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4A7002" w14:textId="4537AC7B" w:rsidR="00683B0F" w:rsidRDefault="00683B0F" w:rsidP="00AD1683">
      <w:pPr>
        <w:pStyle w:val="Rubrik"/>
      </w:pPr>
      <w:bookmarkStart w:id="0" w:name="Start"/>
      <w:bookmarkEnd w:id="0"/>
      <w:r>
        <w:t>Svar på fråga 2020/21:2377 av Maria Malmer Stenergard (M)</w:t>
      </w:r>
      <w:r>
        <w:br/>
      </w:r>
      <w:r w:rsidRPr="00683B0F">
        <w:t>Försäkringskassans utredningsskyldighet</w:t>
      </w:r>
    </w:p>
    <w:p w14:paraId="20D05DFF" w14:textId="4BF929F6" w:rsidR="00683B0F" w:rsidRDefault="00683B0F" w:rsidP="00683B0F">
      <w:pPr>
        <w:pStyle w:val="Brdtext"/>
      </w:pPr>
      <w:r>
        <w:t>Maria Malmer Stenergard har frågat mig</w:t>
      </w:r>
      <w:r w:rsidRPr="00683B0F">
        <w:t xml:space="preserve"> </w:t>
      </w:r>
      <w:r>
        <w:t xml:space="preserve">vilka åtgärder jag avser att vidta för att säkerställa att Försäkringskassans brister i utredningsskyldigheten rättas till och kvalitetssäkras. </w:t>
      </w:r>
    </w:p>
    <w:p w14:paraId="3E62BEFB" w14:textId="77777777" w:rsidR="00754415" w:rsidRDefault="00683B0F" w:rsidP="002831D3">
      <w:pPr>
        <w:pStyle w:val="Brdtext"/>
      </w:pPr>
      <w:r>
        <w:t xml:space="preserve">Det är avgörande för sjukförsäkringens legitimitet och för människors trygghet att ärenden utreds i tillräcklig omfattning. </w:t>
      </w:r>
      <w:r w:rsidR="0024137F">
        <w:t>R</w:t>
      </w:r>
      <w:r w:rsidRPr="00683B0F">
        <w:t xml:space="preserve">egeringen ser </w:t>
      </w:r>
      <w:r w:rsidR="00EF68AB">
        <w:t xml:space="preserve">därför </w:t>
      </w:r>
      <w:r w:rsidR="00754415">
        <w:t xml:space="preserve">mycket </w:t>
      </w:r>
      <w:r w:rsidRPr="00683B0F">
        <w:t>allvarligt på de brister som Inspektionen för socialförsäkringen</w:t>
      </w:r>
      <w:r w:rsidR="00C043AA">
        <w:t xml:space="preserve"> (ISF)</w:t>
      </w:r>
      <w:r w:rsidRPr="00683B0F">
        <w:t xml:space="preserve"> har funnit</w:t>
      </w:r>
      <w:r w:rsidR="0024137F">
        <w:t>.</w:t>
      </w:r>
      <w:r w:rsidR="00EF68AB">
        <w:t xml:space="preserve"> </w:t>
      </w:r>
    </w:p>
    <w:p w14:paraId="21BAB0A9" w14:textId="6C084F58" w:rsidR="00346BD8" w:rsidRDefault="00683B0F" w:rsidP="002831D3">
      <w:pPr>
        <w:pStyle w:val="Brdtext"/>
      </w:pPr>
      <w:r>
        <w:t xml:space="preserve">Regeringen har tidigare konstaterat att det finns brister i </w:t>
      </w:r>
      <w:r w:rsidR="00CB1C4A">
        <w:t xml:space="preserve">såväl regelverket som </w:t>
      </w:r>
      <w:r w:rsidR="00FF5FA6">
        <w:t xml:space="preserve">i </w:t>
      </w:r>
      <w:r>
        <w:t>Försäkringskassans handläggning av sjukförsäkringen</w:t>
      </w:r>
      <w:r w:rsidR="00CB1C4A">
        <w:t xml:space="preserve">. </w:t>
      </w:r>
      <w:r w:rsidR="00346BD8" w:rsidRPr="00346BD8">
        <w:t xml:space="preserve">Regeringen har ett pågående arbete med att stärka sjukförsäkringen och sjukskrivningsprocessen utifrån förslag och rekommendationer som lämnades i slutbetänkandena från En trygg sjukförsäkring med människan i centrum och Nationell samordnare för en välfungerande sjukskrivningsprocess. Den 15 mars trädde nya regler i kraft för att göra bedömningen i rehabiliteringskedjan mer flexibel så till vida att det blir lättare att skjuta fram prövningen av arbetsförmågan mot </w:t>
      </w:r>
      <w:r w:rsidR="005E61C3" w:rsidRPr="005E61C3">
        <w:t>normalt förekommande arbete</w:t>
      </w:r>
      <w:r w:rsidR="00346BD8" w:rsidRPr="00346BD8">
        <w:t xml:space="preserve"> efter dag 180. Detta för att människor ska få bättre förutsättningar att hinna genomgå vård, behandling och rehabilitering för att kunna återgå i arbete. Regeringen arbetar vidare med övriga förslag från utredningarna.</w:t>
      </w:r>
    </w:p>
    <w:p w14:paraId="0D39E9FD" w14:textId="505D2E01" w:rsidR="00754415" w:rsidRDefault="00EA0D5E" w:rsidP="002831D3">
      <w:pPr>
        <w:pStyle w:val="Brdtext"/>
      </w:pPr>
      <w:r>
        <w:t xml:space="preserve">För regeringen är det av yttersta vikt att säkerställa att regelverket tillämpas enhetligt och rättssäkert. </w:t>
      </w:r>
      <w:r w:rsidR="00CB1C4A">
        <w:t>Det är mot den bakgrunden som regeringen har givit ISF flera uppdrag</w:t>
      </w:r>
      <w:r>
        <w:t>, bland annat det uppdrag som ISF nu redovisat.</w:t>
      </w:r>
      <w:r w:rsidR="00C3401B">
        <w:t xml:space="preserve"> </w:t>
      </w:r>
      <w:r w:rsidR="00CB1C4A">
        <w:lastRenderedPageBreak/>
        <w:t xml:space="preserve">Regeringen har också givit </w:t>
      </w:r>
      <w:r w:rsidR="00683B0F" w:rsidRPr="00683B0F">
        <w:t>Försäkringskassan</w:t>
      </w:r>
      <w:r w:rsidR="00CB1C4A">
        <w:t xml:space="preserve"> </w:t>
      </w:r>
      <w:r w:rsidR="00EF68AB">
        <w:t xml:space="preserve">särskilda </w:t>
      </w:r>
      <w:r w:rsidR="00683B0F" w:rsidRPr="00683B0F">
        <w:t>uppdrag i syfte att komma tillrätta med bristerna i utredning och bedömning av arbetsförmågan.</w:t>
      </w:r>
      <w:r w:rsidR="002831D3">
        <w:t xml:space="preserve"> </w:t>
      </w:r>
      <w:r w:rsidR="00AD1683">
        <w:t xml:space="preserve">Jag kan konstatera att det fortfarande finns brister i Försäkringskassans handläggning av sjukförsäkringen. </w:t>
      </w:r>
      <w:r w:rsidR="00AD1683" w:rsidRPr="00AD1683" w:rsidDel="00AD1683">
        <w:t xml:space="preserve"> </w:t>
      </w:r>
    </w:p>
    <w:p w14:paraId="0477796D" w14:textId="7ADE3683" w:rsidR="00683B0F" w:rsidRDefault="0022127E" w:rsidP="009A2E16">
      <w:r>
        <w:t>R</w:t>
      </w:r>
      <w:r w:rsidR="00C3401B">
        <w:t>egeringen arbet</w:t>
      </w:r>
      <w:r w:rsidR="00D718D9">
        <w:t xml:space="preserve">ar </w:t>
      </w:r>
      <w:r w:rsidR="00C3401B">
        <w:t>aktivt för att åtgärda de brister som finns</w:t>
      </w:r>
      <w:r>
        <w:t xml:space="preserve"> i sjukförsäkringshandläggningen</w:t>
      </w:r>
      <w:r w:rsidR="00C3401B">
        <w:t xml:space="preserve">. </w:t>
      </w:r>
      <w:r>
        <w:t>Försäkringskassan</w:t>
      </w:r>
      <w:r w:rsidR="00C3401B">
        <w:t xml:space="preserve"> fick under </w:t>
      </w:r>
      <w:r w:rsidR="00754415">
        <w:t>hösten 2020 ett regeringsuppdrag</w:t>
      </w:r>
      <w:r w:rsidR="00C3401B">
        <w:t xml:space="preserve"> a</w:t>
      </w:r>
      <w:r w:rsidR="00754415">
        <w:t>tt förbättra kvaliteten i handläggningen</w:t>
      </w:r>
      <w:r w:rsidR="00C3401B">
        <w:t xml:space="preserve"> avseende rätt till sjukpenning. Senast den 15 augusti 2021 </w:t>
      </w:r>
      <w:r w:rsidR="009A2E16">
        <w:t>ska Försäkringskassan</w:t>
      </w:r>
      <w:r w:rsidR="00683B0F">
        <w:t xml:space="preserve"> redovisa vidtagna och planerade åtgärder för att säkerställa att u</w:t>
      </w:r>
      <w:r>
        <w:t>tr</w:t>
      </w:r>
      <w:r w:rsidR="00683B0F">
        <w:t>edningen i ärenden där sjukpenning nekas från dag 180 i sjukperioden genomförs på sådant sätt att det tydligt kan motiveras varför ansökan avslås.</w:t>
      </w:r>
      <w:r w:rsidR="00C3401B">
        <w:t xml:space="preserve"> </w:t>
      </w:r>
    </w:p>
    <w:p w14:paraId="7679EA4A" w14:textId="1E1142C5" w:rsidR="00683B0F" w:rsidRDefault="00683B0F" w:rsidP="00683B0F">
      <w:pPr>
        <w:pStyle w:val="Brdtext"/>
      </w:pPr>
      <w:r>
        <w:t>Regeringen gav i</w:t>
      </w:r>
      <w:r w:rsidR="00885355">
        <w:t xml:space="preserve"> </w:t>
      </w:r>
      <w:r>
        <w:t>januari 2018 Socialstyrelsen och Försäkringskassan i uppdrag att verka för att samarbetet och dialogen mellan Försäkringskassan och hälso-och sjukvården förbättras när det gäller sjukskrivningsprocessen och läkarintygen</w:t>
      </w:r>
      <w:r w:rsidR="0022127E">
        <w:t xml:space="preserve">. </w:t>
      </w:r>
      <w:r>
        <w:t>Uppdraget</w:t>
      </w:r>
      <w:r w:rsidR="0022127E">
        <w:t xml:space="preserve"> </w:t>
      </w:r>
      <w:r>
        <w:t>slutredovisades den 30 juni 2019. Regeringen gav därefter myndigheterna i uppdrag att genomföra de</w:t>
      </w:r>
      <w:r w:rsidR="0022127E">
        <w:t xml:space="preserve"> </w:t>
      </w:r>
      <w:r w:rsidR="00885355">
        <w:t>åtgärder</w:t>
      </w:r>
      <w:r w:rsidR="0022127E">
        <w:t xml:space="preserve"> som</w:t>
      </w:r>
      <w:r>
        <w:t xml:space="preserve"> </w:t>
      </w:r>
      <w:r w:rsidR="0022127E">
        <w:t xml:space="preserve">identifierats </w:t>
      </w:r>
      <w:r w:rsidR="00885355">
        <w:t>genom uppdraget</w:t>
      </w:r>
      <w:r>
        <w:t xml:space="preserve"> och i mars i år fick Försäkringskassan ett uppdrag som </w:t>
      </w:r>
      <w:proofErr w:type="gramStart"/>
      <w:r>
        <w:t>bl.a.</w:t>
      </w:r>
      <w:proofErr w:type="gramEnd"/>
      <w:r>
        <w:t xml:space="preserve"> rör information i läkarintyg och Försäkringskassans utredningsskyldighet avseende diagnoser som är särskilt svåra för hälso- och sjukvården att tillhandahålla uppgifter om. </w:t>
      </w:r>
      <w:r w:rsidR="00EF68AB">
        <w:t xml:space="preserve">Slutredovisning </w:t>
      </w:r>
      <w:r w:rsidR="00E0224C">
        <w:t xml:space="preserve">ska </w:t>
      </w:r>
      <w:r>
        <w:t>lämnas den 15 oktober 2021.</w:t>
      </w:r>
    </w:p>
    <w:p w14:paraId="5AD7948C" w14:textId="7AD379F7" w:rsidR="0024137F" w:rsidRDefault="0024137F" w:rsidP="009A2E16">
      <w:r>
        <w:t xml:space="preserve">Regeringen har </w:t>
      </w:r>
      <w:r w:rsidR="00885355">
        <w:t xml:space="preserve">också </w:t>
      </w:r>
      <w:r>
        <w:t>tillsatt en ny styrelse för Försäkringskassan</w:t>
      </w:r>
      <w:r w:rsidR="0022127E">
        <w:t>. Jag h</w:t>
      </w:r>
      <w:r>
        <w:t>ar höga förväntningar på styrelsen, vilket jag tydligt</w:t>
      </w:r>
      <w:r w:rsidR="0022127E">
        <w:t xml:space="preserve"> har framfört</w:t>
      </w:r>
      <w:r>
        <w:t xml:space="preserve"> till ledamöterna. </w:t>
      </w:r>
      <w:r w:rsidR="00CC6DBB">
        <w:t xml:space="preserve">Med anledning </w:t>
      </w:r>
      <w:r w:rsidR="0083351A">
        <w:t xml:space="preserve">av </w:t>
      </w:r>
      <w:r w:rsidR="00CC6DBB">
        <w:t>ISF</w:t>
      </w:r>
      <w:r w:rsidR="00FF5FA6">
        <w:t>:</w:t>
      </w:r>
      <w:r w:rsidR="00CC6DBB">
        <w:t>s rapport kallades styrelsen till ett möte</w:t>
      </w:r>
      <w:r w:rsidR="000C3B74">
        <w:t xml:space="preserve"> den 6 april</w:t>
      </w:r>
      <w:r w:rsidR="00CC6DBB">
        <w:t xml:space="preserve">. </w:t>
      </w:r>
      <w:r w:rsidR="000C3B74">
        <w:t>Vid mötet tydliggjordes att regeringen ser mycket allvarligt på de identifierade bristerna och att regeringen förväntar sig att s</w:t>
      </w:r>
      <w:r w:rsidR="00CC6DBB">
        <w:t>tyrelsen</w:t>
      </w:r>
      <w:r w:rsidR="000C3B74">
        <w:t xml:space="preserve"> arbetar för att skyndsamt åtgärda bristerna. </w:t>
      </w:r>
    </w:p>
    <w:p w14:paraId="6586B96F" w14:textId="1A047228" w:rsidR="00EA0D5E" w:rsidRDefault="00EA0D5E" w:rsidP="009A2E16">
      <w:r>
        <w:t xml:space="preserve">Jag vill understryka att det är myndigheten som ytterst ansvarar för handläggningen och tillämpningen av regelverket. Regeringen har höga förväntningar på det utvecklingsarbete Försäkringskassan påbörjat vad gäller förvaltningen av sjukförsäkringen. </w:t>
      </w:r>
    </w:p>
    <w:p w14:paraId="628E3440" w14:textId="2D91712B" w:rsidR="00683B0F" w:rsidRDefault="0039730F" w:rsidP="00683B0F">
      <w:pPr>
        <w:pStyle w:val="Brdtext"/>
      </w:pPr>
      <w:r w:rsidRPr="0039730F">
        <w:t>Jag ser fram emot Försäkringskassans kommande svar angående vilka åtgärder som kommer att vidtas med anledning av de brister som framkommer i ISF:s granskning</w:t>
      </w:r>
      <w:r w:rsidR="0083351A">
        <w:t xml:space="preserve">. </w:t>
      </w:r>
      <w:r w:rsidR="0022127E">
        <w:t>Jag kommer noga att följa Försäkringskassans arbete.</w:t>
      </w:r>
    </w:p>
    <w:p w14:paraId="7286E4A2" w14:textId="77777777" w:rsidR="00683B0F" w:rsidRDefault="00683B0F" w:rsidP="00683B0F">
      <w:pPr>
        <w:pStyle w:val="Brdtext"/>
      </w:pPr>
    </w:p>
    <w:p w14:paraId="74B2CEFC" w14:textId="56A040E5" w:rsidR="00683B0F" w:rsidRDefault="00683B0F" w:rsidP="00AD1683">
      <w:pPr>
        <w:pStyle w:val="Brdtext"/>
      </w:pPr>
      <w:r>
        <w:t xml:space="preserve">Stockholm den </w:t>
      </w:r>
      <w:sdt>
        <w:sdtPr>
          <w:id w:val="-1225218591"/>
          <w:placeholder>
            <w:docPart w:val="B9B4C058C8294375BC88DDDE58DFA586"/>
          </w:placeholder>
          <w:dataBinding w:prefixMappings="xmlns:ns0='http://lp/documentinfo/RK' " w:xpath="/ns0:DocumentInfo[1]/ns0:BaseInfo[1]/ns0:HeaderDate[1]" w:storeItemID="{45DA9A87-44BC-4A28-B32C-D8CBABC7EA07}"/>
          <w:date w:fullDate="2021-04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14 april 2021</w:t>
          </w:r>
        </w:sdtContent>
      </w:sdt>
    </w:p>
    <w:p w14:paraId="0ABB811A" w14:textId="77777777" w:rsidR="00683B0F" w:rsidRDefault="00683B0F" w:rsidP="00AD1683">
      <w:pPr>
        <w:pStyle w:val="Brdtextutanavstnd"/>
      </w:pPr>
    </w:p>
    <w:p w14:paraId="5654771E" w14:textId="77777777" w:rsidR="00683B0F" w:rsidRDefault="00683B0F" w:rsidP="00AD1683">
      <w:pPr>
        <w:pStyle w:val="Brdtextutanavstnd"/>
      </w:pPr>
    </w:p>
    <w:p w14:paraId="016AAE57" w14:textId="77777777" w:rsidR="00683B0F" w:rsidRDefault="00683B0F" w:rsidP="00AD1683">
      <w:pPr>
        <w:pStyle w:val="Brdtextutanavstnd"/>
      </w:pPr>
    </w:p>
    <w:p w14:paraId="38B7E037" w14:textId="39060B54" w:rsidR="00683B0F" w:rsidRPr="00DB48AB" w:rsidRDefault="0024137F" w:rsidP="00AD1683">
      <w:pPr>
        <w:pStyle w:val="Brdtext"/>
      </w:pPr>
      <w:r>
        <w:t>Ardalan Shekarabi</w:t>
      </w:r>
    </w:p>
    <w:sectPr w:rsidR="00683B0F" w:rsidRPr="00DB48AB" w:rsidSect="00571A0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370BE9" w14:textId="77777777" w:rsidR="001C64DB" w:rsidRDefault="001C64DB" w:rsidP="00A87A54">
      <w:pPr>
        <w:spacing w:after="0" w:line="240" w:lineRule="auto"/>
      </w:pPr>
      <w:r>
        <w:separator/>
      </w:r>
    </w:p>
  </w:endnote>
  <w:endnote w:type="continuationSeparator" w:id="0">
    <w:p w14:paraId="20819BED" w14:textId="77777777" w:rsidR="001C64DB" w:rsidRDefault="001C64DB" w:rsidP="00A87A54">
      <w:pPr>
        <w:spacing w:after="0" w:line="240" w:lineRule="auto"/>
      </w:pPr>
      <w:r>
        <w:continuationSeparator/>
      </w:r>
    </w:p>
  </w:endnote>
  <w:endnote w:type="continuationNotice" w:id="1">
    <w:p w14:paraId="01CB3B7F" w14:textId="77777777" w:rsidR="001C64DB" w:rsidRDefault="001C64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1C64DB" w:rsidRPr="00347E11" w14:paraId="1993DE51" w14:textId="77777777" w:rsidTr="00AD1683">
      <w:trPr>
        <w:trHeight w:val="227"/>
        <w:jc w:val="right"/>
      </w:trPr>
      <w:tc>
        <w:tcPr>
          <w:tcW w:w="708" w:type="dxa"/>
          <w:vAlign w:val="bottom"/>
        </w:tcPr>
        <w:p w14:paraId="534F0587" w14:textId="77777777" w:rsidR="001C64DB" w:rsidRPr="00B62610" w:rsidRDefault="001C64DB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1C64DB" w:rsidRPr="00347E11" w14:paraId="07821E5E" w14:textId="77777777" w:rsidTr="00AD1683">
      <w:trPr>
        <w:trHeight w:val="850"/>
        <w:jc w:val="right"/>
      </w:trPr>
      <w:tc>
        <w:tcPr>
          <w:tcW w:w="708" w:type="dxa"/>
          <w:vAlign w:val="bottom"/>
        </w:tcPr>
        <w:p w14:paraId="58C48DD6" w14:textId="77777777" w:rsidR="001C64DB" w:rsidRPr="00347E11" w:rsidRDefault="001C64DB" w:rsidP="005606BC">
          <w:pPr>
            <w:pStyle w:val="Sidfot"/>
            <w:spacing w:line="276" w:lineRule="auto"/>
            <w:jc w:val="right"/>
          </w:pPr>
        </w:p>
      </w:tc>
    </w:tr>
  </w:tbl>
  <w:p w14:paraId="25D3A489" w14:textId="77777777" w:rsidR="001C64DB" w:rsidRPr="005606BC" w:rsidRDefault="001C64DB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1C64DB" w:rsidRPr="00347E11" w14:paraId="713F348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8D8D3B9" w14:textId="77777777" w:rsidR="001C64DB" w:rsidRPr="00347E11" w:rsidRDefault="001C64DB" w:rsidP="00347E11">
          <w:pPr>
            <w:pStyle w:val="Sidfot"/>
            <w:rPr>
              <w:sz w:val="8"/>
            </w:rPr>
          </w:pPr>
        </w:p>
      </w:tc>
    </w:tr>
    <w:tr w:rsidR="001C64DB" w:rsidRPr="00EE3C0F" w14:paraId="65978ED4" w14:textId="77777777" w:rsidTr="00C26068">
      <w:trPr>
        <w:trHeight w:val="227"/>
      </w:trPr>
      <w:tc>
        <w:tcPr>
          <w:tcW w:w="4074" w:type="dxa"/>
        </w:tcPr>
        <w:p w14:paraId="20CDF99B" w14:textId="77777777" w:rsidR="001C64DB" w:rsidRPr="00F53AEA" w:rsidRDefault="001C64DB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8ED6064" w14:textId="77777777" w:rsidR="001C64DB" w:rsidRPr="00F53AEA" w:rsidRDefault="001C64DB" w:rsidP="00F53AEA">
          <w:pPr>
            <w:pStyle w:val="Sidfot"/>
            <w:spacing w:line="276" w:lineRule="auto"/>
          </w:pPr>
        </w:p>
      </w:tc>
    </w:tr>
  </w:tbl>
  <w:p w14:paraId="024F4531" w14:textId="77777777" w:rsidR="001C64DB" w:rsidRPr="00EE3C0F" w:rsidRDefault="001C64DB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60190D" w14:textId="77777777" w:rsidR="001C64DB" w:rsidRDefault="001C64DB" w:rsidP="00A87A54">
      <w:pPr>
        <w:spacing w:after="0" w:line="240" w:lineRule="auto"/>
      </w:pPr>
      <w:r>
        <w:separator/>
      </w:r>
    </w:p>
  </w:footnote>
  <w:footnote w:type="continuationSeparator" w:id="0">
    <w:p w14:paraId="21506266" w14:textId="77777777" w:rsidR="001C64DB" w:rsidRDefault="001C64DB" w:rsidP="00A87A54">
      <w:pPr>
        <w:spacing w:after="0" w:line="240" w:lineRule="auto"/>
      </w:pPr>
      <w:r>
        <w:continuationSeparator/>
      </w:r>
    </w:p>
  </w:footnote>
  <w:footnote w:type="continuationNotice" w:id="1">
    <w:p w14:paraId="3CCE32B0" w14:textId="77777777" w:rsidR="001C64DB" w:rsidRDefault="001C64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C64DB" w14:paraId="7AF05DF9" w14:textId="77777777" w:rsidTr="00C93EBA">
      <w:trPr>
        <w:trHeight w:val="227"/>
      </w:trPr>
      <w:tc>
        <w:tcPr>
          <w:tcW w:w="5534" w:type="dxa"/>
        </w:tcPr>
        <w:p w14:paraId="395D59AE" w14:textId="77777777" w:rsidR="001C64DB" w:rsidRPr="007D73AB" w:rsidRDefault="001C64DB">
          <w:pPr>
            <w:pStyle w:val="Sidhuvud"/>
          </w:pPr>
        </w:p>
      </w:tc>
      <w:tc>
        <w:tcPr>
          <w:tcW w:w="3170" w:type="dxa"/>
          <w:vAlign w:val="bottom"/>
        </w:tcPr>
        <w:p w14:paraId="4D464BB7" w14:textId="77777777" w:rsidR="001C64DB" w:rsidRPr="007D73AB" w:rsidRDefault="001C64DB" w:rsidP="00340DE0">
          <w:pPr>
            <w:pStyle w:val="Sidhuvud"/>
          </w:pPr>
        </w:p>
      </w:tc>
      <w:tc>
        <w:tcPr>
          <w:tcW w:w="1134" w:type="dxa"/>
        </w:tcPr>
        <w:p w14:paraId="1CD38DB7" w14:textId="77777777" w:rsidR="001C64DB" w:rsidRDefault="001C64DB" w:rsidP="00AD1683">
          <w:pPr>
            <w:pStyle w:val="Sidhuvud"/>
          </w:pPr>
        </w:p>
      </w:tc>
    </w:tr>
    <w:tr w:rsidR="001C64DB" w14:paraId="60388B32" w14:textId="77777777" w:rsidTr="00C93EBA">
      <w:trPr>
        <w:trHeight w:val="1928"/>
      </w:trPr>
      <w:tc>
        <w:tcPr>
          <w:tcW w:w="5534" w:type="dxa"/>
        </w:tcPr>
        <w:p w14:paraId="72521802" w14:textId="77777777" w:rsidR="001C64DB" w:rsidRPr="00340DE0" w:rsidRDefault="001C64D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681BF15" wp14:editId="1A8C713B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26FFCFC" w14:textId="77777777" w:rsidR="001C64DB" w:rsidRPr="00710A6C" w:rsidRDefault="001C64DB" w:rsidP="00EE3C0F">
          <w:pPr>
            <w:pStyle w:val="Sidhuvud"/>
            <w:rPr>
              <w:b/>
            </w:rPr>
          </w:pPr>
        </w:p>
        <w:p w14:paraId="2D493DEB" w14:textId="77777777" w:rsidR="001C64DB" w:rsidRDefault="001C64DB" w:rsidP="00EE3C0F">
          <w:pPr>
            <w:pStyle w:val="Sidhuvud"/>
          </w:pPr>
        </w:p>
        <w:p w14:paraId="6DD92933" w14:textId="77777777" w:rsidR="001C64DB" w:rsidRDefault="001C64DB" w:rsidP="00EE3C0F">
          <w:pPr>
            <w:pStyle w:val="Sidhuvud"/>
          </w:pPr>
        </w:p>
        <w:p w14:paraId="3F0E78A5" w14:textId="77777777" w:rsidR="001C64DB" w:rsidRDefault="001C64D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F6081E30FDB40EFA84C17133A78A912"/>
            </w:placeholder>
            <w:dataBinding w:prefixMappings="xmlns:ns0='http://lp/documentinfo/RK' " w:xpath="/ns0:DocumentInfo[1]/ns0:BaseInfo[1]/ns0:Dnr[1]" w:storeItemID="{45DA9A87-44BC-4A28-B32C-D8CBABC7EA07}"/>
            <w:text/>
          </w:sdtPr>
          <w:sdtEndPr/>
          <w:sdtContent>
            <w:p w14:paraId="29373A2B" w14:textId="2C1C7153" w:rsidR="001C64DB" w:rsidRDefault="001C64DB" w:rsidP="00EE3C0F">
              <w:pPr>
                <w:pStyle w:val="Sidhuvud"/>
              </w:pPr>
              <w:r>
                <w:t xml:space="preserve">S2021/03077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8C12E5536CB4736A65AFEE89389C45C"/>
            </w:placeholder>
            <w:showingPlcHdr/>
            <w:dataBinding w:prefixMappings="xmlns:ns0='http://lp/documentinfo/RK' " w:xpath="/ns0:DocumentInfo[1]/ns0:BaseInfo[1]/ns0:DocNumber[1]" w:storeItemID="{45DA9A87-44BC-4A28-B32C-D8CBABC7EA07}"/>
            <w:text/>
          </w:sdtPr>
          <w:sdtEndPr/>
          <w:sdtContent>
            <w:p w14:paraId="46BF507F" w14:textId="77777777" w:rsidR="001C64DB" w:rsidRDefault="001C64D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47FFFEA" w14:textId="77777777" w:rsidR="001C64DB" w:rsidRDefault="001C64DB" w:rsidP="00EE3C0F">
          <w:pPr>
            <w:pStyle w:val="Sidhuvud"/>
          </w:pPr>
        </w:p>
      </w:tc>
      <w:tc>
        <w:tcPr>
          <w:tcW w:w="1134" w:type="dxa"/>
        </w:tcPr>
        <w:p w14:paraId="2D897D70" w14:textId="77777777" w:rsidR="001C64DB" w:rsidRDefault="001C64DB" w:rsidP="0094502D">
          <w:pPr>
            <w:pStyle w:val="Sidhuvud"/>
          </w:pPr>
        </w:p>
        <w:p w14:paraId="0E9E0BD4" w14:textId="77777777" w:rsidR="001C64DB" w:rsidRPr="0094502D" w:rsidRDefault="001C64DB" w:rsidP="00EC71A6">
          <w:pPr>
            <w:pStyle w:val="Sidhuvud"/>
          </w:pPr>
        </w:p>
      </w:tc>
    </w:tr>
    <w:tr w:rsidR="001C64DB" w14:paraId="347ED0B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100AC8F090E4CFBB3C6C732F340A22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F8CF1E7" w14:textId="77777777" w:rsidR="001C64DB" w:rsidRPr="0024137F" w:rsidRDefault="001C64DB" w:rsidP="00340DE0">
              <w:pPr>
                <w:pStyle w:val="Sidhuvud"/>
                <w:rPr>
                  <w:b/>
                </w:rPr>
              </w:pPr>
              <w:r w:rsidRPr="0024137F">
                <w:rPr>
                  <w:b/>
                </w:rPr>
                <w:t>Socialdepartementet</w:t>
              </w:r>
            </w:p>
            <w:p w14:paraId="7440EC6E" w14:textId="1938C7D8" w:rsidR="001C64DB" w:rsidRPr="00340DE0" w:rsidRDefault="001C64DB" w:rsidP="00340DE0">
              <w:pPr>
                <w:pStyle w:val="Sidhuvud"/>
              </w:pPr>
              <w:r w:rsidRPr="0024137F">
                <w:t>Socialförsäkringsministern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87D38DA63B04A44A2C1623295E1E571"/>
          </w:placeholder>
          <w:dataBinding w:prefixMappings="xmlns:ns0='http://lp/documentinfo/RK' " w:xpath="/ns0:DocumentInfo[1]/ns0:BaseInfo[1]/ns0:Recipient[1]" w:storeItemID="{45DA9A87-44BC-4A28-B32C-D8CBABC7EA07}"/>
          <w:text w:multiLine="1"/>
        </w:sdtPr>
        <w:sdtEndPr/>
        <w:sdtContent>
          <w:tc>
            <w:tcPr>
              <w:tcW w:w="3170" w:type="dxa"/>
            </w:tcPr>
            <w:p w14:paraId="79BB2E0B" w14:textId="77777777" w:rsidR="001C64DB" w:rsidRDefault="001C64D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CE26664" w14:textId="77777777" w:rsidR="001C64DB" w:rsidRDefault="001C64DB" w:rsidP="003E6020">
          <w:pPr>
            <w:pStyle w:val="Sidhuvud"/>
          </w:pPr>
        </w:p>
      </w:tc>
    </w:tr>
  </w:tbl>
  <w:p w14:paraId="0018B8EC" w14:textId="77777777" w:rsidR="001C64DB" w:rsidRDefault="001C64D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1E513B7"/>
    <w:multiLevelType w:val="hybridMultilevel"/>
    <w:tmpl w:val="1B56F8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B0F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3B74"/>
    <w:rsid w:val="000C61D1"/>
    <w:rsid w:val="000C6BD9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0F7C93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194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28EC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4DB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5AF3"/>
    <w:rsid w:val="002102FD"/>
    <w:rsid w:val="002116FE"/>
    <w:rsid w:val="00211B4E"/>
    <w:rsid w:val="00213204"/>
    <w:rsid w:val="00213258"/>
    <w:rsid w:val="002161F5"/>
    <w:rsid w:val="0021657C"/>
    <w:rsid w:val="0022127E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137F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31D3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E6E91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6BD8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9730F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3EB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64B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61C3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3B0F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415"/>
    <w:rsid w:val="00754E24"/>
    <w:rsid w:val="00757B3B"/>
    <w:rsid w:val="007618C5"/>
    <w:rsid w:val="00764FA6"/>
    <w:rsid w:val="00765294"/>
    <w:rsid w:val="00765E78"/>
    <w:rsid w:val="00773075"/>
    <w:rsid w:val="00773F36"/>
    <w:rsid w:val="00775BF6"/>
    <w:rsid w:val="00776254"/>
    <w:rsid w:val="007769FC"/>
    <w:rsid w:val="00777CFF"/>
    <w:rsid w:val="0078087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351A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5355"/>
    <w:rsid w:val="008860CC"/>
    <w:rsid w:val="0088685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7DB7"/>
    <w:rsid w:val="009036E7"/>
    <w:rsid w:val="0090605F"/>
    <w:rsid w:val="0091053B"/>
    <w:rsid w:val="009120C2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2E1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6137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1683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5F63"/>
    <w:rsid w:val="00B96EFA"/>
    <w:rsid w:val="00B97CCF"/>
    <w:rsid w:val="00BA2C7B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43AA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401B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C4A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6DBB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18D9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4C"/>
    <w:rsid w:val="00E022DA"/>
    <w:rsid w:val="00E03BCB"/>
    <w:rsid w:val="00E124DC"/>
    <w:rsid w:val="00E158CE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0D5E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EF6897"/>
    <w:rsid w:val="00EF68AB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B5C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5FA6"/>
    <w:rsid w:val="00FF6BA9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E77F18D"/>
  <w15:docId w15:val="{82BABBC0-1BD1-4C63-915C-5C73EFD0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5443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F6081E30FDB40EFA84C17133A78A9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2A60C4-70AC-4FD1-BCD5-3E45E97BF3DC}"/>
      </w:docPartPr>
      <w:docPartBody>
        <w:p w:rsidR="00A9661A" w:rsidRDefault="00FA7518" w:rsidP="00FA7518">
          <w:pPr>
            <w:pStyle w:val="5F6081E30FDB40EFA84C17133A78A91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8C12E5536CB4736A65AFEE89389C4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21849E-2D50-4F97-91B2-B2330FB38299}"/>
      </w:docPartPr>
      <w:docPartBody>
        <w:p w:rsidR="00A9661A" w:rsidRDefault="00FA7518" w:rsidP="00FA7518">
          <w:pPr>
            <w:pStyle w:val="68C12E5536CB4736A65AFEE89389C45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100AC8F090E4CFBB3C6C732F340A2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AB8259-5B60-43AE-920E-5A5251DB852A}"/>
      </w:docPartPr>
      <w:docPartBody>
        <w:p w:rsidR="00A9661A" w:rsidRDefault="00FA7518" w:rsidP="00FA7518">
          <w:pPr>
            <w:pStyle w:val="E100AC8F090E4CFBB3C6C732F340A22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87D38DA63B04A44A2C1623295E1E5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08603F-555D-4995-88F6-118F923A533F}"/>
      </w:docPartPr>
      <w:docPartBody>
        <w:p w:rsidR="00A9661A" w:rsidRDefault="00FA7518" w:rsidP="00FA7518">
          <w:pPr>
            <w:pStyle w:val="687D38DA63B04A44A2C1623295E1E5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9B4C058C8294375BC88DDDE58DFA5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41807B-CA55-468A-B9BD-33A0E914473F}"/>
      </w:docPartPr>
      <w:docPartBody>
        <w:p w:rsidR="00A9661A" w:rsidRDefault="00FA7518" w:rsidP="00FA7518">
          <w:pPr>
            <w:pStyle w:val="B9B4C058C8294375BC88DDDE58DFA58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518"/>
    <w:rsid w:val="0007456F"/>
    <w:rsid w:val="00A9661A"/>
    <w:rsid w:val="00FA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197F0D38C164B6481F78F65D4F31D03">
    <w:name w:val="B197F0D38C164B6481F78F65D4F31D03"/>
    <w:rsid w:val="00FA7518"/>
  </w:style>
  <w:style w:type="character" w:styleId="Platshllartext">
    <w:name w:val="Placeholder Text"/>
    <w:basedOn w:val="Standardstycketeckensnitt"/>
    <w:uiPriority w:val="99"/>
    <w:semiHidden/>
    <w:rsid w:val="00FA7518"/>
    <w:rPr>
      <w:noProof w:val="0"/>
      <w:color w:val="808080"/>
    </w:rPr>
  </w:style>
  <w:style w:type="paragraph" w:customStyle="1" w:styleId="EED5A7C444BB47DEA989AEAD30538949">
    <w:name w:val="EED5A7C444BB47DEA989AEAD30538949"/>
    <w:rsid w:val="00FA7518"/>
  </w:style>
  <w:style w:type="paragraph" w:customStyle="1" w:styleId="CCC2BA4446BF4F8A9239B00447861057">
    <w:name w:val="CCC2BA4446BF4F8A9239B00447861057"/>
    <w:rsid w:val="00FA7518"/>
  </w:style>
  <w:style w:type="paragraph" w:customStyle="1" w:styleId="D508D278553846F79436A9B439F828E7">
    <w:name w:val="D508D278553846F79436A9B439F828E7"/>
    <w:rsid w:val="00FA7518"/>
  </w:style>
  <w:style w:type="paragraph" w:customStyle="1" w:styleId="5F6081E30FDB40EFA84C17133A78A912">
    <w:name w:val="5F6081E30FDB40EFA84C17133A78A912"/>
    <w:rsid w:val="00FA7518"/>
  </w:style>
  <w:style w:type="paragraph" w:customStyle="1" w:styleId="68C12E5536CB4736A65AFEE89389C45C">
    <w:name w:val="68C12E5536CB4736A65AFEE89389C45C"/>
    <w:rsid w:val="00FA7518"/>
  </w:style>
  <w:style w:type="paragraph" w:customStyle="1" w:styleId="BE6DB673D7AE413B8F0CBCD4242B0CC8">
    <w:name w:val="BE6DB673D7AE413B8F0CBCD4242B0CC8"/>
    <w:rsid w:val="00FA7518"/>
  </w:style>
  <w:style w:type="paragraph" w:customStyle="1" w:styleId="EE62F759E6FB40339E9D5AA630AF90E2">
    <w:name w:val="EE62F759E6FB40339E9D5AA630AF90E2"/>
    <w:rsid w:val="00FA7518"/>
  </w:style>
  <w:style w:type="paragraph" w:customStyle="1" w:styleId="9EF85176CEBE49349BCA8CE267921E57">
    <w:name w:val="9EF85176CEBE49349BCA8CE267921E57"/>
    <w:rsid w:val="00FA7518"/>
  </w:style>
  <w:style w:type="paragraph" w:customStyle="1" w:styleId="E100AC8F090E4CFBB3C6C732F340A22B">
    <w:name w:val="E100AC8F090E4CFBB3C6C732F340A22B"/>
    <w:rsid w:val="00FA7518"/>
  </w:style>
  <w:style w:type="paragraph" w:customStyle="1" w:styleId="687D38DA63B04A44A2C1623295E1E571">
    <w:name w:val="687D38DA63B04A44A2C1623295E1E571"/>
    <w:rsid w:val="00FA7518"/>
  </w:style>
  <w:style w:type="paragraph" w:customStyle="1" w:styleId="68C12E5536CB4736A65AFEE89389C45C1">
    <w:name w:val="68C12E5536CB4736A65AFEE89389C45C1"/>
    <w:rsid w:val="00FA751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100AC8F090E4CFBB3C6C732F340A22B1">
    <w:name w:val="E100AC8F090E4CFBB3C6C732F340A22B1"/>
    <w:rsid w:val="00FA751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6BA7DF8E89D4D65B37AAE8F3DD9EC80">
    <w:name w:val="56BA7DF8E89D4D65B37AAE8F3DD9EC80"/>
    <w:rsid w:val="00FA7518"/>
  </w:style>
  <w:style w:type="paragraph" w:customStyle="1" w:styleId="BC45151D1E6B442E8F25C3ABB8F2015E">
    <w:name w:val="BC45151D1E6B442E8F25C3ABB8F2015E"/>
    <w:rsid w:val="00FA7518"/>
  </w:style>
  <w:style w:type="paragraph" w:customStyle="1" w:styleId="8B8E6FD913E04631A47CC16B8E3B5FF2">
    <w:name w:val="8B8E6FD913E04631A47CC16B8E3B5FF2"/>
    <w:rsid w:val="00FA7518"/>
  </w:style>
  <w:style w:type="paragraph" w:customStyle="1" w:styleId="88BDF6FD719A4F8FB63C01E837D47977">
    <w:name w:val="88BDF6FD719A4F8FB63C01E837D47977"/>
    <w:rsid w:val="00FA7518"/>
  </w:style>
  <w:style w:type="paragraph" w:customStyle="1" w:styleId="657ADAF85A6C4E0F9CBFDBF5338B96D9">
    <w:name w:val="657ADAF85A6C4E0F9CBFDBF5338B96D9"/>
    <w:rsid w:val="00FA7518"/>
  </w:style>
  <w:style w:type="paragraph" w:customStyle="1" w:styleId="B9B4C058C8294375BC88DDDE58DFA586">
    <w:name w:val="B9B4C058C8294375BC88DDDE58DFA586"/>
    <w:rsid w:val="00FA7518"/>
  </w:style>
  <w:style w:type="paragraph" w:customStyle="1" w:styleId="8A74CDBF3AFA43AB8217C79E009D43DA">
    <w:name w:val="8A74CDBF3AFA43AB8217C79E009D43DA"/>
    <w:rsid w:val="00FA75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89dd03a2-7d45-449e-8f53-5b8dd6ae214c</RD_Svars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Socialförsäkringsministern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2021-04-14T00:00:00</HeaderDate>
    <Office/>
    <Dnr>S2021/03077 </Dnr>
    <ParagrafNr/>
    <DocumentTitle/>
    <VisitingAddress/>
    <Extra1/>
    <Extra2/>
    <Extra3>Maria Malmer Stenergard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edbe0b5c82304c8e847ab7b8c02a77c3 xmlns="cc625d36-bb37-4650-91b9-0c96159295ba">
      <Terms xmlns="http://schemas.microsoft.com/office/infopath/2007/PartnerControls"/>
    </edbe0b5c82304c8e847ab7b8c02a77c3>
    <RecordNumber xmlns="4e9c2f0c-7bf8-49af-8356-cbf363fc78a7" xsi:nil="true"/>
    <RKNyckelord xmlns="18f3d968-6251-40b0-9f11-012b293496c2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1B6D1C-C73A-49F2-A154-8C1A3608F2B2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45DA9A87-44BC-4A28-B32C-D8CBABC7EA07}"/>
</file>

<file path=customXml/itemProps4.xml><?xml version="1.0" encoding="utf-8"?>
<ds:datastoreItem xmlns:ds="http://schemas.openxmlformats.org/officeDocument/2006/customXml" ds:itemID="{9F9C3F61-2671-43C5-8004-F4F2DCE6F419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D01B6D1C-C73A-49F2-A154-8C1A3608F2B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4130F502-B768-4981-A466-1371C0CC6B6B}"/>
</file>

<file path=customXml/itemProps7.xml><?xml version="1.0" encoding="utf-8"?>
<ds:datastoreItem xmlns:ds="http://schemas.openxmlformats.org/officeDocument/2006/customXml" ds:itemID="{3FDB5C78-CE5F-418E-8F0E-CD680006C26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3</Pages>
  <Words>628</Words>
  <Characters>3333</Characters>
  <Application>Microsoft Office Word</Application>
  <DocSecurity>4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2377 av Maria Malmer Stenergard (M).docx</dc:title>
  <dc:subject/>
  <dc:creator>Carolin Jarlehag</dc:creator>
  <cp:keywords/>
  <dc:description/>
  <cp:lastModifiedBy>Anne-Marie Flink Engdahl</cp:lastModifiedBy>
  <cp:revision>2</cp:revision>
  <dcterms:created xsi:type="dcterms:W3CDTF">2021-04-13T11:19:00Z</dcterms:created>
  <dcterms:modified xsi:type="dcterms:W3CDTF">2021-04-13T11:19:00Z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RecordNumber">
    <vt:lpwstr>S2021/03077</vt:lpwstr>
  </property>
  <property fmtid="{D5CDD505-2E9C-101B-9397-08002B2CF9AE}" pid="5" name="ActivityCategory">
    <vt:lpwstr/>
  </property>
  <property fmtid="{D5CDD505-2E9C-101B-9397-08002B2CF9AE}" pid="6" name="c9cd366cc722410295b9eacffbd73909">
    <vt:lpwstr/>
  </property>
  <property fmtid="{D5CDD505-2E9C-101B-9397-08002B2CF9AE}" pid="7" name="_dlc_DocIdItemGuid">
    <vt:lpwstr>b237a486-54dc-4617-9ca1-50c6c5c608e6</vt:lpwstr>
  </property>
  <property fmtid="{D5CDD505-2E9C-101B-9397-08002B2CF9AE}" pid="8" name="TaxKeyword">
    <vt:lpwstr/>
  </property>
  <property fmtid="{D5CDD505-2E9C-101B-9397-08002B2CF9AE}" pid="9" name="Organisation">
    <vt:lpwstr/>
  </property>
  <property fmtid="{D5CDD505-2E9C-101B-9397-08002B2CF9AE}" pid="10" name="TaxKeywordTaxHTField">
    <vt:lpwstr/>
  </property>
  <property fmtid="{D5CDD505-2E9C-101B-9397-08002B2CF9AE}" pid="11" name="_docset_NoMedatataSyncRequired">
    <vt:lpwstr>False</vt:lpwstr>
  </property>
  <property fmtid="{D5CDD505-2E9C-101B-9397-08002B2CF9AE}" pid="12" name="RKNyckelord">
    <vt:lpwstr/>
  </property>
</Properties>
</file>