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82EF4" w14:textId="0B6FF65C" w:rsidR="00662CEB" w:rsidRDefault="00662CEB" w:rsidP="00DA0661">
      <w:pPr>
        <w:pStyle w:val="Rubrik"/>
      </w:pPr>
      <w:bookmarkStart w:id="0" w:name="Start"/>
      <w:bookmarkEnd w:id="0"/>
      <w:r>
        <w:t xml:space="preserve">Svar på fråga 2017/18:663 av Mikael </w:t>
      </w:r>
      <w:proofErr w:type="spellStart"/>
      <w:r>
        <w:t>Eskilandersson</w:t>
      </w:r>
      <w:proofErr w:type="spellEnd"/>
      <w:r>
        <w:t xml:space="preserve"> (SD)</w:t>
      </w:r>
      <w:r>
        <w:br/>
      </w:r>
      <w:r w:rsidR="006F5B85">
        <w:t>Direktimport för privat konsumtion</w:t>
      </w:r>
      <w:bookmarkStart w:id="1" w:name="_GoBack"/>
      <w:bookmarkEnd w:id="1"/>
    </w:p>
    <w:p w14:paraId="2AC5BA4F" w14:textId="7D2D0D1B" w:rsidR="00E730F9" w:rsidRDefault="00E730F9" w:rsidP="00E730F9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om jag tänker agera för införandet av ett mer modernt sätt att hantera tull och moms för svenska privat</w:t>
      </w:r>
      <w:r w:rsidR="006D6A0D">
        <w:softHyphen/>
      </w:r>
      <w:r w:rsidR="00B47C77">
        <w:t>konsumenter.</w:t>
      </w:r>
    </w:p>
    <w:p w14:paraId="7E892F0E" w14:textId="56B6F366" w:rsidR="00E730F9" w:rsidRDefault="00E730F9" w:rsidP="00E730F9">
      <w:pPr>
        <w:pStyle w:val="Brdtextutanavstnd"/>
      </w:pPr>
      <w:r w:rsidRPr="001A1439">
        <w:t xml:space="preserve">Det pågår ett omfattande digitaliseringsarbete vid Tullverket </w:t>
      </w:r>
      <w:r w:rsidR="00CF2EDF">
        <w:t>för att</w:t>
      </w:r>
      <w:r w:rsidRPr="001A1439">
        <w:t xml:space="preserve"> </w:t>
      </w:r>
      <w:r w:rsidR="002A36CC">
        <w:t xml:space="preserve">hela </w:t>
      </w:r>
      <w:r>
        <w:t xml:space="preserve">tullhanteringen ska </w:t>
      </w:r>
      <w:r w:rsidR="00CF2EDF">
        <w:t xml:space="preserve">kunna </w:t>
      </w:r>
      <w:r>
        <w:t>ske elektroniskt</w:t>
      </w:r>
      <w:r w:rsidR="009C3DE4">
        <w:t xml:space="preserve"> i framtiden. </w:t>
      </w:r>
      <w:r>
        <w:t>S</w:t>
      </w:r>
      <w:r w:rsidRPr="001A1439">
        <w:t xml:space="preserve">yftet </w:t>
      </w:r>
      <w:r w:rsidR="009C3DE4">
        <w:t>med digital</w:t>
      </w:r>
      <w:r w:rsidR="00CF2EDF">
        <w:t>i</w:t>
      </w:r>
      <w:r w:rsidR="009C3DE4">
        <w:t xml:space="preserve">seringen </w:t>
      </w:r>
      <w:r w:rsidR="00007056">
        <w:t>är att modernisera</w:t>
      </w:r>
      <w:r w:rsidR="002A36CC">
        <w:t xml:space="preserve">, </w:t>
      </w:r>
      <w:r w:rsidRPr="001A1439">
        <w:t>effektivisera</w:t>
      </w:r>
      <w:r w:rsidR="002A36CC">
        <w:t xml:space="preserve"> och</w:t>
      </w:r>
      <w:r w:rsidR="00007056">
        <w:t xml:space="preserve"> </w:t>
      </w:r>
      <w:r w:rsidRPr="001A1439">
        <w:t>bidra till ökad säkerhet och</w:t>
      </w:r>
      <w:r w:rsidR="000236BE">
        <w:t xml:space="preserve"> ökat</w:t>
      </w:r>
      <w:r w:rsidRPr="001A1439">
        <w:t xml:space="preserve"> skydd för EU:s medborgare. </w:t>
      </w:r>
      <w:r w:rsidR="009C3DE4">
        <w:t xml:space="preserve">Arbetet följer en EU-gemensam arbetsplan där nya </w:t>
      </w:r>
      <w:proofErr w:type="spellStart"/>
      <w:r w:rsidR="009C3DE4">
        <w:t>it-system</w:t>
      </w:r>
      <w:proofErr w:type="spellEnd"/>
      <w:r w:rsidR="009C3DE4">
        <w:t xml:space="preserve"> </w:t>
      </w:r>
      <w:r w:rsidR="00007056">
        <w:t>införs</w:t>
      </w:r>
      <w:r w:rsidR="009C3DE4">
        <w:t xml:space="preserve"> successivt</w:t>
      </w:r>
      <w:r w:rsidR="00EF075B">
        <w:t xml:space="preserve">. </w:t>
      </w:r>
      <w:r w:rsidR="00B21B88">
        <w:t>I förändringsarbetet har o</w:t>
      </w:r>
      <w:r>
        <w:t xml:space="preserve">mställning av </w:t>
      </w:r>
      <w:r w:rsidR="002A36CC">
        <w:t xml:space="preserve">de </w:t>
      </w:r>
      <w:r>
        <w:t xml:space="preserve">stora flödena kopplade till </w:t>
      </w:r>
      <w:r w:rsidRPr="001A1439">
        <w:t>företag</w:t>
      </w:r>
      <w:r w:rsidR="004631D0">
        <w:t xml:space="preserve"> prioriterats</w:t>
      </w:r>
      <w:r>
        <w:t>.</w:t>
      </w:r>
      <w:r w:rsidR="009C3DE4" w:rsidRPr="009C3DE4">
        <w:t xml:space="preserve"> </w:t>
      </w:r>
      <w:r w:rsidR="00044191">
        <w:t>E</w:t>
      </w:r>
      <w:r w:rsidR="00044191" w:rsidRPr="009C3DE4">
        <w:t>lektroniskt uppgiftslämnande i pos</w:t>
      </w:r>
      <w:r w:rsidR="00044191">
        <w:t>t</w:t>
      </w:r>
      <w:r w:rsidR="00044191" w:rsidRPr="009C3DE4">
        <w:t>flödet</w:t>
      </w:r>
      <w:r w:rsidR="00044191">
        <w:t xml:space="preserve"> är planerat att införas </w:t>
      </w:r>
      <w:r w:rsidR="00044191" w:rsidRPr="009C3DE4">
        <w:t>till 2021</w:t>
      </w:r>
      <w:r w:rsidR="00044191">
        <w:t>.</w:t>
      </w:r>
    </w:p>
    <w:p w14:paraId="6FDF1B6D" w14:textId="77777777" w:rsidR="00E730F9" w:rsidRDefault="00E730F9" w:rsidP="00E730F9">
      <w:pPr>
        <w:pStyle w:val="Brdtextutanavstnd"/>
      </w:pPr>
    </w:p>
    <w:p w14:paraId="5D2C21CD" w14:textId="258EB00D" w:rsidR="00E730F9" w:rsidRDefault="00E730F9" w:rsidP="00E730F9">
      <w:pPr>
        <w:pStyle w:val="Brdtextutanavstnd"/>
      </w:pPr>
      <w:r>
        <w:t>Regeringens utgångspunkt är att det ska vara enkelt att göra rätt från början</w:t>
      </w:r>
      <w:r w:rsidR="009C3DE4">
        <w:t>. R</w:t>
      </w:r>
      <w:r w:rsidR="00E47601">
        <w:t>egler</w:t>
      </w:r>
      <w:r w:rsidR="009C3DE4">
        <w:t xml:space="preserve"> och rutiner som myndighete</w:t>
      </w:r>
      <w:r w:rsidR="00E47601">
        <w:t>n själv</w:t>
      </w:r>
      <w:r w:rsidR="009C3DE4">
        <w:t xml:space="preserve"> beslutar om ska vara så enkla som möjligt</w:t>
      </w:r>
      <w:r w:rsidR="00B21B88">
        <w:t xml:space="preserve"> och</w:t>
      </w:r>
      <w:r w:rsidR="009C3DE4">
        <w:t xml:space="preserve"> </w:t>
      </w:r>
      <w:r>
        <w:t>inte leda till stora administrativa kostnader varken för myndig</w:t>
      </w:r>
      <w:r w:rsidR="00CF2EDF">
        <w:t>h</w:t>
      </w:r>
      <w:r>
        <w:t>eten eller för dem som ska tillämpa dessa. Jag har begärt att Tull</w:t>
      </w:r>
      <w:r w:rsidR="006D6A0D">
        <w:softHyphen/>
      </w:r>
      <w:r>
        <w:t>verket ska återkomma med en handlingsplan där det bl.a. ska framgå vilka åtgärder myndigheten avser att vidta för att underlätta för privat</w:t>
      </w:r>
      <w:r>
        <w:softHyphen/>
        <w:t xml:space="preserve">personer att betala in moms vid privatimport. Jag kommer att följa utvecklingen noga. </w:t>
      </w:r>
    </w:p>
    <w:p w14:paraId="027D208E" w14:textId="77777777" w:rsidR="00DC4740" w:rsidRDefault="00DC4740" w:rsidP="002749F7">
      <w:pPr>
        <w:pStyle w:val="Brdtext"/>
      </w:pPr>
    </w:p>
    <w:p w14:paraId="15569658" w14:textId="77777777" w:rsidR="00662CEB" w:rsidRDefault="00662C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6FAC62CFE245C8BD558095909D248F"/>
          </w:placeholder>
          <w:dataBinding w:prefixMappings="xmlns:ns0='http://lp/documentinfo/RK' " w:xpath="/ns0:DocumentInfo[1]/ns0:BaseInfo[1]/ns0:HeaderDate[1]" w:storeItemID="{535F8E4B-ED9B-482F-B8B1-45606ADFE790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februari 2018</w:t>
          </w:r>
        </w:sdtContent>
      </w:sdt>
    </w:p>
    <w:p w14:paraId="0F1A972B" w14:textId="6E04B9F0" w:rsidR="00B21B88" w:rsidRDefault="00B21B88" w:rsidP="004E7A8F">
      <w:pPr>
        <w:pStyle w:val="Brdtextutanavstnd"/>
      </w:pPr>
    </w:p>
    <w:p w14:paraId="66D9532F" w14:textId="1AAB5A9D" w:rsidR="00CF2EDF" w:rsidRDefault="00CF2EDF" w:rsidP="004E7A8F">
      <w:pPr>
        <w:pStyle w:val="Brdtextutanavstnd"/>
      </w:pPr>
    </w:p>
    <w:p w14:paraId="50A2F9F6" w14:textId="0C3DA033" w:rsidR="00662CEB" w:rsidRPr="00DB48AB" w:rsidRDefault="00662CEB" w:rsidP="00DB48AB">
      <w:pPr>
        <w:pStyle w:val="Brdtext"/>
      </w:pPr>
      <w:r>
        <w:t>Magdalena Andersson</w:t>
      </w:r>
    </w:p>
    <w:sectPr w:rsidR="00662CEB" w:rsidRPr="00DB48AB" w:rsidSect="00662C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A7A67" w14:textId="77777777" w:rsidR="00662CEB" w:rsidRDefault="00662CEB" w:rsidP="00A87A54">
      <w:pPr>
        <w:spacing w:after="0" w:line="240" w:lineRule="auto"/>
      </w:pPr>
      <w:r>
        <w:separator/>
      </w:r>
    </w:p>
  </w:endnote>
  <w:endnote w:type="continuationSeparator" w:id="0">
    <w:p w14:paraId="0000C041" w14:textId="77777777" w:rsidR="00662CEB" w:rsidRDefault="00662C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4499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AE92DB" w14:textId="0B07942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47C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04C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8E836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AE6C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53B9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40FA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295F7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980D19" w14:textId="77777777" w:rsidTr="00C26068">
      <w:trPr>
        <w:trHeight w:val="227"/>
      </w:trPr>
      <w:tc>
        <w:tcPr>
          <w:tcW w:w="4074" w:type="dxa"/>
        </w:tcPr>
        <w:p w14:paraId="1DC894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086F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3B62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D3CAE" w14:textId="77777777" w:rsidR="00662CEB" w:rsidRDefault="00662CEB" w:rsidP="00A87A54">
      <w:pPr>
        <w:spacing w:after="0" w:line="240" w:lineRule="auto"/>
      </w:pPr>
      <w:r>
        <w:separator/>
      </w:r>
    </w:p>
  </w:footnote>
  <w:footnote w:type="continuationSeparator" w:id="0">
    <w:p w14:paraId="10CB291A" w14:textId="77777777" w:rsidR="00662CEB" w:rsidRDefault="00662C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2CEB" w14:paraId="734273EF" w14:textId="77777777" w:rsidTr="00C93EBA">
      <w:trPr>
        <w:trHeight w:val="227"/>
      </w:trPr>
      <w:tc>
        <w:tcPr>
          <w:tcW w:w="5534" w:type="dxa"/>
        </w:tcPr>
        <w:p w14:paraId="7C1DBEE4" w14:textId="77777777" w:rsidR="00662CEB" w:rsidRPr="007D73AB" w:rsidRDefault="00662CEB">
          <w:pPr>
            <w:pStyle w:val="Sidhuvud"/>
          </w:pPr>
        </w:p>
      </w:tc>
      <w:tc>
        <w:tcPr>
          <w:tcW w:w="3170" w:type="dxa"/>
          <w:vAlign w:val="bottom"/>
        </w:tcPr>
        <w:p w14:paraId="1C3124AB" w14:textId="77777777" w:rsidR="00662CEB" w:rsidRPr="007D73AB" w:rsidRDefault="00662CEB" w:rsidP="00340DE0">
          <w:pPr>
            <w:pStyle w:val="Sidhuvud"/>
          </w:pPr>
        </w:p>
      </w:tc>
      <w:tc>
        <w:tcPr>
          <w:tcW w:w="1134" w:type="dxa"/>
        </w:tcPr>
        <w:p w14:paraId="24588712" w14:textId="77777777" w:rsidR="00662CEB" w:rsidRDefault="00662CEB" w:rsidP="005A703A">
          <w:pPr>
            <w:pStyle w:val="Sidhuvud"/>
          </w:pPr>
        </w:p>
      </w:tc>
    </w:tr>
    <w:tr w:rsidR="00662CEB" w14:paraId="65D2E484" w14:textId="77777777" w:rsidTr="00C93EBA">
      <w:trPr>
        <w:trHeight w:val="1928"/>
      </w:trPr>
      <w:tc>
        <w:tcPr>
          <w:tcW w:w="5534" w:type="dxa"/>
        </w:tcPr>
        <w:p w14:paraId="57669315" w14:textId="77777777" w:rsidR="00662CEB" w:rsidRPr="00340DE0" w:rsidRDefault="00662C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BCCFDF" wp14:editId="307F735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255ED4" w14:textId="77777777" w:rsidR="00662CEB" w:rsidRPr="00710A6C" w:rsidRDefault="00662CEB" w:rsidP="00EE3C0F">
          <w:pPr>
            <w:pStyle w:val="Sidhuvud"/>
            <w:rPr>
              <w:b/>
            </w:rPr>
          </w:pPr>
        </w:p>
        <w:p w14:paraId="55B3A875" w14:textId="77777777" w:rsidR="00662CEB" w:rsidRDefault="00662CEB" w:rsidP="00EE3C0F">
          <w:pPr>
            <w:pStyle w:val="Sidhuvud"/>
          </w:pPr>
        </w:p>
        <w:p w14:paraId="6852683E" w14:textId="77777777" w:rsidR="00662CEB" w:rsidRDefault="00662CEB" w:rsidP="00EE3C0F">
          <w:pPr>
            <w:pStyle w:val="Sidhuvud"/>
          </w:pPr>
        </w:p>
        <w:p w14:paraId="3C760743" w14:textId="77777777" w:rsidR="00662CEB" w:rsidRDefault="00662C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76BE71EB11496E8AE24B2F7290794F"/>
            </w:placeholder>
            <w:dataBinding w:prefixMappings="xmlns:ns0='http://lp/documentinfo/RK' " w:xpath="/ns0:DocumentInfo[1]/ns0:BaseInfo[1]/ns0:Dnr[1]" w:storeItemID="{535F8E4B-ED9B-482F-B8B1-45606ADFE790}"/>
            <w:text/>
          </w:sdtPr>
          <w:sdtEndPr/>
          <w:sdtContent>
            <w:p w14:paraId="17016F08" w14:textId="77777777" w:rsidR="00662CEB" w:rsidRDefault="00662CEB" w:rsidP="00EE3C0F">
              <w:pPr>
                <w:pStyle w:val="Sidhuvud"/>
              </w:pPr>
              <w:r>
                <w:t>Fi2018/00384/S3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7E092FE725416DB811F6CE2EBB8354"/>
            </w:placeholder>
            <w:showingPlcHdr/>
            <w:dataBinding w:prefixMappings="xmlns:ns0='http://lp/documentinfo/RK' " w:xpath="/ns0:DocumentInfo[1]/ns0:BaseInfo[1]/ns0:DocNumber[1]" w:storeItemID="{535F8E4B-ED9B-482F-B8B1-45606ADFE790}"/>
            <w:text/>
          </w:sdtPr>
          <w:sdtEndPr/>
          <w:sdtContent>
            <w:p w14:paraId="2D0D49A5" w14:textId="77777777" w:rsidR="00662CEB" w:rsidRDefault="00662C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CEFA35" w14:textId="77777777" w:rsidR="00662CEB" w:rsidRDefault="00662CEB" w:rsidP="00EE3C0F">
          <w:pPr>
            <w:pStyle w:val="Sidhuvud"/>
          </w:pPr>
        </w:p>
      </w:tc>
      <w:tc>
        <w:tcPr>
          <w:tcW w:w="1134" w:type="dxa"/>
        </w:tcPr>
        <w:p w14:paraId="2C61B718" w14:textId="77777777" w:rsidR="00662CEB" w:rsidRDefault="00662CEB" w:rsidP="0094502D">
          <w:pPr>
            <w:pStyle w:val="Sidhuvud"/>
          </w:pPr>
        </w:p>
        <w:p w14:paraId="3BB9E6AA" w14:textId="77777777" w:rsidR="00662CEB" w:rsidRPr="0094502D" w:rsidRDefault="00662CEB" w:rsidP="00EC71A6">
          <w:pPr>
            <w:pStyle w:val="Sidhuvud"/>
          </w:pPr>
        </w:p>
      </w:tc>
    </w:tr>
    <w:tr w:rsidR="00662CEB" w14:paraId="7FA229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5EFE693AE84F8CB3F52424BE46A6F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959735" w14:textId="77777777" w:rsidR="00662CEB" w:rsidRPr="00662CEB" w:rsidRDefault="00662CEB" w:rsidP="00340DE0">
              <w:pPr>
                <w:pStyle w:val="Sidhuvud"/>
                <w:rPr>
                  <w:b/>
                </w:rPr>
              </w:pPr>
              <w:r w:rsidRPr="00662CEB">
                <w:rPr>
                  <w:b/>
                </w:rPr>
                <w:t>Finansdepartementet</w:t>
              </w:r>
            </w:p>
            <w:p w14:paraId="13D6C4BE" w14:textId="77777777" w:rsidR="00662CEB" w:rsidRDefault="00662CEB" w:rsidP="00340DE0">
              <w:pPr>
                <w:pStyle w:val="Sidhuvud"/>
              </w:pPr>
              <w:r w:rsidRPr="00662CEB">
                <w:t>Finansministern</w:t>
              </w:r>
            </w:p>
            <w:p w14:paraId="3146637F" w14:textId="77777777" w:rsidR="00662CEB" w:rsidRDefault="00662CEB" w:rsidP="00340DE0">
              <w:pPr>
                <w:pStyle w:val="Sidhuvud"/>
              </w:pPr>
            </w:p>
            <w:p w14:paraId="7463DAFF" w14:textId="77777777" w:rsidR="00662CEB" w:rsidRDefault="00662CEB" w:rsidP="00340DE0">
              <w:pPr>
                <w:pStyle w:val="Sidhuvud"/>
              </w:pPr>
            </w:p>
            <w:p w14:paraId="35D55D00" w14:textId="322B82B3" w:rsidR="00662CEB" w:rsidRPr="00662CEB" w:rsidRDefault="00662C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1E461828A24DF380C0C72E81D98C80"/>
          </w:placeholder>
          <w:dataBinding w:prefixMappings="xmlns:ns0='http://lp/documentinfo/RK' " w:xpath="/ns0:DocumentInfo[1]/ns0:BaseInfo[1]/ns0:Recipient[1]" w:storeItemID="{535F8E4B-ED9B-482F-B8B1-45606ADFE790}"/>
          <w:text w:multiLine="1"/>
        </w:sdtPr>
        <w:sdtEndPr/>
        <w:sdtContent>
          <w:tc>
            <w:tcPr>
              <w:tcW w:w="3170" w:type="dxa"/>
            </w:tcPr>
            <w:p w14:paraId="555DA649" w14:textId="77777777" w:rsidR="00662CEB" w:rsidRDefault="00662CEB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4C11DD5" w14:textId="77777777" w:rsidR="00662CEB" w:rsidRDefault="00662CEB" w:rsidP="003E6020">
          <w:pPr>
            <w:pStyle w:val="Sidhuvud"/>
          </w:pPr>
        </w:p>
      </w:tc>
    </w:tr>
  </w:tbl>
  <w:p w14:paraId="0B24CB21" w14:textId="77777777" w:rsidR="008D4508" w:rsidRDefault="008D4508" w:rsidP="00463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EB"/>
    <w:rsid w:val="00000290"/>
    <w:rsid w:val="00004D5C"/>
    <w:rsid w:val="00005F68"/>
    <w:rsid w:val="00006CA7"/>
    <w:rsid w:val="00007056"/>
    <w:rsid w:val="00012B00"/>
    <w:rsid w:val="00014EF6"/>
    <w:rsid w:val="00017197"/>
    <w:rsid w:val="0001725B"/>
    <w:rsid w:val="000203B0"/>
    <w:rsid w:val="000236BE"/>
    <w:rsid w:val="00025992"/>
    <w:rsid w:val="00026711"/>
    <w:rsid w:val="0003679E"/>
    <w:rsid w:val="00041EDC"/>
    <w:rsid w:val="0004352E"/>
    <w:rsid w:val="00044191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9B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439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6C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A5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1DA"/>
    <w:rsid w:val="00445604"/>
    <w:rsid w:val="004557F3"/>
    <w:rsid w:val="0045607E"/>
    <w:rsid w:val="00456DC3"/>
    <w:rsid w:val="004631D0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23DC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2CEB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6A0D"/>
    <w:rsid w:val="006E08FC"/>
    <w:rsid w:val="006F2588"/>
    <w:rsid w:val="006F5B85"/>
    <w:rsid w:val="00710A6C"/>
    <w:rsid w:val="00710D98"/>
    <w:rsid w:val="00711CE9"/>
    <w:rsid w:val="00712266"/>
    <w:rsid w:val="00712593"/>
    <w:rsid w:val="00712D82"/>
    <w:rsid w:val="007171AB"/>
    <w:rsid w:val="007213D0"/>
    <w:rsid w:val="0073146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E97"/>
    <w:rsid w:val="00841486"/>
    <w:rsid w:val="00842BC9"/>
    <w:rsid w:val="008431AF"/>
    <w:rsid w:val="0084476E"/>
    <w:rsid w:val="008504F6"/>
    <w:rsid w:val="008573B9"/>
    <w:rsid w:val="008600A3"/>
    <w:rsid w:val="00863BB7"/>
    <w:rsid w:val="00873DA1"/>
    <w:rsid w:val="00875DDD"/>
    <w:rsid w:val="008804C7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DE4"/>
    <w:rsid w:val="009C4448"/>
    <w:rsid w:val="009C610D"/>
    <w:rsid w:val="009D43F3"/>
    <w:rsid w:val="009D4E9F"/>
    <w:rsid w:val="009D5D40"/>
    <w:rsid w:val="009D6B1B"/>
    <w:rsid w:val="009E107B"/>
    <w:rsid w:val="009E18D6"/>
    <w:rsid w:val="009E4A3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018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C5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B88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47C77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7C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EDF"/>
    <w:rsid w:val="00CF45F2"/>
    <w:rsid w:val="00CF4FDC"/>
    <w:rsid w:val="00D00E9E"/>
    <w:rsid w:val="00D021D2"/>
    <w:rsid w:val="00D061BB"/>
    <w:rsid w:val="00D07BE1"/>
    <w:rsid w:val="00D116C0"/>
    <w:rsid w:val="00D12836"/>
    <w:rsid w:val="00D13433"/>
    <w:rsid w:val="00D13D8A"/>
    <w:rsid w:val="00D20DA7"/>
    <w:rsid w:val="00D279D8"/>
    <w:rsid w:val="00D27C8E"/>
    <w:rsid w:val="00D30AFD"/>
    <w:rsid w:val="00D33BA5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498"/>
    <w:rsid w:val="00DC3E45"/>
    <w:rsid w:val="00DC4598"/>
    <w:rsid w:val="00DC4740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47601"/>
    <w:rsid w:val="00E509B0"/>
    <w:rsid w:val="00E54246"/>
    <w:rsid w:val="00E55D8E"/>
    <w:rsid w:val="00E730F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35"/>
    <w:rsid w:val="00EC71A6"/>
    <w:rsid w:val="00EC73EB"/>
    <w:rsid w:val="00ED592E"/>
    <w:rsid w:val="00ED6ABD"/>
    <w:rsid w:val="00ED72E1"/>
    <w:rsid w:val="00EE3C0F"/>
    <w:rsid w:val="00EE6810"/>
    <w:rsid w:val="00EF075B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9C6"/>
    <w:rsid w:val="00F403BF"/>
    <w:rsid w:val="00F4342F"/>
    <w:rsid w:val="00F45227"/>
    <w:rsid w:val="00F5045C"/>
    <w:rsid w:val="00F533B3"/>
    <w:rsid w:val="00F53AEA"/>
    <w:rsid w:val="00F55FC9"/>
    <w:rsid w:val="00F5663B"/>
    <w:rsid w:val="00F5674D"/>
    <w:rsid w:val="00F6392C"/>
    <w:rsid w:val="00F63A45"/>
    <w:rsid w:val="00F64256"/>
    <w:rsid w:val="00F66093"/>
    <w:rsid w:val="00F70848"/>
    <w:rsid w:val="00F73A60"/>
    <w:rsid w:val="00F829C7"/>
    <w:rsid w:val="00F834AA"/>
    <w:rsid w:val="00F848D6"/>
    <w:rsid w:val="00F92D6B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93FA1"/>
  <w15:docId w15:val="{75B6D720-AB6F-4E82-9D80-4F45A4F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76BE71EB11496E8AE24B2F72907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B1BE4-E57C-446B-B8DA-80C1C1AB0834}"/>
      </w:docPartPr>
      <w:docPartBody>
        <w:p w:rsidR="00072F77" w:rsidRDefault="00BC4B07" w:rsidP="00BC4B07">
          <w:pPr>
            <w:pStyle w:val="5E76BE71EB11496E8AE24B2F729079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E092FE725416DB811F6CE2EBB8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A41DA-75A9-4AFF-A3DC-83B17EC65D52}"/>
      </w:docPartPr>
      <w:docPartBody>
        <w:p w:rsidR="00072F77" w:rsidRDefault="00BC4B07" w:rsidP="00BC4B07">
          <w:pPr>
            <w:pStyle w:val="E27E092FE725416DB811F6CE2EBB8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5EFE693AE84F8CB3F52424BE46A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239AC-523C-43F7-A7E3-4C2DE88B83BB}"/>
      </w:docPartPr>
      <w:docPartBody>
        <w:p w:rsidR="00072F77" w:rsidRDefault="00BC4B07" w:rsidP="00BC4B07">
          <w:pPr>
            <w:pStyle w:val="8B5EFE693AE84F8CB3F52424BE46A6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E461828A24DF380C0C72E81D98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15CAB-4D15-4BD4-B981-D5BA60D51AC9}"/>
      </w:docPartPr>
      <w:docPartBody>
        <w:p w:rsidR="00072F77" w:rsidRDefault="00BC4B07" w:rsidP="00BC4B07">
          <w:pPr>
            <w:pStyle w:val="071E461828A24DF380C0C72E81D98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FAC62CFE245C8BD558095909D2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A0285-B719-4AEE-B0D1-B1C845FE8512}"/>
      </w:docPartPr>
      <w:docPartBody>
        <w:p w:rsidR="00072F77" w:rsidRDefault="00BC4B07" w:rsidP="00BC4B07">
          <w:pPr>
            <w:pStyle w:val="B06FAC62CFE245C8BD558095909D24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07"/>
    <w:rsid w:val="00072F77"/>
    <w:rsid w:val="00B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295376385645DEB941D5BED97CD968">
    <w:name w:val="ED295376385645DEB941D5BED97CD968"/>
    <w:rsid w:val="00BC4B07"/>
  </w:style>
  <w:style w:type="character" w:styleId="Platshllartext">
    <w:name w:val="Placeholder Text"/>
    <w:basedOn w:val="Standardstycketeckensnitt"/>
    <w:uiPriority w:val="99"/>
    <w:semiHidden/>
    <w:rsid w:val="00BC4B07"/>
    <w:rPr>
      <w:noProof w:val="0"/>
      <w:color w:val="808080"/>
    </w:rPr>
  </w:style>
  <w:style w:type="paragraph" w:customStyle="1" w:styleId="B80333E2232248F68B9014A1A6499849">
    <w:name w:val="B80333E2232248F68B9014A1A6499849"/>
    <w:rsid w:val="00BC4B07"/>
  </w:style>
  <w:style w:type="paragraph" w:customStyle="1" w:styleId="2F734C1D2E8F4BAFBDBD82D0EBD41731">
    <w:name w:val="2F734C1D2E8F4BAFBDBD82D0EBD41731"/>
    <w:rsid w:val="00BC4B07"/>
  </w:style>
  <w:style w:type="paragraph" w:customStyle="1" w:styleId="2ABC0452F95E423B8A76473FBA547235">
    <w:name w:val="2ABC0452F95E423B8A76473FBA547235"/>
    <w:rsid w:val="00BC4B07"/>
  </w:style>
  <w:style w:type="paragraph" w:customStyle="1" w:styleId="5E76BE71EB11496E8AE24B2F7290794F">
    <w:name w:val="5E76BE71EB11496E8AE24B2F7290794F"/>
    <w:rsid w:val="00BC4B07"/>
  </w:style>
  <w:style w:type="paragraph" w:customStyle="1" w:styleId="E27E092FE725416DB811F6CE2EBB8354">
    <w:name w:val="E27E092FE725416DB811F6CE2EBB8354"/>
    <w:rsid w:val="00BC4B07"/>
  </w:style>
  <w:style w:type="paragraph" w:customStyle="1" w:styleId="72767BA99D9E4DF282782AFF0C5673F6">
    <w:name w:val="72767BA99D9E4DF282782AFF0C5673F6"/>
    <w:rsid w:val="00BC4B07"/>
  </w:style>
  <w:style w:type="paragraph" w:customStyle="1" w:styleId="E18500CDD71E408083FBA448D86CB2DB">
    <w:name w:val="E18500CDD71E408083FBA448D86CB2DB"/>
    <w:rsid w:val="00BC4B07"/>
  </w:style>
  <w:style w:type="paragraph" w:customStyle="1" w:styleId="A86EA0AA2C7F418D83422A2A0FBD242E">
    <w:name w:val="A86EA0AA2C7F418D83422A2A0FBD242E"/>
    <w:rsid w:val="00BC4B07"/>
  </w:style>
  <w:style w:type="paragraph" w:customStyle="1" w:styleId="8B5EFE693AE84F8CB3F52424BE46A6FF">
    <w:name w:val="8B5EFE693AE84F8CB3F52424BE46A6FF"/>
    <w:rsid w:val="00BC4B07"/>
  </w:style>
  <w:style w:type="paragraph" w:customStyle="1" w:styleId="071E461828A24DF380C0C72E81D98C80">
    <w:name w:val="071E461828A24DF380C0C72E81D98C80"/>
    <w:rsid w:val="00BC4B07"/>
  </w:style>
  <w:style w:type="paragraph" w:customStyle="1" w:styleId="342405FEA211451EB2DA272EB1D0DEEA">
    <w:name w:val="342405FEA211451EB2DA272EB1D0DEEA"/>
    <w:rsid w:val="00BC4B07"/>
  </w:style>
  <w:style w:type="paragraph" w:customStyle="1" w:styleId="4261AEC61FC443A8AC9ED0DD38517427">
    <w:name w:val="4261AEC61FC443A8AC9ED0DD38517427"/>
    <w:rsid w:val="00BC4B07"/>
  </w:style>
  <w:style w:type="paragraph" w:customStyle="1" w:styleId="EE70651F9E36495AAA62B1727D43B478">
    <w:name w:val="EE70651F9E36495AAA62B1727D43B478"/>
    <w:rsid w:val="00BC4B07"/>
  </w:style>
  <w:style w:type="paragraph" w:customStyle="1" w:styleId="D7F9155D5DB4493C902A546B9936AFDE">
    <w:name w:val="D7F9155D5DB4493C902A546B9936AFDE"/>
    <w:rsid w:val="00BC4B07"/>
  </w:style>
  <w:style w:type="paragraph" w:customStyle="1" w:styleId="3B80D637E59C44E5A66630DCFA41C576">
    <w:name w:val="3B80D637E59C44E5A66630DCFA41C576"/>
    <w:rsid w:val="00BC4B07"/>
  </w:style>
  <w:style w:type="paragraph" w:customStyle="1" w:styleId="B06FAC62CFE245C8BD558095909D248F">
    <w:name w:val="B06FAC62CFE245C8BD558095909D248F"/>
    <w:rsid w:val="00BC4B07"/>
  </w:style>
  <w:style w:type="paragraph" w:customStyle="1" w:styleId="1CB28744A424471B9D674C28AF41A04A">
    <w:name w:val="1CB28744A424471B9D674C28AF41A04A"/>
    <w:rsid w:val="00BC4B07"/>
  </w:style>
  <w:style w:type="paragraph" w:customStyle="1" w:styleId="DD256A20991644BB98BD3DD40A2310F3">
    <w:name w:val="DD256A20991644BB98BD3DD40A2310F3"/>
    <w:rsid w:val="00BC4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fa588248-fc2f-47de-b9eb-76f64ab99875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XZUX2F4UT5D7-26-1685</_dlc_DocId>
    <_dlc_DocIdUrl xmlns="84a146bb-e433-4be7-93e4-049a36845c6a">
      <Url>http://rkdhs-fi/enhet/ska/_layouts/DocIdRedir.aspx?ID=XZUX2F4UT5D7-26-1685</Url>
      <Description>XZUX2F4UT5D7-26-1685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2018-02-07T00:00:00</HeaderDate>
    <Office/>
    <Dnr>Fi2018/00384/S3</Dnr>
    <ParagrafNr/>
    <DocumentTitle/>
    <VisitingAddress/>
    <Extra1/>
    <Extra2/>
    <Extra3>Mikael Eskilandersson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96B3-FB5E-4802-A827-B418CF562A06}"/>
</file>

<file path=customXml/itemProps2.xml><?xml version="1.0" encoding="utf-8"?>
<ds:datastoreItem xmlns:ds="http://schemas.openxmlformats.org/officeDocument/2006/customXml" ds:itemID="{1E91525F-3244-4E84-8C5C-3623463B20A1}"/>
</file>

<file path=customXml/itemProps3.xml><?xml version="1.0" encoding="utf-8"?>
<ds:datastoreItem xmlns:ds="http://schemas.openxmlformats.org/officeDocument/2006/customXml" ds:itemID="{13FDF164-FAE1-4BE1-B9C4-334ADA770379}"/>
</file>

<file path=customXml/itemProps4.xml><?xml version="1.0" encoding="utf-8"?>
<ds:datastoreItem xmlns:ds="http://schemas.openxmlformats.org/officeDocument/2006/customXml" ds:itemID="{1E91525F-3244-4E84-8C5C-3623463B20A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84a146bb-e433-4be7-93e4-049a36845c6a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CEE0E5-42CA-4FA1-A442-BA46878065CC}"/>
</file>

<file path=customXml/itemProps6.xml><?xml version="1.0" encoding="utf-8"?>
<ds:datastoreItem xmlns:ds="http://schemas.openxmlformats.org/officeDocument/2006/customXml" ds:itemID="{1E91525F-3244-4E84-8C5C-3623463B20A1}"/>
</file>

<file path=customXml/itemProps7.xml><?xml version="1.0" encoding="utf-8"?>
<ds:datastoreItem xmlns:ds="http://schemas.openxmlformats.org/officeDocument/2006/customXml" ds:itemID="{535F8E4B-ED9B-482F-B8B1-45606ADFE790}"/>
</file>

<file path=customXml/itemProps8.xml><?xml version="1.0" encoding="utf-8"?>
<ds:datastoreItem xmlns:ds="http://schemas.openxmlformats.org/officeDocument/2006/customXml" ds:itemID="{A7FE6FFA-9A33-4529-942B-1AACB8094B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Susanne Eriksson</cp:lastModifiedBy>
  <cp:revision>3</cp:revision>
  <cp:lastPrinted>2018-02-06T08:44:00Z</cp:lastPrinted>
  <dcterms:created xsi:type="dcterms:W3CDTF">2018-02-06T07:50:00Z</dcterms:created>
  <dcterms:modified xsi:type="dcterms:W3CDTF">2018-02-06T10:09:00Z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58c4b22f-3d44-4522-99c7-fa7a6eca22d9</vt:lpwstr>
  </property>
</Properties>
</file>