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B550B" w14:textId="77777777" w:rsidR="00CC7B14" w:rsidRDefault="00CC7B14" w:rsidP="00DA0661">
      <w:pPr>
        <w:pStyle w:val="Rubrik"/>
      </w:pPr>
      <w:bookmarkStart w:id="0" w:name="_Hlk62461340"/>
    </w:p>
    <w:p w14:paraId="07DD5B97" w14:textId="70D8BA8E" w:rsidR="00913CB3" w:rsidRPr="00913CB3" w:rsidRDefault="00CB351D" w:rsidP="00913CB3">
      <w:pPr>
        <w:pStyle w:val="Rubrik"/>
      </w:pPr>
      <w:r>
        <w:t xml:space="preserve">Svar på fråga 2020/21:1367 av </w:t>
      </w:r>
      <w:sdt>
        <w:sdtPr>
          <w:alias w:val="Frågeställare"/>
          <w:tag w:val="delete"/>
          <w:id w:val="-211816850"/>
          <w:placeholder>
            <w:docPart w:val="92C1723A294A4D4A941D3C674195A3D9"/>
          </w:placeholder>
          <w:dataBinding w:prefixMappings="xmlns:ns0='http://lp/documentinfo/RK' " w:xpath="/ns0:DocumentInfo[1]/ns0:BaseInfo[1]/ns0:Extra3[1]" w:storeItemID="{CDD549EF-ADF7-4876-ACB4-959FC683A875}"/>
          <w:text/>
        </w:sdtPr>
        <w:sdtEndPr/>
        <w:sdtContent>
          <w:r>
            <w:t xml:space="preserve">Maria Malmer </w:t>
          </w:r>
          <w:proofErr w:type="spellStart"/>
          <w:r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ED0938EA2C54E21AE2B82F1021264E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913CB3">
        <w:t xml:space="preserve"> </w:t>
      </w:r>
      <w:r w:rsidR="00913CB3" w:rsidRPr="00913CB3">
        <w:t>Insatser mot människohandel</w:t>
      </w:r>
    </w:p>
    <w:p w14:paraId="2224EDBB" w14:textId="191CA6AC" w:rsidR="00CB351D" w:rsidRDefault="00D5187F" w:rsidP="00913CB3">
      <w:pPr>
        <w:pStyle w:val="Brdtext"/>
      </w:pPr>
      <w:sdt>
        <w:sdtPr>
          <w:alias w:val="Frågeställare"/>
          <w:tag w:val="delete"/>
          <w:id w:val="-1635256365"/>
          <w:placeholder>
            <w:docPart w:val="6CCB9BBF49144DCA9D5DB9A50B726098"/>
          </w:placeholder>
          <w:dataBinding w:prefixMappings="xmlns:ns0='http://lp/documentinfo/RK' " w:xpath="/ns0:DocumentInfo[1]/ns0:BaseInfo[1]/ns0:Extra3[1]" w:storeItemID="{CDD549EF-ADF7-4876-ACB4-959FC683A875}"/>
          <w:text/>
        </w:sdtPr>
        <w:sdtEndPr/>
        <w:sdtContent>
          <w:r w:rsidR="00CB351D">
            <w:t xml:space="preserve">Maria Malmer </w:t>
          </w:r>
          <w:proofErr w:type="spellStart"/>
          <w:r w:rsidR="00CB351D">
            <w:t>Stenergard</w:t>
          </w:r>
          <w:proofErr w:type="spellEnd"/>
        </w:sdtContent>
      </w:sdt>
      <w:r w:rsidR="00CB351D">
        <w:t xml:space="preserve"> har frågat mig om jag avser att</w:t>
      </w:r>
      <w:r w:rsidR="00CB351D" w:rsidRPr="00CB351D">
        <w:t xml:space="preserve"> vidta några ytterligare åtgärder för att minska antalet fall av</w:t>
      </w:r>
      <w:r w:rsidR="00CB351D">
        <w:t xml:space="preserve"> </w:t>
      </w:r>
      <w:r w:rsidR="00CB351D" w:rsidRPr="00CB351D">
        <w:t>människohandel i Sverige</w:t>
      </w:r>
      <w:r w:rsidR="00CB351D">
        <w:t>.</w:t>
      </w:r>
    </w:p>
    <w:p w14:paraId="6D6363D8" w14:textId="7B32C2C9" w:rsidR="008C1969" w:rsidRDefault="00AA0DE9" w:rsidP="00913CB3">
      <w:pPr>
        <w:pStyle w:val="Brdtext"/>
      </w:pPr>
      <w:r>
        <w:t>D</w:t>
      </w:r>
      <w:r w:rsidR="00DF7EC8">
        <w:t xml:space="preserve">et </w:t>
      </w:r>
      <w:r>
        <w:t xml:space="preserve">kan </w:t>
      </w:r>
      <w:r w:rsidR="00AA10B6">
        <w:t>aldrig acceptera</w:t>
      </w:r>
      <w:r w:rsidR="00DF7EC8">
        <w:t>s</w:t>
      </w:r>
      <w:r w:rsidR="00AA10B6">
        <w:t xml:space="preserve"> att människor utnyttjas </w:t>
      </w:r>
      <w:r w:rsidR="00AB399B">
        <w:t>som varor och används för sexuella ändamål, tiggeri och olagligt arbete. Det</w:t>
      </w:r>
      <w:r w:rsidR="00F061AD">
        <w:t xml:space="preserve"> kränker den utsattes rätt att få bestämma över sitt liv och sin kropp. </w:t>
      </w:r>
      <w:r w:rsidR="00E324F8">
        <w:t>Kampen mot människohandel och det näraliggande brottet människoexploatering måste föras på bred front</w:t>
      </w:r>
      <w:r w:rsidR="00AF5F3A">
        <w:t xml:space="preserve"> över </w:t>
      </w:r>
      <w:r w:rsidR="00651A9A">
        <w:t xml:space="preserve">nations- och </w:t>
      </w:r>
      <w:r w:rsidR="00AF5F3A">
        <w:t>verksamhetsgränser.</w:t>
      </w:r>
    </w:p>
    <w:p w14:paraId="2D370FD6" w14:textId="15280368" w:rsidR="00516AE0" w:rsidRPr="00913CB3" w:rsidRDefault="00AA0DE9" w:rsidP="00913CB3">
      <w:pPr>
        <w:pStyle w:val="Brdtext"/>
        <w:rPr>
          <w:rFonts w:eastAsia="Times New Roman"/>
        </w:rPr>
      </w:pPr>
      <w:r w:rsidRPr="00D4201F">
        <w:rPr>
          <w:rFonts w:eastAsia="Times New Roman"/>
        </w:rPr>
        <w:t>Arbetet med att förebygga och bekämpa människohandel är högt prioritera</w:t>
      </w:r>
      <w:r>
        <w:rPr>
          <w:rFonts w:eastAsia="Times New Roman"/>
        </w:rPr>
        <w:t>t</w:t>
      </w:r>
      <w:r w:rsidRPr="00D4201F">
        <w:rPr>
          <w:rFonts w:eastAsia="Times New Roman"/>
        </w:rPr>
        <w:t xml:space="preserve"> av regeringen</w:t>
      </w:r>
      <w:r>
        <w:rPr>
          <w:rFonts w:eastAsia="Times New Roman"/>
        </w:rPr>
        <w:t xml:space="preserve"> och </w:t>
      </w:r>
      <w:r w:rsidR="00516AE0">
        <w:rPr>
          <w:rFonts w:eastAsia="Times New Roman"/>
        </w:rPr>
        <w:t xml:space="preserve">regeringen har vidtagit </w:t>
      </w:r>
      <w:r>
        <w:rPr>
          <w:rFonts w:eastAsia="Times New Roman"/>
        </w:rPr>
        <w:t xml:space="preserve">en </w:t>
      </w:r>
      <w:r>
        <w:t xml:space="preserve">rad åtgärder </w:t>
      </w:r>
      <w:r w:rsidR="00516AE0">
        <w:t>på</w:t>
      </w:r>
      <w:r>
        <w:t xml:space="preserve"> området. </w:t>
      </w:r>
      <w:r w:rsidR="00516AE0">
        <w:rPr>
          <w:rFonts w:eastAsia="Times New Roman"/>
        </w:rPr>
        <w:t xml:space="preserve">I februari 2018 beslutade regeringen om en handlingsplan för att förebygga och motverka prostitution och människohandel för alla ändamål. Samma år infördes </w:t>
      </w:r>
      <w:r w:rsidR="00516AE0" w:rsidRPr="00D4201F">
        <w:rPr>
          <w:rFonts w:eastAsia="Times New Roman"/>
        </w:rPr>
        <w:t xml:space="preserve">brottet människoexploatering </w:t>
      </w:r>
      <w:r w:rsidR="00516AE0">
        <w:rPr>
          <w:rFonts w:eastAsia="Times New Roman"/>
        </w:rPr>
        <w:t>i brottsbalken</w:t>
      </w:r>
      <w:r w:rsidR="00AB399B">
        <w:rPr>
          <w:rFonts w:eastAsia="Times New Roman"/>
        </w:rPr>
        <w:t>.</w:t>
      </w:r>
    </w:p>
    <w:p w14:paraId="622B1625" w14:textId="0EFC25CD" w:rsidR="00516AE0" w:rsidRPr="00913CB3" w:rsidRDefault="00AA0DE9" w:rsidP="00913CB3">
      <w:pPr>
        <w:pStyle w:val="Brdtext"/>
      </w:pPr>
      <w:r>
        <w:t xml:space="preserve">Regeringen har </w:t>
      </w:r>
      <w:r w:rsidR="00516AE0">
        <w:t>även</w:t>
      </w:r>
      <w:r>
        <w:t xml:space="preserve"> gett Jämställdhetsmyndigheten i uppdrag att </w:t>
      </w:r>
      <w:r w:rsidRPr="00AA0DE9">
        <w:t>samordna arbetet mot människohandel</w:t>
      </w:r>
      <w:r>
        <w:t xml:space="preserve">. </w:t>
      </w:r>
      <w:r w:rsidR="00A31DBF">
        <w:t xml:space="preserve">I det uppdraget ingår bland annat att </w:t>
      </w:r>
      <w:r w:rsidRPr="00AA0DE9">
        <w:t>utveckla samverkan mellan myndigheter och andra aktörer</w:t>
      </w:r>
      <w:r w:rsidR="00A31DBF">
        <w:t xml:space="preserve">. </w:t>
      </w:r>
      <w:r w:rsidR="00516AE0">
        <w:t xml:space="preserve">Vidare framgår det i </w:t>
      </w:r>
      <w:r w:rsidR="00516AE0" w:rsidRPr="00516AE0">
        <w:t xml:space="preserve">Migrationsverkets instruktion att myndigheten ska bidra till arbetet mot människohandel och liknande brott. </w:t>
      </w:r>
      <w:bookmarkStart w:id="1" w:name="_Hlk62465257"/>
      <w:r w:rsidR="005C301E">
        <w:t>S</w:t>
      </w:r>
      <w:r w:rsidR="00516AE0" w:rsidRPr="00516AE0">
        <w:t>jälvfallet</w:t>
      </w:r>
      <w:r w:rsidR="005C301E">
        <w:t xml:space="preserve"> ska dessa brott</w:t>
      </w:r>
      <w:r w:rsidR="00516AE0" w:rsidRPr="00516AE0">
        <w:t xml:space="preserve"> rapportera</w:t>
      </w:r>
      <w:r w:rsidR="005C301E">
        <w:t>s</w:t>
      </w:r>
      <w:r w:rsidR="00516AE0" w:rsidRPr="00516AE0">
        <w:t xml:space="preserve"> till polisen.</w:t>
      </w:r>
      <w:r w:rsidR="00516AE0"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7D237576" w14:textId="13419325" w:rsidR="00AF5F3A" w:rsidRPr="00DD76E6" w:rsidRDefault="00A31DBF" w:rsidP="00913CB3">
      <w:pPr>
        <w:pStyle w:val="Brdtext"/>
        <w:rPr>
          <w:rFonts w:eastAsia="Times New Roman"/>
        </w:rPr>
      </w:pPr>
      <w:r>
        <w:rPr>
          <w:rFonts w:eastAsia="Times New Roman"/>
        </w:rPr>
        <w:t>Utöver det har e</w:t>
      </w:r>
      <w:r w:rsidR="005B2144">
        <w:rPr>
          <w:rFonts w:eastAsia="Times New Roman"/>
        </w:rPr>
        <w:t>n rad åtgärder vidtagits</w:t>
      </w:r>
      <w:r w:rsidR="005B2144" w:rsidRPr="005B2144">
        <w:rPr>
          <w:rFonts w:eastAsia="Times New Roman"/>
        </w:rPr>
        <w:t xml:space="preserve"> för att bekämpa arbetslivskriminalitet och arbetskraftsexploatering</w:t>
      </w:r>
      <w:r w:rsidR="005B2144">
        <w:rPr>
          <w:rFonts w:eastAsia="Times New Roman"/>
        </w:rPr>
        <w:t xml:space="preserve">, däribland </w:t>
      </w:r>
      <w:r w:rsidR="008F64A8">
        <w:rPr>
          <w:rFonts w:eastAsia="Times New Roman"/>
        </w:rPr>
        <w:t>P</w:t>
      </w:r>
      <w:r w:rsidR="005B2144" w:rsidRPr="005B2144">
        <w:rPr>
          <w:rFonts w:eastAsia="Times New Roman"/>
        </w:rPr>
        <w:t>olismyndigheten</w:t>
      </w:r>
      <w:r w:rsidR="005B2144">
        <w:rPr>
          <w:rFonts w:eastAsia="Times New Roman"/>
        </w:rPr>
        <w:t xml:space="preserve">s </w:t>
      </w:r>
      <w:r w:rsidR="005B2144" w:rsidRPr="005B2144">
        <w:rPr>
          <w:rFonts w:eastAsia="Times New Roman"/>
        </w:rPr>
        <w:t xml:space="preserve">större befogenheter att kontrollera arbetsgivare i </w:t>
      </w:r>
      <w:r w:rsidR="005B2144" w:rsidRPr="005B2144">
        <w:rPr>
          <w:rFonts w:eastAsia="Times New Roman"/>
        </w:rPr>
        <w:lastRenderedPageBreak/>
        <w:t>branscher där problemen med illegal arbetskraft och utnyttjande av arbetstagare är stora. </w:t>
      </w:r>
      <w:r w:rsidR="005B2144">
        <w:rPr>
          <w:rFonts w:eastAsia="Times New Roman"/>
        </w:rPr>
        <w:t xml:space="preserve"> </w:t>
      </w:r>
    </w:p>
    <w:p w14:paraId="1CE222AE" w14:textId="0E1668AB" w:rsidR="00A31DBF" w:rsidRPr="00913CB3" w:rsidRDefault="00A31DBF" w:rsidP="00913CB3">
      <w:pPr>
        <w:pStyle w:val="Brdtext"/>
      </w:pPr>
      <w:r>
        <w:rPr>
          <w:rFonts w:eastAsia="Times New Roman"/>
        </w:rPr>
        <w:t xml:space="preserve">Men regeringens arbete stannar inte där utan flera åtgärder kommer framöver. </w:t>
      </w:r>
      <w:r>
        <w:t xml:space="preserve">Regeringen har gett en särskild utredare i uppdrag att göra en översyn av regelverket om utvisning på grund av brott. I uppdraget ingår bland annat att ta ställning till om </w:t>
      </w:r>
      <w:r w:rsidRPr="00184070">
        <w:t>det finns skäl att stärka skyddet för offer för människohandel.</w:t>
      </w:r>
      <w:r>
        <w:t xml:space="preserve"> Uppdraget ska redovisas senast den 30 juni 2021. </w:t>
      </w:r>
    </w:p>
    <w:p w14:paraId="4D21CE40" w14:textId="309F17EE" w:rsidR="00E324F8" w:rsidRPr="00913CB3" w:rsidRDefault="00A31DBF" w:rsidP="00913CB3">
      <w:pPr>
        <w:pStyle w:val="Brdtext"/>
        <w:rPr>
          <w:rFonts w:eastAsia="Times New Roman"/>
        </w:rPr>
      </w:pPr>
      <w:bookmarkStart w:id="2" w:name="_Hlk62481325"/>
      <w:r>
        <w:rPr>
          <w:rFonts w:eastAsia="Times New Roman"/>
        </w:rPr>
        <w:t xml:space="preserve">I november i år kommer också </w:t>
      </w:r>
      <w:r w:rsidR="00694464">
        <w:rPr>
          <w:rFonts w:eastAsia="Times New Roman"/>
        </w:rPr>
        <w:t xml:space="preserve">slutbetänkandet från </w:t>
      </w:r>
      <w:r>
        <w:rPr>
          <w:rFonts w:eastAsia="Times New Roman"/>
        </w:rPr>
        <w:t>utredningen om arbetskraftsinvandring att presenteras.</w:t>
      </w:r>
      <w:r w:rsidR="005F79DE" w:rsidRPr="005F79DE">
        <w:rPr>
          <w:rFonts w:eastAsia="Times New Roman"/>
        </w:rPr>
        <w:t xml:space="preserve"> </w:t>
      </w:r>
      <w:bookmarkStart w:id="3" w:name="_GoBack"/>
      <w:r w:rsidR="00D5187F">
        <w:rPr>
          <w:rFonts w:eastAsia="Times New Roman"/>
        </w:rPr>
        <w:t xml:space="preserve">Det ska </w:t>
      </w:r>
      <w:r w:rsidR="000D0707">
        <w:rPr>
          <w:rFonts w:eastAsia="Times New Roman"/>
        </w:rPr>
        <w:t xml:space="preserve">bland annat </w:t>
      </w:r>
      <w:r w:rsidR="00D5187F">
        <w:rPr>
          <w:rFonts w:eastAsia="Times New Roman"/>
        </w:rPr>
        <w:t xml:space="preserve">innehålla en </w:t>
      </w:r>
      <w:r w:rsidR="005F79DE" w:rsidRPr="005F79DE">
        <w:rPr>
          <w:rFonts w:eastAsia="Times New Roman"/>
        </w:rPr>
        <w:t>kartlägg</w:t>
      </w:r>
      <w:r w:rsidR="00D5187F">
        <w:rPr>
          <w:rFonts w:eastAsia="Times New Roman"/>
        </w:rPr>
        <w:t>ning av</w:t>
      </w:r>
      <w:r w:rsidR="005F79DE" w:rsidRPr="005F79DE">
        <w:rPr>
          <w:rFonts w:eastAsia="Times New Roman"/>
        </w:rPr>
        <w:t xml:space="preserve"> i vilken utsträckning regelverket för arbetskraftsinvandring </w:t>
      </w:r>
      <w:bookmarkEnd w:id="3"/>
      <w:r w:rsidR="005F79DE" w:rsidRPr="005F79DE">
        <w:rPr>
          <w:rFonts w:eastAsia="Times New Roman"/>
        </w:rPr>
        <w:t xml:space="preserve">används för olika former av missbruk och </w:t>
      </w:r>
      <w:r>
        <w:rPr>
          <w:rFonts w:eastAsia="Times New Roman"/>
        </w:rPr>
        <w:t>nödvändiga</w:t>
      </w:r>
      <w:r w:rsidR="005F79DE" w:rsidRPr="005F79DE">
        <w:rPr>
          <w:rFonts w:eastAsia="Times New Roman"/>
        </w:rPr>
        <w:t xml:space="preserve"> åtgärder</w:t>
      </w:r>
      <w:r>
        <w:rPr>
          <w:rFonts w:eastAsia="Times New Roman"/>
        </w:rPr>
        <w:t xml:space="preserve"> </w:t>
      </w:r>
      <w:r w:rsidR="000D0707">
        <w:rPr>
          <w:rFonts w:eastAsia="Times New Roman"/>
        </w:rPr>
        <w:t xml:space="preserve">ska </w:t>
      </w:r>
      <w:r>
        <w:rPr>
          <w:rFonts w:eastAsia="Times New Roman"/>
        </w:rPr>
        <w:t>föreslås</w:t>
      </w:r>
      <w:r w:rsidR="005F79DE" w:rsidRPr="005F79DE">
        <w:rPr>
          <w:rFonts w:eastAsia="Times New Roman"/>
        </w:rPr>
        <w:t xml:space="preserve">. Utredaren ska också lämna förslag </w:t>
      </w:r>
      <w:r w:rsidR="00CF324C">
        <w:rPr>
          <w:rFonts w:eastAsia="Times New Roman"/>
        </w:rPr>
        <w:t>på</w:t>
      </w:r>
      <w:r w:rsidR="005F79DE" w:rsidRPr="005F79DE">
        <w:rPr>
          <w:rFonts w:eastAsia="Times New Roman"/>
        </w:rPr>
        <w:t xml:space="preserve"> skärpta straff för arbetsgivare som utnyttjar systemet för arbetskraftsinvandring och skadestånd till arbetstagare. </w:t>
      </w:r>
    </w:p>
    <w:p w14:paraId="1210FD36" w14:textId="23A55716" w:rsidR="00CB351D" w:rsidRDefault="00B05C79" w:rsidP="00913CB3">
      <w:pPr>
        <w:pStyle w:val="Brdtext"/>
      </w:pPr>
      <w:bookmarkStart w:id="4" w:name="Temp"/>
      <w:bookmarkEnd w:id="2"/>
      <w:r>
        <w:t xml:space="preserve">Regeringen avser vidare att presentera ett samlat åtgärdsprogram för att förebygga och bekämpa mäns våld mot kvinnor samt hedersrelaterat våld och förtryck för perioden 2021–2023. Det kommer också att omfatta </w:t>
      </w:r>
      <w:r w:rsidR="00E324F8">
        <w:t>insatser mot människohandel</w:t>
      </w:r>
      <w:r w:rsidR="00211E9B">
        <w:t>.</w:t>
      </w:r>
      <w:r w:rsidR="00E324F8">
        <w:t xml:space="preserve"> </w:t>
      </w:r>
      <w:bookmarkEnd w:id="4"/>
    </w:p>
    <w:p w14:paraId="190AAA95" w14:textId="77777777" w:rsidR="00913CB3" w:rsidRDefault="00913CB3" w:rsidP="00913CB3">
      <w:pPr>
        <w:pStyle w:val="Brdtext"/>
      </w:pPr>
    </w:p>
    <w:p w14:paraId="30CEAF4C" w14:textId="417F5095" w:rsidR="00CB351D" w:rsidRDefault="00CB351D" w:rsidP="00913CB3">
      <w:pPr>
        <w:pStyle w:val="Brdtext"/>
      </w:pPr>
      <w:r>
        <w:t xml:space="preserve">Stockholm den </w:t>
      </w:r>
      <w:sdt>
        <w:sdtPr>
          <w:id w:val="-1225218591"/>
          <w:placeholder>
            <w:docPart w:val="243FE9F62D714F5BA72E687BB665B873"/>
          </w:placeholder>
          <w:dataBinding w:prefixMappings="xmlns:ns0='http://lp/documentinfo/RK' " w:xpath="/ns0:DocumentInfo[1]/ns0:BaseInfo[1]/ns0:HeaderDate[1]" w:storeItemID="{CDD549EF-ADF7-4876-ACB4-959FC683A875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0427D6AC" w14:textId="77777777" w:rsidR="00CB351D" w:rsidRDefault="00CB351D" w:rsidP="00913CB3">
      <w:pPr>
        <w:pStyle w:val="Brdtext"/>
      </w:pPr>
    </w:p>
    <w:p w14:paraId="076332B8" w14:textId="77777777" w:rsidR="00CB351D" w:rsidRDefault="00CB351D" w:rsidP="00913CB3">
      <w:pPr>
        <w:pStyle w:val="Brdtext"/>
      </w:pPr>
    </w:p>
    <w:p w14:paraId="039D7319" w14:textId="77777777" w:rsidR="00CB351D" w:rsidRDefault="00CB351D" w:rsidP="00913CB3">
      <w:pPr>
        <w:pStyle w:val="Brdtext"/>
      </w:pPr>
    </w:p>
    <w:sdt>
      <w:sdtPr>
        <w:alias w:val="Klicka på listpilen"/>
        <w:tag w:val="run-loadAllMinistersFromDep_delete"/>
        <w:id w:val="-122627287"/>
        <w:placeholder>
          <w:docPart w:val="E37759A5B65E40AF88536D0FFC0B246D"/>
        </w:placeholder>
        <w:dataBinding w:prefixMappings="xmlns:ns0='http://lp/documentinfo/RK' " w:xpath="/ns0:DocumentInfo[1]/ns0:BaseInfo[1]/ns0:TopSender[1]" w:storeItemID="{CDD549EF-ADF7-4876-ACB4-959FC683A87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FB99536" w14:textId="78092804" w:rsidR="00CB351D" w:rsidRPr="00DB48AB" w:rsidRDefault="00CB351D" w:rsidP="00913CB3">
          <w:pPr>
            <w:pStyle w:val="Brdtext"/>
          </w:pPr>
          <w:r>
            <w:t>Morgan Johansson</w:t>
          </w:r>
        </w:p>
      </w:sdtContent>
    </w:sdt>
    <w:bookmarkEnd w:id="0" w:displacedByCustomXml="prev"/>
    <w:sectPr w:rsidR="00CB351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13F5C" w14:textId="77777777" w:rsidR="00CB351D" w:rsidRDefault="00CB351D" w:rsidP="00A87A54">
      <w:pPr>
        <w:spacing w:after="0" w:line="240" w:lineRule="auto"/>
      </w:pPr>
      <w:r>
        <w:separator/>
      </w:r>
    </w:p>
  </w:endnote>
  <w:endnote w:type="continuationSeparator" w:id="0">
    <w:p w14:paraId="011663BC" w14:textId="77777777" w:rsidR="00CB351D" w:rsidRDefault="00CB35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CB82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326EA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596F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54FC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20286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E0C5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FC0F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684114" w14:textId="77777777" w:rsidTr="00C26068">
      <w:trPr>
        <w:trHeight w:val="227"/>
      </w:trPr>
      <w:tc>
        <w:tcPr>
          <w:tcW w:w="4074" w:type="dxa"/>
        </w:tcPr>
        <w:p w14:paraId="540DC6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7DB3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95622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F8495" w14:textId="77777777" w:rsidR="00CB351D" w:rsidRDefault="00CB351D" w:rsidP="00A87A54">
      <w:pPr>
        <w:spacing w:after="0" w:line="240" w:lineRule="auto"/>
      </w:pPr>
      <w:r>
        <w:separator/>
      </w:r>
    </w:p>
  </w:footnote>
  <w:footnote w:type="continuationSeparator" w:id="0">
    <w:p w14:paraId="6B676583" w14:textId="77777777" w:rsidR="00CB351D" w:rsidRDefault="00CB35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351D" w14:paraId="08E84D39" w14:textId="77777777" w:rsidTr="00C93EBA">
      <w:trPr>
        <w:trHeight w:val="227"/>
      </w:trPr>
      <w:tc>
        <w:tcPr>
          <w:tcW w:w="5534" w:type="dxa"/>
        </w:tcPr>
        <w:p w14:paraId="3D5D836C" w14:textId="77777777" w:rsidR="00CB351D" w:rsidRPr="007D73AB" w:rsidRDefault="00CB351D">
          <w:pPr>
            <w:pStyle w:val="Sidhuvud"/>
          </w:pPr>
        </w:p>
      </w:tc>
      <w:tc>
        <w:tcPr>
          <w:tcW w:w="3170" w:type="dxa"/>
          <w:vAlign w:val="bottom"/>
        </w:tcPr>
        <w:p w14:paraId="4787AD7C" w14:textId="77777777" w:rsidR="00CB351D" w:rsidRPr="007D73AB" w:rsidRDefault="00CB351D" w:rsidP="00340DE0">
          <w:pPr>
            <w:pStyle w:val="Sidhuvud"/>
          </w:pPr>
        </w:p>
      </w:tc>
      <w:tc>
        <w:tcPr>
          <w:tcW w:w="1134" w:type="dxa"/>
        </w:tcPr>
        <w:p w14:paraId="3B17536D" w14:textId="77777777" w:rsidR="00CB351D" w:rsidRDefault="00CB351D" w:rsidP="005A703A">
          <w:pPr>
            <w:pStyle w:val="Sidhuvud"/>
          </w:pPr>
        </w:p>
      </w:tc>
    </w:tr>
    <w:tr w:rsidR="00CB351D" w14:paraId="1D80AF63" w14:textId="77777777" w:rsidTr="00C93EBA">
      <w:trPr>
        <w:trHeight w:val="1928"/>
      </w:trPr>
      <w:tc>
        <w:tcPr>
          <w:tcW w:w="5534" w:type="dxa"/>
        </w:tcPr>
        <w:p w14:paraId="52E74844" w14:textId="77777777" w:rsidR="00CB351D" w:rsidRPr="00340DE0" w:rsidRDefault="00CB35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EAC857" wp14:editId="0514998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C3A43" w14:textId="77777777" w:rsidR="00CB351D" w:rsidRPr="00710A6C" w:rsidRDefault="00CB351D" w:rsidP="00EE3C0F">
          <w:pPr>
            <w:pStyle w:val="Sidhuvud"/>
            <w:rPr>
              <w:b/>
            </w:rPr>
          </w:pPr>
        </w:p>
        <w:p w14:paraId="6EE3E2D8" w14:textId="77777777" w:rsidR="00CB351D" w:rsidRDefault="00CB351D" w:rsidP="00EE3C0F">
          <w:pPr>
            <w:pStyle w:val="Sidhuvud"/>
          </w:pPr>
        </w:p>
        <w:p w14:paraId="378275C0" w14:textId="77777777" w:rsidR="00CB351D" w:rsidRDefault="00CB351D" w:rsidP="00EE3C0F">
          <w:pPr>
            <w:pStyle w:val="Sidhuvud"/>
          </w:pPr>
        </w:p>
        <w:p w14:paraId="22EC1534" w14:textId="77777777" w:rsidR="00CB351D" w:rsidRDefault="00CB35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B2D79FB64642FA92341E6F5DE09910"/>
            </w:placeholder>
            <w:dataBinding w:prefixMappings="xmlns:ns0='http://lp/documentinfo/RK' " w:xpath="/ns0:DocumentInfo[1]/ns0:BaseInfo[1]/ns0:Dnr[1]" w:storeItemID="{CDD549EF-ADF7-4876-ACB4-959FC683A875}"/>
            <w:text/>
          </w:sdtPr>
          <w:sdtEndPr/>
          <w:sdtContent>
            <w:p w14:paraId="55F6262F" w14:textId="6D732B60" w:rsidR="00CB351D" w:rsidRDefault="00CB351D" w:rsidP="00EE3C0F">
              <w:pPr>
                <w:pStyle w:val="Sidhuvud"/>
              </w:pPr>
              <w:r>
                <w:t>Ju2021/</w:t>
              </w:r>
              <w:r w:rsidR="006C5B1F">
                <w:t>00234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C253B99BFD48D68459869E567F4658"/>
            </w:placeholder>
            <w:showingPlcHdr/>
            <w:dataBinding w:prefixMappings="xmlns:ns0='http://lp/documentinfo/RK' " w:xpath="/ns0:DocumentInfo[1]/ns0:BaseInfo[1]/ns0:DocNumber[1]" w:storeItemID="{CDD549EF-ADF7-4876-ACB4-959FC683A875}"/>
            <w:text/>
          </w:sdtPr>
          <w:sdtEndPr/>
          <w:sdtContent>
            <w:p w14:paraId="5F23BF0D" w14:textId="48A89A70" w:rsidR="00CB351D" w:rsidRDefault="00CB35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6537BA" w14:textId="77777777" w:rsidR="00CB351D" w:rsidRDefault="00CB351D" w:rsidP="00EE3C0F">
          <w:pPr>
            <w:pStyle w:val="Sidhuvud"/>
          </w:pPr>
        </w:p>
      </w:tc>
      <w:tc>
        <w:tcPr>
          <w:tcW w:w="1134" w:type="dxa"/>
        </w:tcPr>
        <w:p w14:paraId="3B17CAE3" w14:textId="77777777" w:rsidR="00CB351D" w:rsidRDefault="00CB351D" w:rsidP="0094502D">
          <w:pPr>
            <w:pStyle w:val="Sidhuvud"/>
          </w:pPr>
        </w:p>
        <w:p w14:paraId="1ACF4B19" w14:textId="77777777" w:rsidR="00CB351D" w:rsidRPr="0094502D" w:rsidRDefault="00CB351D" w:rsidP="00EC71A6">
          <w:pPr>
            <w:pStyle w:val="Sidhuvud"/>
          </w:pPr>
        </w:p>
      </w:tc>
    </w:tr>
    <w:tr w:rsidR="00CB351D" w14:paraId="7A81C6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94CC000A754A72B2493E06646512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D5305E" w14:textId="77777777" w:rsidR="00CB351D" w:rsidRPr="00CB351D" w:rsidRDefault="00CB351D" w:rsidP="00340DE0">
              <w:pPr>
                <w:pStyle w:val="Sidhuvud"/>
                <w:rPr>
                  <w:b/>
                </w:rPr>
              </w:pPr>
              <w:r w:rsidRPr="00CB351D">
                <w:rPr>
                  <w:b/>
                </w:rPr>
                <w:t>Justitiedepartementet</w:t>
              </w:r>
            </w:p>
            <w:p w14:paraId="7942D4B1" w14:textId="3989D6FA" w:rsidR="00CC7B14" w:rsidRDefault="00CB351D" w:rsidP="00340DE0">
              <w:pPr>
                <w:pStyle w:val="Sidhuvud"/>
              </w:pPr>
              <w:r w:rsidRPr="00CB351D">
                <w:t>Justitie- och migrationsministern</w:t>
              </w:r>
            </w:p>
            <w:p w14:paraId="0C232238" w14:textId="77777777" w:rsidR="00CC7B14" w:rsidRDefault="00CC7B14" w:rsidP="00340DE0">
              <w:pPr>
                <w:pStyle w:val="Sidhuvud"/>
              </w:pPr>
            </w:p>
            <w:p w14:paraId="49AD8A52" w14:textId="356C916B" w:rsidR="00CB351D" w:rsidRPr="00340DE0" w:rsidRDefault="00CB351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BEA74A7A4C4E94B1529D3AC8D723CD"/>
          </w:placeholder>
          <w:dataBinding w:prefixMappings="xmlns:ns0='http://lp/documentinfo/RK' " w:xpath="/ns0:DocumentInfo[1]/ns0:BaseInfo[1]/ns0:Recipient[1]" w:storeItemID="{CDD549EF-ADF7-4876-ACB4-959FC683A875}"/>
          <w:text w:multiLine="1"/>
        </w:sdtPr>
        <w:sdtEndPr/>
        <w:sdtContent>
          <w:tc>
            <w:tcPr>
              <w:tcW w:w="3170" w:type="dxa"/>
            </w:tcPr>
            <w:p w14:paraId="21A05584" w14:textId="77777777" w:rsidR="00CB351D" w:rsidRDefault="00CB35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FD67BF" w14:textId="77777777" w:rsidR="00CB351D" w:rsidRDefault="00CB351D" w:rsidP="003E6020">
          <w:pPr>
            <w:pStyle w:val="Sidhuvud"/>
          </w:pPr>
        </w:p>
      </w:tc>
    </w:tr>
  </w:tbl>
  <w:p w14:paraId="5F99CA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E103810"/>
    <w:multiLevelType w:val="hybridMultilevel"/>
    <w:tmpl w:val="F7BC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8544BCE"/>
    <w:multiLevelType w:val="hybridMultilevel"/>
    <w:tmpl w:val="C596AD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707"/>
    <w:rsid w:val="000D22D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88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070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766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F62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E9B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76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FF3"/>
    <w:rsid w:val="0034750A"/>
    <w:rsid w:val="00347C69"/>
    <w:rsid w:val="00347E11"/>
    <w:rsid w:val="003503DD"/>
    <w:rsid w:val="00350696"/>
    <w:rsid w:val="00350C92"/>
    <w:rsid w:val="00352027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7A2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C17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379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9CA"/>
    <w:rsid w:val="00513E7D"/>
    <w:rsid w:val="00514A67"/>
    <w:rsid w:val="00516AE0"/>
    <w:rsid w:val="00520A46"/>
    <w:rsid w:val="00521192"/>
    <w:rsid w:val="0052127C"/>
    <w:rsid w:val="00526AEB"/>
    <w:rsid w:val="005302E0"/>
    <w:rsid w:val="0053300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168"/>
    <w:rsid w:val="00573DFD"/>
    <w:rsid w:val="005747D0"/>
    <w:rsid w:val="00576C66"/>
    <w:rsid w:val="0058079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144"/>
    <w:rsid w:val="005B537F"/>
    <w:rsid w:val="005C120D"/>
    <w:rsid w:val="005C15B3"/>
    <w:rsid w:val="005C301E"/>
    <w:rsid w:val="005C6F80"/>
    <w:rsid w:val="005D07C2"/>
    <w:rsid w:val="005D7E89"/>
    <w:rsid w:val="005E2F29"/>
    <w:rsid w:val="005E400D"/>
    <w:rsid w:val="005E49D4"/>
    <w:rsid w:val="005E4E79"/>
    <w:rsid w:val="005E5CE7"/>
    <w:rsid w:val="005E790C"/>
    <w:rsid w:val="005F08C5"/>
    <w:rsid w:val="005F6EB0"/>
    <w:rsid w:val="005F79D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A9A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464"/>
    <w:rsid w:val="0069523C"/>
    <w:rsid w:val="006962CA"/>
    <w:rsid w:val="00696A95"/>
    <w:rsid w:val="006A09DA"/>
    <w:rsid w:val="006A1835"/>
    <w:rsid w:val="006A2625"/>
    <w:rsid w:val="006A34AB"/>
    <w:rsid w:val="006B4A30"/>
    <w:rsid w:val="006B7569"/>
    <w:rsid w:val="006C28EE"/>
    <w:rsid w:val="006C4FF1"/>
    <w:rsid w:val="006C5B1F"/>
    <w:rsid w:val="006D2998"/>
    <w:rsid w:val="006D3188"/>
    <w:rsid w:val="006D5159"/>
    <w:rsid w:val="006D6779"/>
    <w:rsid w:val="006E08FC"/>
    <w:rsid w:val="006F2588"/>
    <w:rsid w:val="006F25C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411"/>
    <w:rsid w:val="007618C5"/>
    <w:rsid w:val="00763F69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450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CA7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96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C7E"/>
    <w:rsid w:val="008E65A8"/>
    <w:rsid w:val="008E77D6"/>
    <w:rsid w:val="008F64A8"/>
    <w:rsid w:val="009036E7"/>
    <w:rsid w:val="0090605F"/>
    <w:rsid w:val="0091053B"/>
    <w:rsid w:val="00912158"/>
    <w:rsid w:val="00912945"/>
    <w:rsid w:val="00913CB3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1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1E5"/>
    <w:rsid w:val="00A12A69"/>
    <w:rsid w:val="00A2019A"/>
    <w:rsid w:val="00A23493"/>
    <w:rsid w:val="00A2416A"/>
    <w:rsid w:val="00A30E06"/>
    <w:rsid w:val="00A31DBF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DE9"/>
    <w:rsid w:val="00AA105C"/>
    <w:rsid w:val="00AA10B6"/>
    <w:rsid w:val="00AA1809"/>
    <w:rsid w:val="00AA1FFE"/>
    <w:rsid w:val="00AA3F2E"/>
    <w:rsid w:val="00AA72F4"/>
    <w:rsid w:val="00AB10E7"/>
    <w:rsid w:val="00AB399B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887"/>
    <w:rsid w:val="00AF36DC"/>
    <w:rsid w:val="00AF4853"/>
    <w:rsid w:val="00AF53B9"/>
    <w:rsid w:val="00AF5F3A"/>
    <w:rsid w:val="00B00702"/>
    <w:rsid w:val="00B0110B"/>
    <w:rsid w:val="00B0234E"/>
    <w:rsid w:val="00B05C79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51D"/>
    <w:rsid w:val="00CB3E75"/>
    <w:rsid w:val="00CB43F1"/>
    <w:rsid w:val="00CB581E"/>
    <w:rsid w:val="00CB6A8A"/>
    <w:rsid w:val="00CB6EDE"/>
    <w:rsid w:val="00CC41BA"/>
    <w:rsid w:val="00CC5622"/>
    <w:rsid w:val="00CC7B14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24C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01F"/>
    <w:rsid w:val="00D4460B"/>
    <w:rsid w:val="00D458F0"/>
    <w:rsid w:val="00D50B3B"/>
    <w:rsid w:val="00D5187F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6E6"/>
    <w:rsid w:val="00DE18F5"/>
    <w:rsid w:val="00DE73D2"/>
    <w:rsid w:val="00DF5BFB"/>
    <w:rsid w:val="00DF5CD6"/>
    <w:rsid w:val="00DF7EC8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4F8"/>
    <w:rsid w:val="00E32C2B"/>
    <w:rsid w:val="00E33493"/>
    <w:rsid w:val="00E37922"/>
    <w:rsid w:val="00E406DF"/>
    <w:rsid w:val="00E415D3"/>
    <w:rsid w:val="00E4574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0A9C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AC8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1AD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7E1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9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18F"/>
    <w:rsid w:val="00FC7600"/>
    <w:rsid w:val="00FD0B7B"/>
    <w:rsid w:val="00FD1A46"/>
    <w:rsid w:val="00FD3F2B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52CDDA"/>
  <w15:docId w15:val="{C7F43B91-0E7A-4C9B-96B0-E6E9A301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B2D79FB64642FA92341E6F5DE09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43EA4-E2D4-4800-A34D-F4FC95E27C19}"/>
      </w:docPartPr>
      <w:docPartBody>
        <w:p w:rsidR="00BE39EF" w:rsidRDefault="00E32DA7" w:rsidP="00E32DA7">
          <w:pPr>
            <w:pStyle w:val="21B2D79FB64642FA92341E6F5DE099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C253B99BFD48D68459869E567F4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B57AB-432F-46A3-BAEB-61AB37018DAC}"/>
      </w:docPartPr>
      <w:docPartBody>
        <w:p w:rsidR="00BE39EF" w:rsidRDefault="00E32DA7" w:rsidP="00E32DA7">
          <w:pPr>
            <w:pStyle w:val="42C253B99BFD48D68459869E567F46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94CC000A754A72B2493E0664651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B0140-86F4-469E-BBFD-C45438CA3C78}"/>
      </w:docPartPr>
      <w:docPartBody>
        <w:p w:rsidR="00BE39EF" w:rsidRDefault="00E32DA7" w:rsidP="00E32DA7">
          <w:pPr>
            <w:pStyle w:val="B194CC000A754A72B2493E06646512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EA74A7A4C4E94B1529D3AC8D72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955DC-9B75-4777-9745-4777F4E428BE}"/>
      </w:docPartPr>
      <w:docPartBody>
        <w:p w:rsidR="00BE39EF" w:rsidRDefault="00E32DA7" w:rsidP="00E32DA7">
          <w:pPr>
            <w:pStyle w:val="79BEA74A7A4C4E94B1529D3AC8D723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C1723A294A4D4A941D3C674195A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8083E-2E59-4392-8EB3-0F40DA5F36B0}"/>
      </w:docPartPr>
      <w:docPartBody>
        <w:p w:rsidR="00BE39EF" w:rsidRDefault="00E32DA7" w:rsidP="00E32DA7">
          <w:pPr>
            <w:pStyle w:val="92C1723A294A4D4A941D3C674195A3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ED0938EA2C54E21AE2B82F102126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8FAB3-E196-4657-B7CD-A144F9B1C4D3}"/>
      </w:docPartPr>
      <w:docPartBody>
        <w:p w:rsidR="00BE39EF" w:rsidRDefault="00E32DA7" w:rsidP="00E32DA7">
          <w:pPr>
            <w:pStyle w:val="8ED0938EA2C54E21AE2B82F1021264E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CCB9BBF49144DCA9D5DB9A50B726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ABEB0-D887-49DB-95A0-246979E78A61}"/>
      </w:docPartPr>
      <w:docPartBody>
        <w:p w:rsidR="00BE39EF" w:rsidRDefault="00E32DA7" w:rsidP="00E32DA7">
          <w:pPr>
            <w:pStyle w:val="6CCB9BBF49144DCA9D5DB9A50B72609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43FE9F62D714F5BA72E687BB665B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46D01-D7B0-4419-833A-633169E3F452}"/>
      </w:docPartPr>
      <w:docPartBody>
        <w:p w:rsidR="00BE39EF" w:rsidRDefault="00E32DA7" w:rsidP="00E32DA7">
          <w:pPr>
            <w:pStyle w:val="243FE9F62D714F5BA72E687BB665B87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37759A5B65E40AF88536D0FFC0B2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B1B56-5206-40C8-BC1B-A597A0BF5B4A}"/>
      </w:docPartPr>
      <w:docPartBody>
        <w:p w:rsidR="00BE39EF" w:rsidRDefault="00E32DA7" w:rsidP="00E32DA7">
          <w:pPr>
            <w:pStyle w:val="E37759A5B65E40AF88536D0FFC0B246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A7"/>
    <w:rsid w:val="00BE39EF"/>
    <w:rsid w:val="00E3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E1DB27CC5B4D3291BC1696732F4748">
    <w:name w:val="FEE1DB27CC5B4D3291BC1696732F4748"/>
    <w:rsid w:val="00E32DA7"/>
  </w:style>
  <w:style w:type="character" w:styleId="Platshllartext">
    <w:name w:val="Placeholder Text"/>
    <w:basedOn w:val="Standardstycketeckensnitt"/>
    <w:uiPriority w:val="99"/>
    <w:semiHidden/>
    <w:rsid w:val="00E32DA7"/>
    <w:rPr>
      <w:noProof w:val="0"/>
      <w:color w:val="808080"/>
    </w:rPr>
  </w:style>
  <w:style w:type="paragraph" w:customStyle="1" w:styleId="F3A72E9DF7FE4A72AC92729D27243AEA">
    <w:name w:val="F3A72E9DF7FE4A72AC92729D27243AEA"/>
    <w:rsid w:val="00E32DA7"/>
  </w:style>
  <w:style w:type="paragraph" w:customStyle="1" w:styleId="3661E14AF92A4CD6BD60DFCAD0812197">
    <w:name w:val="3661E14AF92A4CD6BD60DFCAD0812197"/>
    <w:rsid w:val="00E32DA7"/>
  </w:style>
  <w:style w:type="paragraph" w:customStyle="1" w:styleId="82E39466E6F1460DA3B77E68D8975455">
    <w:name w:val="82E39466E6F1460DA3B77E68D8975455"/>
    <w:rsid w:val="00E32DA7"/>
  </w:style>
  <w:style w:type="paragraph" w:customStyle="1" w:styleId="21B2D79FB64642FA92341E6F5DE09910">
    <w:name w:val="21B2D79FB64642FA92341E6F5DE09910"/>
    <w:rsid w:val="00E32DA7"/>
  </w:style>
  <w:style w:type="paragraph" w:customStyle="1" w:styleId="42C253B99BFD48D68459869E567F4658">
    <w:name w:val="42C253B99BFD48D68459869E567F4658"/>
    <w:rsid w:val="00E32DA7"/>
  </w:style>
  <w:style w:type="paragraph" w:customStyle="1" w:styleId="8C7D3552FC844F68BAE37595184EEE52">
    <w:name w:val="8C7D3552FC844F68BAE37595184EEE52"/>
    <w:rsid w:val="00E32DA7"/>
  </w:style>
  <w:style w:type="paragraph" w:customStyle="1" w:styleId="5E3B684162694638961804635993A2EB">
    <w:name w:val="5E3B684162694638961804635993A2EB"/>
    <w:rsid w:val="00E32DA7"/>
  </w:style>
  <w:style w:type="paragraph" w:customStyle="1" w:styleId="11007D248BDB4FACB7A70A38C3036B94">
    <w:name w:val="11007D248BDB4FACB7A70A38C3036B94"/>
    <w:rsid w:val="00E32DA7"/>
  </w:style>
  <w:style w:type="paragraph" w:customStyle="1" w:styleId="B194CC000A754A72B2493E0664651291">
    <w:name w:val="B194CC000A754A72B2493E0664651291"/>
    <w:rsid w:val="00E32DA7"/>
  </w:style>
  <w:style w:type="paragraph" w:customStyle="1" w:styleId="79BEA74A7A4C4E94B1529D3AC8D723CD">
    <w:name w:val="79BEA74A7A4C4E94B1529D3AC8D723CD"/>
    <w:rsid w:val="00E32DA7"/>
  </w:style>
  <w:style w:type="paragraph" w:customStyle="1" w:styleId="42C253B99BFD48D68459869E567F46581">
    <w:name w:val="42C253B99BFD48D68459869E567F46581"/>
    <w:rsid w:val="00E32D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94CC000A754A72B2493E06646512911">
    <w:name w:val="B194CC000A754A72B2493E06646512911"/>
    <w:rsid w:val="00E32D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C1723A294A4D4A941D3C674195A3D9">
    <w:name w:val="92C1723A294A4D4A941D3C674195A3D9"/>
    <w:rsid w:val="00E32DA7"/>
  </w:style>
  <w:style w:type="paragraph" w:customStyle="1" w:styleId="8ED0938EA2C54E21AE2B82F1021264E6">
    <w:name w:val="8ED0938EA2C54E21AE2B82F1021264E6"/>
    <w:rsid w:val="00E32DA7"/>
  </w:style>
  <w:style w:type="paragraph" w:customStyle="1" w:styleId="5469E70B66FB4696B51997BBAFD2D19A">
    <w:name w:val="5469E70B66FB4696B51997BBAFD2D19A"/>
    <w:rsid w:val="00E32DA7"/>
  </w:style>
  <w:style w:type="paragraph" w:customStyle="1" w:styleId="EB58F034741A45B48FB6D6CE6ABA6715">
    <w:name w:val="EB58F034741A45B48FB6D6CE6ABA6715"/>
    <w:rsid w:val="00E32DA7"/>
  </w:style>
  <w:style w:type="paragraph" w:customStyle="1" w:styleId="6CCB9BBF49144DCA9D5DB9A50B726098">
    <w:name w:val="6CCB9BBF49144DCA9D5DB9A50B726098"/>
    <w:rsid w:val="00E32DA7"/>
  </w:style>
  <w:style w:type="paragraph" w:customStyle="1" w:styleId="243FE9F62D714F5BA72E687BB665B873">
    <w:name w:val="243FE9F62D714F5BA72E687BB665B873"/>
    <w:rsid w:val="00E32DA7"/>
  </w:style>
  <w:style w:type="paragraph" w:customStyle="1" w:styleId="E37759A5B65E40AF88536D0FFC0B246D">
    <w:name w:val="E37759A5B65E40AF88536D0FFC0B246D"/>
    <w:rsid w:val="00E32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6030c482-ece4-4c48-a73b-6e666b793d2e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26" ma:contentTypeDescription="Skapa nytt dokument med möjlighet att välja RK-mall" ma:contentTypeScope="" ma:versionID="4fe495c5c449a04a2626dda97299eb9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d36a2143-9f9c-4cd6-9b4c-d54931c1b4e6" targetNamespace="http://schemas.microsoft.com/office/2006/metadata/properties" ma:root="true" ma:fieldsID="536dfda0cb1a07ebd82e19f7110d83d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Ju2021/00234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Ju2021/00234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E3FC-2F97-42C7-9090-CC81036BA28B}"/>
</file>

<file path=customXml/itemProps2.xml><?xml version="1.0" encoding="utf-8"?>
<ds:datastoreItem xmlns:ds="http://schemas.openxmlformats.org/officeDocument/2006/customXml" ds:itemID="{98A71C10-F11C-4FAE-ADE8-27392976E4CA}"/>
</file>

<file path=customXml/itemProps3.xml><?xml version="1.0" encoding="utf-8"?>
<ds:datastoreItem xmlns:ds="http://schemas.openxmlformats.org/officeDocument/2006/customXml" ds:itemID="{7B4C2D32-5D31-499B-B096-ADD3D6A61F5B}"/>
</file>

<file path=customXml/itemProps4.xml><?xml version="1.0" encoding="utf-8"?>
<ds:datastoreItem xmlns:ds="http://schemas.openxmlformats.org/officeDocument/2006/customXml" ds:itemID="{98A71C10-F11C-4FAE-ADE8-27392976E4CA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36a2143-9f9c-4cd6-9b4c-d54931c1b4e6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FFE1895-DD0A-4C2F-AC7F-41EE60E36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DD549EF-ADF7-4876-ACB4-959FC683A87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DD549EF-ADF7-4876-ACB4-959FC683A875}"/>
</file>

<file path=customXml/itemProps8.xml><?xml version="1.0" encoding="utf-8"?>
<ds:datastoreItem xmlns:ds="http://schemas.openxmlformats.org/officeDocument/2006/customXml" ds:itemID="{6EFC7285-0879-41E2-AE48-466649A9BF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1367.docx</dc:title>
  <dc:subject/>
  <dc:creator>Charlotte Roth Olanders</dc:creator>
  <cp:keywords/>
  <dc:description/>
  <cp:lastModifiedBy>Charlotte Roth Olanders</cp:lastModifiedBy>
  <cp:revision>2</cp:revision>
  <dcterms:created xsi:type="dcterms:W3CDTF">2021-01-26T14:37:00Z</dcterms:created>
  <dcterms:modified xsi:type="dcterms:W3CDTF">2021-01-26T14:37:00Z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de7719ba-7c56-40a1-8afa-358a69f2656d</vt:lpwstr>
  </property>
</Properties>
</file>