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D90A7" w14:textId="77777777" w:rsidR="00F620E5" w:rsidRDefault="00F620E5" w:rsidP="00DA0661">
      <w:pPr>
        <w:pStyle w:val="Rubrik"/>
      </w:pPr>
      <w:bookmarkStart w:id="0" w:name="Start"/>
      <w:bookmarkEnd w:id="0"/>
      <w:r>
        <w:t xml:space="preserve">Svar på fråga 2018/19:330 av </w:t>
      </w:r>
      <w:sdt>
        <w:sdtPr>
          <w:alias w:val="Frågeställare"/>
          <w:tag w:val="delete"/>
          <w:id w:val="-211816850"/>
          <w:placeholder>
            <w:docPart w:val="5BB66A6594814E3AB604E7AC5B12F14A"/>
          </w:placeholder>
          <w:dataBinding w:prefixMappings="xmlns:ns0='http://lp/documentinfo/RK' " w:xpath="/ns0:DocumentInfo[1]/ns0:BaseInfo[1]/ns0:Extra3[1]" w:storeItemID="{E2AD4A7F-67C4-4443-BCD9-28C2F2D14B61}"/>
          <w:text/>
        </w:sdtPr>
        <w:sdtEndPr/>
        <w:sdtContent>
          <w:r>
            <w:t>Anders 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F540A6C5CD748EABF3D9E224E654DE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Fullbelagda häkten</w:t>
      </w:r>
    </w:p>
    <w:p w14:paraId="5FA2FB28" w14:textId="77777777" w:rsidR="00D5666C" w:rsidRDefault="00886E39" w:rsidP="00D5666C">
      <w:pPr>
        <w:pStyle w:val="Brdtext"/>
        <w:spacing w:after="0"/>
      </w:pPr>
      <w:sdt>
        <w:sdtPr>
          <w:alias w:val="Frågeställare"/>
          <w:tag w:val="delete"/>
          <w:id w:val="-1635256365"/>
          <w:placeholder>
            <w:docPart w:val="BDB2235DF10240CB83A147FF65094B22"/>
          </w:placeholder>
          <w:dataBinding w:prefixMappings="xmlns:ns0='http://lp/documentinfo/RK' " w:xpath="/ns0:DocumentInfo[1]/ns0:BaseInfo[1]/ns0:Extra3[1]" w:storeItemID="{E2AD4A7F-67C4-4443-BCD9-28C2F2D14B61}"/>
          <w:text/>
        </w:sdtPr>
        <w:sdtEndPr/>
        <w:sdtContent>
          <w:r w:rsidR="00275F46">
            <w:t>Anders Hansson</w:t>
          </w:r>
        </w:sdtContent>
      </w:sdt>
      <w:r w:rsidR="00275F46">
        <w:t xml:space="preserve"> har frågat mig om jag avser vidta några åtgärder för att </w:t>
      </w:r>
    </w:p>
    <w:p w14:paraId="0A8A18FB" w14:textId="77777777" w:rsidR="00D5666C" w:rsidRDefault="00275F46" w:rsidP="00D5666C">
      <w:pPr>
        <w:pStyle w:val="Brdtext"/>
        <w:spacing w:after="0"/>
      </w:pPr>
      <w:r>
        <w:t>säkerställa att antalet häkt</w:t>
      </w:r>
      <w:r w:rsidR="009961D7">
        <w:t>e</w:t>
      </w:r>
      <w:r>
        <w:t>splatser utökas.</w:t>
      </w:r>
    </w:p>
    <w:p w14:paraId="6EED1ACA" w14:textId="77777777" w:rsidR="00D5666C" w:rsidRDefault="00D5666C" w:rsidP="00D5666C">
      <w:pPr>
        <w:pStyle w:val="Brdtext"/>
        <w:spacing w:after="0"/>
      </w:pPr>
    </w:p>
    <w:p w14:paraId="1929ADC6" w14:textId="48EEC401" w:rsidR="0007295D" w:rsidRDefault="00C5139A" w:rsidP="001144C4">
      <w:r>
        <w:t>Som en effekt av regeringens politik för effektivare brottsbekä</w:t>
      </w:r>
      <w:r w:rsidR="00891CF2">
        <w:t>m</w:t>
      </w:r>
      <w:r>
        <w:t>pning</w:t>
      </w:r>
      <w:r w:rsidR="00891CF2">
        <w:t xml:space="preserve"> genom</w:t>
      </w:r>
      <w:r>
        <w:t xml:space="preserve"> </w:t>
      </w:r>
      <w:r w:rsidR="00AB038F">
        <w:t xml:space="preserve">bland annat </w:t>
      </w:r>
      <w:r>
        <w:t xml:space="preserve">höjda straff och </w:t>
      </w:r>
      <w:r w:rsidR="00516287">
        <w:t>annan skärpt lagstiftning</w:t>
      </w:r>
      <w:r>
        <w:t xml:space="preserve"> har beläggningen på såväl häkten som anstalter ökat kraftigt på kort tid.</w:t>
      </w:r>
      <w:r w:rsidR="00891CF2">
        <w:t xml:space="preserve"> Individer som tidigare </w:t>
      </w:r>
      <w:r w:rsidR="00886E39">
        <w:t>har</w:t>
      </w:r>
      <w:bookmarkStart w:id="1" w:name="_GoBack"/>
      <w:bookmarkEnd w:id="1"/>
      <w:r>
        <w:t xml:space="preserve"> gått med vapen på stan sitter nu i häkte.</w:t>
      </w:r>
      <w:r w:rsidR="00D5666C">
        <w:t xml:space="preserve"> </w:t>
      </w:r>
      <w:r>
        <w:t>Ytterligare satsningar på brottsbekämpningen</w:t>
      </w:r>
      <w:r w:rsidR="004F4578">
        <w:t xml:space="preserve"> kan </w:t>
      </w:r>
      <w:r w:rsidR="004F4578">
        <w:rPr>
          <w:rFonts w:eastAsia="Times New Roman"/>
        </w:rPr>
        <w:t>förväntas öka platsbehovet i Kriminalvården</w:t>
      </w:r>
      <w:r w:rsidR="004F4578">
        <w:t xml:space="preserve"> ytterligare</w:t>
      </w:r>
      <w:r w:rsidR="009961D7">
        <w:t xml:space="preserve"> och myndigheten behöver hantera behovet på såväl kort som på längre sikt.</w:t>
      </w:r>
    </w:p>
    <w:p w14:paraId="6EFC381A" w14:textId="371EC275" w:rsidR="00DF1D81" w:rsidRDefault="00B05170" w:rsidP="001144C4">
      <w:r>
        <w:t xml:space="preserve">Kriminalvården </w:t>
      </w:r>
      <w:r w:rsidR="004F4578">
        <w:t>vidtar löpande åtgärder för att möta den ökade klienttillströmningen</w:t>
      </w:r>
      <w:r w:rsidR="001213DC">
        <w:t xml:space="preserve">. </w:t>
      </w:r>
      <w:r w:rsidR="005734EB">
        <w:t>I</w:t>
      </w:r>
      <w:r w:rsidR="002C13D3">
        <w:t xml:space="preserve"> myndighetens budgetunderlag </w:t>
      </w:r>
      <w:r w:rsidR="005734EB">
        <w:t>som nyligen inkom till regeringen</w:t>
      </w:r>
      <w:r w:rsidR="002C13D3">
        <w:t xml:space="preserve"> har man </w:t>
      </w:r>
      <w:r w:rsidR="009961D7">
        <w:t>presenterat en plan för hur man s</w:t>
      </w:r>
      <w:r w:rsidR="00B82C82">
        <w:t xml:space="preserve">ka hantera det akuta läget samt </w:t>
      </w:r>
      <w:r w:rsidR="009961D7">
        <w:t xml:space="preserve">redogjort för myndighetens bedömning av platsbehovet på längre sikt. </w:t>
      </w:r>
      <w:r w:rsidR="00DF1D81" w:rsidRPr="00DF1D81">
        <w:t xml:space="preserve"> </w:t>
      </w:r>
    </w:p>
    <w:p w14:paraId="13FFF71F" w14:textId="5BB7EF32" w:rsidR="0007295D" w:rsidRDefault="00DF1D81">
      <w:r>
        <w:t>Regeringen har en nära dialog med K</w:t>
      </w:r>
      <w:r w:rsidR="006B0FBF">
        <w:t xml:space="preserve">riminalvården </w:t>
      </w:r>
      <w:r>
        <w:t xml:space="preserve">om </w:t>
      </w:r>
      <w:r w:rsidR="001144C4">
        <w:t>plats</w:t>
      </w:r>
      <w:r>
        <w:t xml:space="preserve">situationen och är väl medveten om de utmaningar myndigheten står inför. </w:t>
      </w:r>
      <w:r w:rsidR="0007295D">
        <w:br w:type="page"/>
      </w:r>
    </w:p>
    <w:p w14:paraId="5DB8148F" w14:textId="7F52E6A4" w:rsidR="0007295D" w:rsidRDefault="00DF1D81" w:rsidP="001144C4">
      <w:bookmarkStart w:id="2" w:name="_Hlk3273796"/>
      <w:r>
        <w:lastRenderedPageBreak/>
        <w:t>Att Kriminalvården har tillräckliga resurser för sin verksamhet är en viktig del för att rättsväsendet som helhet ska kla</w:t>
      </w:r>
      <w:r w:rsidR="00F12B1E">
        <w:t xml:space="preserve">ra sina uppgifter och därmed en </w:t>
      </w:r>
      <w:r w:rsidR="00713955">
        <w:t>angelägen</w:t>
      </w:r>
      <w:r w:rsidR="00F12B1E">
        <w:t xml:space="preserve"> fråga som regeringen följer</w:t>
      </w:r>
      <w:r>
        <w:t xml:space="preserve">. </w:t>
      </w:r>
    </w:p>
    <w:bookmarkEnd w:id="2"/>
    <w:p w14:paraId="79F9A9E8" w14:textId="77777777" w:rsidR="00DF3EB1" w:rsidRDefault="00DF3EB1" w:rsidP="001144C4"/>
    <w:p w14:paraId="79F82210" w14:textId="77777777" w:rsidR="00275F46" w:rsidRDefault="00275F4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549D4A89DAC42AF930A6CD030F4E871"/>
          </w:placeholder>
          <w:dataBinding w:prefixMappings="xmlns:ns0='http://lp/documentinfo/RK' " w:xpath="/ns0:DocumentInfo[1]/ns0:BaseInfo[1]/ns0:HeaderDate[1]" w:storeItemID="{E2AD4A7F-67C4-4443-BCD9-28C2F2D14B61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F4578">
            <w:t>13 mars 2019</w:t>
          </w:r>
        </w:sdtContent>
      </w:sdt>
    </w:p>
    <w:p w14:paraId="3F3FB886" w14:textId="77777777" w:rsidR="00275F46" w:rsidRDefault="00275F46" w:rsidP="004E7A8F">
      <w:pPr>
        <w:pStyle w:val="Brdtextutanavstnd"/>
      </w:pPr>
    </w:p>
    <w:p w14:paraId="0A96B823" w14:textId="77777777" w:rsidR="00275F46" w:rsidRDefault="00275F46" w:rsidP="004E7A8F">
      <w:pPr>
        <w:pStyle w:val="Brdtextutanavstnd"/>
      </w:pPr>
    </w:p>
    <w:p w14:paraId="5322C6D1" w14:textId="77777777" w:rsidR="00275F46" w:rsidRDefault="00275F46" w:rsidP="004E7A8F">
      <w:pPr>
        <w:pStyle w:val="Brdtextutanavstnd"/>
      </w:pPr>
    </w:p>
    <w:p w14:paraId="7832314A" w14:textId="77777777" w:rsidR="000C5000" w:rsidRDefault="00886E39" w:rsidP="00E96532">
      <w:pPr>
        <w:pStyle w:val="Brdtext"/>
      </w:pPr>
      <w:sdt>
        <w:sdtPr>
          <w:alias w:val="Klicka på listpilen"/>
          <w:tag w:val="run-loadAllMinistersFromDep_control-cmdAvsandare_bindto-SenderTitle_delete"/>
          <w:id w:val="-122627287"/>
          <w:placeholder>
            <w:docPart w:val="D0E9D6DEB01B4EBD8B8AE1E57D476D97"/>
          </w:placeholder>
          <w:dataBinding w:prefixMappings="xmlns:ns0='http://lp/documentinfo/RK' " w:xpath="/ns0:DocumentInfo[1]/ns0:BaseInfo[1]/ns0:TopSender[1]" w:storeItemID="{E2AD4A7F-67C4-4443-BCD9-28C2F2D14B61}"/>
          <w:comboBox w:lastValue="Morgan Johansson"/>
        </w:sdtPr>
        <w:sdtEndPr/>
        <w:sdtContent>
          <w:r w:rsidR="001144C4">
            <w:t>Morgan Johansson</w:t>
          </w:r>
        </w:sdtContent>
      </w:sdt>
    </w:p>
    <w:sectPr w:rsidR="000C5000" w:rsidSect="000C5000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D5D0F" w14:textId="77777777" w:rsidR="001A70A9" w:rsidRDefault="001A70A9" w:rsidP="00A87A54">
      <w:pPr>
        <w:spacing w:after="0" w:line="240" w:lineRule="auto"/>
      </w:pPr>
      <w:r>
        <w:separator/>
      </w:r>
    </w:p>
  </w:endnote>
  <w:endnote w:type="continuationSeparator" w:id="0">
    <w:p w14:paraId="40E641AA" w14:textId="77777777" w:rsidR="001A70A9" w:rsidRDefault="001A70A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5B5CE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7C9B36" w14:textId="5A87B60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86E3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86E3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E3980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08E91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4D5CD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A3E5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C1108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A884E6" w14:textId="77777777" w:rsidTr="00C26068">
      <w:trPr>
        <w:trHeight w:val="227"/>
      </w:trPr>
      <w:tc>
        <w:tcPr>
          <w:tcW w:w="4074" w:type="dxa"/>
        </w:tcPr>
        <w:p w14:paraId="789C034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35C3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FF56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16510" w14:textId="77777777" w:rsidR="001A70A9" w:rsidRDefault="001A70A9" w:rsidP="00A87A54">
      <w:pPr>
        <w:spacing w:after="0" w:line="240" w:lineRule="auto"/>
      </w:pPr>
      <w:r>
        <w:separator/>
      </w:r>
    </w:p>
  </w:footnote>
  <w:footnote w:type="continuationSeparator" w:id="0">
    <w:p w14:paraId="23FCB76B" w14:textId="77777777" w:rsidR="001A70A9" w:rsidRDefault="001A70A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5000" w14:paraId="5872CE1A" w14:textId="77777777" w:rsidTr="00C93EBA">
      <w:trPr>
        <w:trHeight w:val="227"/>
      </w:trPr>
      <w:tc>
        <w:tcPr>
          <w:tcW w:w="5534" w:type="dxa"/>
        </w:tcPr>
        <w:p w14:paraId="5A1EB523" w14:textId="77777777" w:rsidR="000C5000" w:rsidRPr="007D73AB" w:rsidRDefault="000C5000">
          <w:pPr>
            <w:pStyle w:val="Sidhuvud"/>
          </w:pPr>
        </w:p>
      </w:tc>
      <w:tc>
        <w:tcPr>
          <w:tcW w:w="3170" w:type="dxa"/>
          <w:vAlign w:val="bottom"/>
        </w:tcPr>
        <w:p w14:paraId="6717E145" w14:textId="77777777" w:rsidR="000C5000" w:rsidRPr="007D73AB" w:rsidRDefault="000C5000" w:rsidP="00340DE0">
          <w:pPr>
            <w:pStyle w:val="Sidhuvud"/>
          </w:pPr>
        </w:p>
      </w:tc>
      <w:tc>
        <w:tcPr>
          <w:tcW w:w="1134" w:type="dxa"/>
        </w:tcPr>
        <w:p w14:paraId="1A2A00F1" w14:textId="77777777" w:rsidR="000C5000" w:rsidRDefault="000C5000" w:rsidP="005A703A">
          <w:pPr>
            <w:pStyle w:val="Sidhuvud"/>
          </w:pPr>
        </w:p>
      </w:tc>
    </w:tr>
    <w:tr w:rsidR="000C5000" w14:paraId="1BA2FAFE" w14:textId="77777777" w:rsidTr="00C93EBA">
      <w:trPr>
        <w:trHeight w:val="1928"/>
      </w:trPr>
      <w:tc>
        <w:tcPr>
          <w:tcW w:w="5534" w:type="dxa"/>
        </w:tcPr>
        <w:p w14:paraId="4759B042" w14:textId="77777777" w:rsidR="000C5000" w:rsidRPr="00340DE0" w:rsidRDefault="000C50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EE61CE0" wp14:editId="0CEEC18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CBB4A2" w14:textId="77777777" w:rsidR="000C5000" w:rsidRPr="00710A6C" w:rsidRDefault="000C5000" w:rsidP="00EE3C0F">
          <w:pPr>
            <w:pStyle w:val="Sidhuvud"/>
            <w:rPr>
              <w:b/>
            </w:rPr>
          </w:pPr>
        </w:p>
        <w:p w14:paraId="5FDD90D4" w14:textId="77777777" w:rsidR="000C5000" w:rsidRDefault="000C5000" w:rsidP="00EE3C0F">
          <w:pPr>
            <w:pStyle w:val="Sidhuvud"/>
          </w:pPr>
        </w:p>
        <w:p w14:paraId="5209F705" w14:textId="77777777" w:rsidR="000C5000" w:rsidRDefault="000C5000" w:rsidP="00EE3C0F">
          <w:pPr>
            <w:pStyle w:val="Sidhuvud"/>
          </w:pPr>
        </w:p>
        <w:p w14:paraId="63566B22" w14:textId="77777777" w:rsidR="000C5000" w:rsidRDefault="000C50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27E2940A717472DAC45336F86C55D84"/>
            </w:placeholder>
            <w:dataBinding w:prefixMappings="xmlns:ns0='http://lp/documentinfo/RK' " w:xpath="/ns0:DocumentInfo[1]/ns0:BaseInfo[1]/ns0:Dnr[1]" w:storeItemID="{E2AD4A7F-67C4-4443-BCD9-28C2F2D14B61}"/>
            <w:text/>
          </w:sdtPr>
          <w:sdtEndPr/>
          <w:sdtContent>
            <w:p w14:paraId="0558DBE9" w14:textId="77777777" w:rsidR="000C5000" w:rsidRDefault="00F620E5" w:rsidP="00EE3C0F">
              <w:pPr>
                <w:pStyle w:val="Sidhuvud"/>
              </w:pPr>
              <w:r>
                <w:t>Ju2019/00810/POL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3E9C1BCE0C422FBA094C921AF2CD85"/>
            </w:placeholder>
            <w:showingPlcHdr/>
            <w:dataBinding w:prefixMappings="xmlns:ns0='http://lp/documentinfo/RK' " w:xpath="/ns0:DocumentInfo[1]/ns0:BaseInfo[1]/ns0:DocNumber[1]" w:storeItemID="{E2AD4A7F-67C4-4443-BCD9-28C2F2D14B61}"/>
            <w:text/>
          </w:sdtPr>
          <w:sdtEndPr/>
          <w:sdtContent>
            <w:p w14:paraId="3CF923FB" w14:textId="77777777" w:rsidR="000C5000" w:rsidRDefault="000C50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E61FB6" w14:textId="77777777" w:rsidR="000C5000" w:rsidRDefault="000C5000" w:rsidP="00EE3C0F">
          <w:pPr>
            <w:pStyle w:val="Sidhuvud"/>
          </w:pPr>
        </w:p>
      </w:tc>
      <w:tc>
        <w:tcPr>
          <w:tcW w:w="1134" w:type="dxa"/>
        </w:tcPr>
        <w:p w14:paraId="635B668D" w14:textId="77777777" w:rsidR="000C5000" w:rsidRDefault="000C5000" w:rsidP="0094502D">
          <w:pPr>
            <w:pStyle w:val="Sidhuvud"/>
          </w:pPr>
        </w:p>
        <w:p w14:paraId="447A1C78" w14:textId="77777777" w:rsidR="000C5000" w:rsidRPr="0094502D" w:rsidRDefault="000C5000" w:rsidP="00EC71A6">
          <w:pPr>
            <w:pStyle w:val="Sidhuvud"/>
          </w:pPr>
        </w:p>
      </w:tc>
    </w:tr>
    <w:tr w:rsidR="000C5000" w14:paraId="07505D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2AFC991005433491FE9D6A8E9AFF3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839C1E" w14:textId="77777777" w:rsidR="000C5000" w:rsidRPr="000C5000" w:rsidRDefault="000C5000" w:rsidP="00340DE0">
              <w:pPr>
                <w:pStyle w:val="Sidhuvud"/>
                <w:rPr>
                  <w:b/>
                </w:rPr>
              </w:pPr>
              <w:r w:rsidRPr="000C5000">
                <w:rPr>
                  <w:b/>
                </w:rPr>
                <w:t>Justitiedepartementet</w:t>
              </w:r>
            </w:p>
            <w:p w14:paraId="12090D6F" w14:textId="77777777" w:rsidR="00D5666C" w:rsidRDefault="000C5000" w:rsidP="00340DE0">
              <w:pPr>
                <w:pStyle w:val="Sidhuvud"/>
              </w:pPr>
              <w:r w:rsidRPr="000C5000">
                <w:t>Justitie- och migrationsministern</w:t>
              </w:r>
            </w:p>
            <w:p w14:paraId="00550956" w14:textId="77777777" w:rsidR="00D5666C" w:rsidRDefault="00D5666C" w:rsidP="00340DE0">
              <w:pPr>
                <w:pStyle w:val="Sidhuvud"/>
              </w:pPr>
            </w:p>
            <w:p w14:paraId="41208984" w14:textId="10C02910" w:rsidR="000C5000" w:rsidRPr="00340DE0" w:rsidRDefault="000C500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071E33DFA54CB399DB41D795B0894A"/>
          </w:placeholder>
          <w:dataBinding w:prefixMappings="xmlns:ns0='http://lp/documentinfo/RK' " w:xpath="/ns0:DocumentInfo[1]/ns0:BaseInfo[1]/ns0:Recipient[1]" w:storeItemID="{E2AD4A7F-67C4-4443-BCD9-28C2F2D14B61}"/>
          <w:text w:multiLine="1"/>
        </w:sdtPr>
        <w:sdtEndPr/>
        <w:sdtContent>
          <w:tc>
            <w:tcPr>
              <w:tcW w:w="3170" w:type="dxa"/>
            </w:tcPr>
            <w:p w14:paraId="184858B5" w14:textId="77777777" w:rsidR="000C5000" w:rsidRDefault="000C500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7FE3BC" w14:textId="77777777" w:rsidR="000C5000" w:rsidRDefault="000C5000" w:rsidP="003E6020">
          <w:pPr>
            <w:pStyle w:val="Sidhuvud"/>
          </w:pPr>
        </w:p>
      </w:tc>
    </w:tr>
  </w:tbl>
  <w:p w14:paraId="312BEF7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0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95D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000"/>
    <w:rsid w:val="000C61D1"/>
    <w:rsid w:val="000D189D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44C4"/>
    <w:rsid w:val="0012033A"/>
    <w:rsid w:val="00121002"/>
    <w:rsid w:val="001213DC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70A9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4266"/>
    <w:rsid w:val="0022666A"/>
    <w:rsid w:val="00227E43"/>
    <w:rsid w:val="002315F5"/>
    <w:rsid w:val="00233D52"/>
    <w:rsid w:val="00237147"/>
    <w:rsid w:val="002377F7"/>
    <w:rsid w:val="00241CF1"/>
    <w:rsid w:val="00242AD1"/>
    <w:rsid w:val="0024412C"/>
    <w:rsid w:val="00260D2D"/>
    <w:rsid w:val="00264503"/>
    <w:rsid w:val="00271D00"/>
    <w:rsid w:val="00275872"/>
    <w:rsid w:val="00275F46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3D3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ED9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102B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4578"/>
    <w:rsid w:val="004F5640"/>
    <w:rsid w:val="004F6525"/>
    <w:rsid w:val="004F6FE2"/>
    <w:rsid w:val="00505905"/>
    <w:rsid w:val="00511A1B"/>
    <w:rsid w:val="00511A68"/>
    <w:rsid w:val="00513E7D"/>
    <w:rsid w:val="00514A67"/>
    <w:rsid w:val="0051628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4E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1559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0FBF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3955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1405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D67"/>
    <w:rsid w:val="008573B9"/>
    <w:rsid w:val="0085782D"/>
    <w:rsid w:val="00863BB7"/>
    <w:rsid w:val="008730FD"/>
    <w:rsid w:val="00873DA1"/>
    <w:rsid w:val="00875DDD"/>
    <w:rsid w:val="00881BC6"/>
    <w:rsid w:val="00884BDB"/>
    <w:rsid w:val="008860CC"/>
    <w:rsid w:val="00886E39"/>
    <w:rsid w:val="00890876"/>
    <w:rsid w:val="00891929"/>
    <w:rsid w:val="00891CF2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F7F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1D7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038F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170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2C82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61C"/>
    <w:rsid w:val="00BC17DF"/>
    <w:rsid w:val="00BC2210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71C8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27607"/>
    <w:rsid w:val="00C3050C"/>
    <w:rsid w:val="00C32067"/>
    <w:rsid w:val="00C36E3A"/>
    <w:rsid w:val="00C37A77"/>
    <w:rsid w:val="00C41141"/>
    <w:rsid w:val="00C461E6"/>
    <w:rsid w:val="00C50771"/>
    <w:rsid w:val="00C508BE"/>
    <w:rsid w:val="00C5139A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3AB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66C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1D81"/>
    <w:rsid w:val="00DF3429"/>
    <w:rsid w:val="00DF3EB1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53CF"/>
    <w:rsid w:val="00F03EAC"/>
    <w:rsid w:val="00F04B7C"/>
    <w:rsid w:val="00F078B5"/>
    <w:rsid w:val="00F12B1E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20E5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4B6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1696AC"/>
  <w15:docId w15:val="{817A5B05-C290-4076-96D4-6F48A3E4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29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7E2940A717472DAC45336F86C55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B0057-5D33-4846-9EAA-23A0A076767D}"/>
      </w:docPartPr>
      <w:docPartBody>
        <w:p w:rsidR="00544B34" w:rsidRDefault="001C7BF6" w:rsidP="001C7BF6">
          <w:pPr>
            <w:pStyle w:val="B27E2940A717472DAC45336F86C55D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3E9C1BCE0C422FBA094C921AF2C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F7672-77F3-4E7F-AA62-0BA2159EDA3F}"/>
      </w:docPartPr>
      <w:docPartBody>
        <w:p w:rsidR="00544B34" w:rsidRDefault="001C7BF6" w:rsidP="001C7BF6">
          <w:pPr>
            <w:pStyle w:val="D13E9C1BCE0C422FBA094C921AF2CD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2AFC991005433491FE9D6A8E9AF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A2C0D-27BC-4BC4-842B-CD71FD77AC02}"/>
      </w:docPartPr>
      <w:docPartBody>
        <w:p w:rsidR="00544B34" w:rsidRDefault="001C7BF6" w:rsidP="001C7BF6">
          <w:pPr>
            <w:pStyle w:val="622AFC991005433491FE9D6A8E9AFF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071E33DFA54CB399DB41D795B08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B1D83-14F7-4407-8C0C-26164593CC2F}"/>
      </w:docPartPr>
      <w:docPartBody>
        <w:p w:rsidR="00544B34" w:rsidRDefault="001C7BF6" w:rsidP="001C7BF6">
          <w:pPr>
            <w:pStyle w:val="E8071E33DFA54CB399DB41D795B089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B66A6594814E3AB604E7AC5B12F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5E96D-64DA-40B2-A348-FC01140E931A}"/>
      </w:docPartPr>
      <w:docPartBody>
        <w:p w:rsidR="00544B34" w:rsidRDefault="001C7BF6" w:rsidP="001C7BF6">
          <w:pPr>
            <w:pStyle w:val="5BB66A6594814E3AB604E7AC5B12F14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F540A6C5CD748EABF3D9E224E654D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76634-7FC0-4791-AA48-C2619C4C47E2}"/>
      </w:docPartPr>
      <w:docPartBody>
        <w:p w:rsidR="00544B34" w:rsidRDefault="001C7BF6" w:rsidP="001C7BF6">
          <w:pPr>
            <w:pStyle w:val="5F540A6C5CD748EABF3D9E224E654DE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DB2235DF10240CB83A147FF65094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0EEB5-C8CD-4000-A8C2-B533F3AC9FBF}"/>
      </w:docPartPr>
      <w:docPartBody>
        <w:p w:rsidR="002F2D47" w:rsidRDefault="00544B34" w:rsidP="00544B34">
          <w:pPr>
            <w:pStyle w:val="BDB2235DF10240CB83A147FF65094B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549D4A89DAC42AF930A6CD030F4E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7B6AF6-3A1E-4859-BBA1-E7F58CC4BFD0}"/>
      </w:docPartPr>
      <w:docPartBody>
        <w:p w:rsidR="002F2D47" w:rsidRDefault="00544B34" w:rsidP="00544B34">
          <w:pPr>
            <w:pStyle w:val="5549D4A89DAC42AF930A6CD030F4E87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0E9D6DEB01B4EBD8B8AE1E57D476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46025-FBB9-4D93-B642-9D1DF86EDF9B}"/>
      </w:docPartPr>
      <w:docPartBody>
        <w:p w:rsidR="002F2D47" w:rsidRDefault="00544B34" w:rsidP="00544B34">
          <w:pPr>
            <w:pStyle w:val="D0E9D6DEB01B4EBD8B8AE1E57D476D9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F6"/>
    <w:rsid w:val="001C7BF6"/>
    <w:rsid w:val="002F2D47"/>
    <w:rsid w:val="0035476D"/>
    <w:rsid w:val="004E2B64"/>
    <w:rsid w:val="00544B34"/>
    <w:rsid w:val="00F7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6550E1578AD408B9297CF76B60C12D4">
    <w:name w:val="A6550E1578AD408B9297CF76B60C12D4"/>
    <w:rsid w:val="001C7BF6"/>
  </w:style>
  <w:style w:type="character" w:styleId="Platshllartext">
    <w:name w:val="Placeholder Text"/>
    <w:basedOn w:val="Standardstycketeckensnitt"/>
    <w:uiPriority w:val="99"/>
    <w:semiHidden/>
    <w:rsid w:val="00544B34"/>
    <w:rPr>
      <w:noProof w:val="0"/>
      <w:color w:val="808080"/>
    </w:rPr>
  </w:style>
  <w:style w:type="paragraph" w:customStyle="1" w:styleId="740572CC50064B1C9E27A10CA4236FB4">
    <w:name w:val="740572CC50064B1C9E27A10CA4236FB4"/>
    <w:rsid w:val="001C7BF6"/>
  </w:style>
  <w:style w:type="paragraph" w:customStyle="1" w:styleId="96933B04939D4C158FB2F1811C926691">
    <w:name w:val="96933B04939D4C158FB2F1811C926691"/>
    <w:rsid w:val="001C7BF6"/>
  </w:style>
  <w:style w:type="paragraph" w:customStyle="1" w:styleId="860684E7163F4572A85A8343472DD8C7">
    <w:name w:val="860684E7163F4572A85A8343472DD8C7"/>
    <w:rsid w:val="001C7BF6"/>
  </w:style>
  <w:style w:type="paragraph" w:customStyle="1" w:styleId="B27E2940A717472DAC45336F86C55D84">
    <w:name w:val="B27E2940A717472DAC45336F86C55D84"/>
    <w:rsid w:val="001C7BF6"/>
  </w:style>
  <w:style w:type="paragraph" w:customStyle="1" w:styleId="D13E9C1BCE0C422FBA094C921AF2CD85">
    <w:name w:val="D13E9C1BCE0C422FBA094C921AF2CD85"/>
    <w:rsid w:val="001C7BF6"/>
  </w:style>
  <w:style w:type="paragraph" w:customStyle="1" w:styleId="7853AE3BD65643B2B9CF7A777C77B89E">
    <w:name w:val="7853AE3BD65643B2B9CF7A777C77B89E"/>
    <w:rsid w:val="001C7BF6"/>
  </w:style>
  <w:style w:type="paragraph" w:customStyle="1" w:styleId="1E98A4EAFA1848EEB289C6F74712450B">
    <w:name w:val="1E98A4EAFA1848EEB289C6F74712450B"/>
    <w:rsid w:val="001C7BF6"/>
  </w:style>
  <w:style w:type="paragraph" w:customStyle="1" w:styleId="440F8A6741B94543A32CECC0B0924265">
    <w:name w:val="440F8A6741B94543A32CECC0B0924265"/>
    <w:rsid w:val="001C7BF6"/>
  </w:style>
  <w:style w:type="paragraph" w:customStyle="1" w:styleId="622AFC991005433491FE9D6A8E9AFF3E">
    <w:name w:val="622AFC991005433491FE9D6A8E9AFF3E"/>
    <w:rsid w:val="001C7BF6"/>
  </w:style>
  <w:style w:type="paragraph" w:customStyle="1" w:styleId="E8071E33DFA54CB399DB41D795B0894A">
    <w:name w:val="E8071E33DFA54CB399DB41D795B0894A"/>
    <w:rsid w:val="001C7BF6"/>
  </w:style>
  <w:style w:type="paragraph" w:customStyle="1" w:styleId="5BB66A6594814E3AB604E7AC5B12F14A">
    <w:name w:val="5BB66A6594814E3AB604E7AC5B12F14A"/>
    <w:rsid w:val="001C7BF6"/>
  </w:style>
  <w:style w:type="paragraph" w:customStyle="1" w:styleId="5F540A6C5CD748EABF3D9E224E654DEB">
    <w:name w:val="5F540A6C5CD748EABF3D9E224E654DEB"/>
    <w:rsid w:val="001C7BF6"/>
  </w:style>
  <w:style w:type="paragraph" w:customStyle="1" w:styleId="124E52ABF3BA49FB969E490BF9B55E3C">
    <w:name w:val="124E52ABF3BA49FB969E490BF9B55E3C"/>
    <w:rsid w:val="001C7BF6"/>
  </w:style>
  <w:style w:type="paragraph" w:customStyle="1" w:styleId="9339846E13D34D869C7F133DC0DAC3A8">
    <w:name w:val="9339846E13D34D869C7F133DC0DAC3A8"/>
    <w:rsid w:val="001C7BF6"/>
  </w:style>
  <w:style w:type="paragraph" w:customStyle="1" w:styleId="BDB2235DF10240CB83A147FF65094B22">
    <w:name w:val="BDB2235DF10240CB83A147FF65094B22"/>
    <w:rsid w:val="00544B34"/>
  </w:style>
  <w:style w:type="paragraph" w:customStyle="1" w:styleId="5549D4A89DAC42AF930A6CD030F4E871">
    <w:name w:val="5549D4A89DAC42AF930A6CD030F4E871"/>
    <w:rsid w:val="00544B34"/>
  </w:style>
  <w:style w:type="paragraph" w:customStyle="1" w:styleId="D0E9D6DEB01B4EBD8B8AE1E57D476D97">
    <w:name w:val="D0E9D6DEB01B4EBD8B8AE1E57D476D97"/>
    <w:rsid w:val="00544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Morgan Johansson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2019-03-13T00:00:00</HeaderDate>
    <Office/>
    <Dnr>Ju2019/00810/POL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dc1324-d73c-4d64-bfb4-e2b615ff09b4">WV5WP4HH6JP5-3-785</_dlc_DocId>
    <_dlc_DocIdUrl xmlns="8ddc1324-d73c-4d64-bfb4-e2b615ff09b4">
      <Url>http://rkdhs/personal/gkn0627/_layouts/DocIdRedir.aspx?ID=WV5WP4HH6JP5-3-785</Url>
      <Description>WV5WP4HH6JP5-3-785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21cbe023-9e22-4875-959f-2ed64e7a9dee</RD_Svarsid>
  </documentManagement>
</p:properties>
</file>

<file path=customXml/itemProps1.xml><?xml version="1.0" encoding="utf-8"?>
<ds:datastoreItem xmlns:ds="http://schemas.openxmlformats.org/officeDocument/2006/customXml" ds:itemID="{B5C3AD5F-45DC-422B-8CE0-F2F6A709AD1E}"/>
</file>

<file path=customXml/itemProps2.xml><?xml version="1.0" encoding="utf-8"?>
<ds:datastoreItem xmlns:ds="http://schemas.openxmlformats.org/officeDocument/2006/customXml" ds:itemID="{2D6A864C-0089-4F6E-840B-D5682D21F11D}"/>
</file>

<file path=customXml/itemProps3.xml><?xml version="1.0" encoding="utf-8"?>
<ds:datastoreItem xmlns:ds="http://schemas.openxmlformats.org/officeDocument/2006/customXml" ds:itemID="{E2AD4A7F-67C4-4443-BCD9-28C2F2D14B61}"/>
</file>

<file path=customXml/itemProps4.xml><?xml version="1.0" encoding="utf-8"?>
<ds:datastoreItem xmlns:ds="http://schemas.openxmlformats.org/officeDocument/2006/customXml" ds:itemID="{54D66218-FEC7-47BB-9F5A-AD0A11E748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ddc1324-d73c-4d64-bfb4-e2b615ff09b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3F9A006-0C96-484E-8B14-AD01CB4DCB98}"/>
</file>

<file path=customXml/itemProps6.xml><?xml version="1.0" encoding="utf-8"?>
<ds:datastoreItem xmlns:ds="http://schemas.openxmlformats.org/officeDocument/2006/customXml" ds:itemID="{54D66218-FEC7-47BB-9F5A-AD0A11E748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Brodén</dc:creator>
  <cp:keywords/>
  <dc:description/>
  <cp:lastModifiedBy>Gunilla Hansson-Böe</cp:lastModifiedBy>
  <cp:revision>3</cp:revision>
  <cp:lastPrinted>2019-03-06T13:31:00Z</cp:lastPrinted>
  <dcterms:created xsi:type="dcterms:W3CDTF">2019-03-13T08:33:00Z</dcterms:created>
  <dcterms:modified xsi:type="dcterms:W3CDTF">2019-03-13T09:01:00Z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e08346ab-8bb9-49b9-9ccc-17308ed3817e</vt:lpwstr>
  </property>
</Properties>
</file>