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D5BEB" w:rsidP="00DA0661">
      <w:pPr>
        <w:pStyle w:val="Title"/>
      </w:pPr>
      <w:bookmarkStart w:id="0" w:name="Start"/>
      <w:bookmarkEnd w:id="0"/>
      <w:r>
        <w:t xml:space="preserve">Svar på fråga 2021/22:36 av Laila </w:t>
      </w:r>
      <w:r>
        <w:t>Naraghi</w:t>
      </w:r>
      <w:r>
        <w:t xml:space="preserve"> (S)</w:t>
      </w:r>
      <w:r>
        <w:br/>
        <w:t>Beaktande av risker i den nationella säkerhetsstrategin till följd av inköp av ryskt kärnbränsle</w:t>
      </w:r>
    </w:p>
    <w:p w:rsidR="009D5BEB" w:rsidP="002749F7">
      <w:pPr>
        <w:pStyle w:val="BodyText"/>
      </w:pPr>
      <w:r>
        <w:t xml:space="preserve">Laila </w:t>
      </w:r>
      <w:r>
        <w:t>Naraghi</w:t>
      </w:r>
      <w:r>
        <w:t xml:space="preserve"> har frågat mig hur riskerna med inköp av kärnbränsle från Ryssland kommer att beaktas i regeringens kommande uppdaterade nationella säkerhetsstrategi. </w:t>
      </w:r>
    </w:p>
    <w:p w:rsidR="003C09B6" w:rsidP="002749F7">
      <w:pPr>
        <w:pStyle w:val="BodyText"/>
      </w:pPr>
      <w:r w:rsidRPr="00481FC0">
        <w:t xml:space="preserve">Mikael Damberg har </w:t>
      </w:r>
      <w:r>
        <w:t xml:space="preserve">tidigare </w:t>
      </w:r>
      <w:r w:rsidRPr="00481FC0">
        <w:t xml:space="preserve">svarat på en interpellationsfråga </w:t>
      </w:r>
      <w:r>
        <w:t xml:space="preserve">om ämnet </w:t>
      </w:r>
      <w:r w:rsidRPr="00481FC0">
        <w:t xml:space="preserve">(2016/17:280) </w:t>
      </w:r>
      <w:r>
        <w:t xml:space="preserve">och jag har tidigare besvarat liknande riksdagsfrågor </w:t>
      </w:r>
      <w:r w:rsidRPr="00481FC0">
        <w:t>(2020/21:2820</w:t>
      </w:r>
      <w:r>
        <w:t>; 2020/21: 3151)</w:t>
      </w:r>
      <w:r w:rsidRPr="00481FC0">
        <w:t>.</w:t>
      </w:r>
      <w:r>
        <w:t xml:space="preserve"> </w:t>
      </w:r>
      <w:r>
        <w:t xml:space="preserve">Jag har då konstaterat att </w:t>
      </w:r>
      <w:r w:rsidR="00F71B1E">
        <w:t xml:space="preserve">regeringen löpande gör utrikes- och säkerhetspolitiska analyser av alla frågor som rör våra förbindelser med andra länder. När det gäller enskilda bolag, såväl statliga som privata, är den grundläggande principen att staten inte pekar ut vilka leverantörer de ska använda sig av. </w:t>
      </w:r>
    </w:p>
    <w:p w:rsidR="002323DA" w:rsidP="002749F7">
      <w:pPr>
        <w:pStyle w:val="BodyText"/>
      </w:pPr>
      <w:r>
        <w:t xml:space="preserve">Arbetet med att ta fram en ny nationell säkerhetsstrategi </w:t>
      </w:r>
      <w:r w:rsidR="003C09B6">
        <w:t>pågår</w:t>
      </w:r>
      <w:r>
        <w:t xml:space="preserve"> och jag kan inte </w:t>
      </w:r>
      <w:r w:rsidR="0073600B">
        <w:t>föregripa den processen</w:t>
      </w:r>
      <w:r>
        <w:t xml:space="preserve">. </w:t>
      </w:r>
    </w:p>
    <w:p w:rsidR="009D5BEB" w:rsidP="006A12F1">
      <w:pPr>
        <w:pStyle w:val="BodyText"/>
      </w:pPr>
      <w:r>
        <w:t xml:space="preserve">Stockholm den </w:t>
      </w:r>
      <w:sdt>
        <w:sdtPr>
          <w:id w:val="-1225218591"/>
          <w:placeholder>
            <w:docPart w:val="EA5A10A876FE4452B7BF946FA8292258"/>
          </w:placeholder>
          <w:dataBinding w:xpath="/ns0:DocumentInfo[1]/ns0:BaseInfo[1]/ns0:HeaderDate[1]" w:storeItemID="{CF70B36A-E3A5-49AC-AF2E-30AE346B7621}" w:prefixMappings="xmlns:ns0='http://lp/documentinfo/RK' "/>
          <w:date w:fullDate="2021-10-06T00:00:00Z">
            <w:dateFormat w:val="d MMMM yyyy"/>
            <w:lid w:val="sv-SE"/>
            <w:storeMappedDataAs w:val="dateTime"/>
            <w:calendar w:val="gregorian"/>
          </w:date>
        </w:sdtPr>
        <w:sdtContent>
          <w:r w:rsidR="00A32FA5">
            <w:t>6 oktober 2021</w:t>
          </w:r>
        </w:sdtContent>
      </w:sdt>
    </w:p>
    <w:p w:rsidR="009D5BEB" w:rsidP="004E7A8F">
      <w:pPr>
        <w:pStyle w:val="Brdtextutanavstnd"/>
      </w:pPr>
    </w:p>
    <w:p w:rsidR="009D5BEB" w:rsidP="00422A41">
      <w:pPr>
        <w:pStyle w:val="BodyText"/>
      </w:pPr>
      <w:r>
        <w:t>Ann Linde</w:t>
      </w:r>
    </w:p>
    <w:p w:rsidR="009D5BEB"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D5BEB" w:rsidRPr="007D73AB">
          <w:pPr>
            <w:pStyle w:val="Header"/>
          </w:pPr>
        </w:p>
      </w:tc>
      <w:tc>
        <w:tcPr>
          <w:tcW w:w="3170" w:type="dxa"/>
          <w:vAlign w:val="bottom"/>
        </w:tcPr>
        <w:p w:rsidR="009D5BEB" w:rsidRPr="007D73AB" w:rsidP="00340DE0">
          <w:pPr>
            <w:pStyle w:val="Header"/>
          </w:pPr>
        </w:p>
      </w:tc>
      <w:tc>
        <w:tcPr>
          <w:tcW w:w="1134" w:type="dxa"/>
        </w:tcPr>
        <w:p w:rsidR="009D5BE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D5BE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D5BEB" w:rsidRPr="00710A6C" w:rsidP="00EE3C0F">
          <w:pPr>
            <w:pStyle w:val="Header"/>
            <w:rPr>
              <w:b/>
            </w:rPr>
          </w:pPr>
        </w:p>
        <w:p w:rsidR="009D5BEB" w:rsidP="00EE3C0F">
          <w:pPr>
            <w:pStyle w:val="Header"/>
          </w:pPr>
        </w:p>
        <w:p w:rsidR="009D5BEB" w:rsidP="00EE3C0F">
          <w:pPr>
            <w:pStyle w:val="Header"/>
          </w:pPr>
        </w:p>
        <w:p w:rsidR="009D5BEB" w:rsidP="00EE3C0F">
          <w:pPr>
            <w:pStyle w:val="Header"/>
          </w:pPr>
        </w:p>
        <w:sdt>
          <w:sdtPr>
            <w:alias w:val="Dnr"/>
            <w:tag w:val="ccRKShow_Dnr"/>
            <w:id w:val="-829283628"/>
            <w:placeholder>
              <w:docPart w:val="AF81E33F0A16481CB971BEC7355A9F72"/>
            </w:placeholder>
            <w:dataBinding w:xpath="/ns0:DocumentInfo[1]/ns0:BaseInfo[1]/ns0:Dnr[1]" w:storeItemID="{CF70B36A-E3A5-49AC-AF2E-30AE346B7621}" w:prefixMappings="xmlns:ns0='http://lp/documentinfo/RK' "/>
            <w:text/>
          </w:sdtPr>
          <w:sdtContent>
            <w:p w:rsidR="009D5BEB" w:rsidP="00EE3C0F">
              <w:pPr>
                <w:pStyle w:val="Header"/>
              </w:pPr>
              <w:r>
                <w:t>UD2021/</w:t>
              </w:r>
              <w:r w:rsidR="00F321E2">
                <w:t>13663</w:t>
              </w:r>
            </w:p>
          </w:sdtContent>
        </w:sdt>
        <w:sdt>
          <w:sdtPr>
            <w:alias w:val="DocNumber"/>
            <w:tag w:val="DocNumber"/>
            <w:id w:val="1726028884"/>
            <w:placeholder>
              <w:docPart w:val="9D130F8BFE6F441EB25B0D4BF223BCA8"/>
            </w:placeholder>
            <w:showingPlcHdr/>
            <w:dataBinding w:xpath="/ns0:DocumentInfo[1]/ns0:BaseInfo[1]/ns0:DocNumber[1]" w:storeItemID="{CF70B36A-E3A5-49AC-AF2E-30AE346B7621}" w:prefixMappings="xmlns:ns0='http://lp/documentinfo/RK' "/>
            <w:text/>
          </w:sdtPr>
          <w:sdtContent>
            <w:p w:rsidR="009D5BEB" w:rsidP="00EE3C0F">
              <w:pPr>
                <w:pStyle w:val="Header"/>
              </w:pPr>
              <w:r>
                <w:rPr>
                  <w:rStyle w:val="PlaceholderText"/>
                </w:rPr>
                <w:t xml:space="preserve"> </w:t>
              </w:r>
            </w:p>
          </w:sdtContent>
        </w:sdt>
        <w:p w:rsidR="009D5BEB" w:rsidP="00EE3C0F">
          <w:pPr>
            <w:pStyle w:val="Header"/>
          </w:pPr>
        </w:p>
      </w:tc>
      <w:tc>
        <w:tcPr>
          <w:tcW w:w="1134" w:type="dxa"/>
        </w:tcPr>
        <w:p w:rsidR="009D5BEB" w:rsidP="0094502D">
          <w:pPr>
            <w:pStyle w:val="Header"/>
          </w:pPr>
        </w:p>
        <w:p w:rsidR="009D5BE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A90808A10F66472785EBC286A28C3701"/>
          </w:placeholder>
          <w:richText/>
        </w:sdtPr>
        <w:sdtEndPr>
          <w:rPr>
            <w:b w:val="0"/>
          </w:rPr>
        </w:sdtEndPr>
        <w:sdtContent>
          <w:tc>
            <w:tcPr>
              <w:tcW w:w="5534" w:type="dxa"/>
              <w:tcMar>
                <w:right w:w="1134" w:type="dxa"/>
              </w:tcMar>
            </w:tcPr>
            <w:p w:rsidR="009D5BEB" w:rsidRPr="009D5BEB" w:rsidP="00340DE0">
              <w:pPr>
                <w:pStyle w:val="Header"/>
                <w:rPr>
                  <w:b/>
                </w:rPr>
              </w:pPr>
              <w:r w:rsidRPr="009D5BEB">
                <w:rPr>
                  <w:b/>
                </w:rPr>
                <w:t>Utrikesdepartementet</w:t>
              </w:r>
            </w:p>
            <w:p w:rsidR="00F321E2" w:rsidP="00340DE0">
              <w:pPr>
                <w:pStyle w:val="Header"/>
              </w:pPr>
              <w:r w:rsidRPr="009D5BEB">
                <w:t>Utrikesministern</w:t>
              </w:r>
            </w:p>
            <w:p w:rsidR="00F321E2" w:rsidP="00340DE0">
              <w:pPr>
                <w:pStyle w:val="Header"/>
              </w:pPr>
            </w:p>
            <w:p w:rsidR="009D5BEB" w:rsidRPr="00340DE0" w:rsidP="00340DE0">
              <w:pPr>
                <w:pStyle w:val="Header"/>
              </w:pPr>
            </w:p>
          </w:tc>
        </w:sdtContent>
      </w:sdt>
      <w:sdt>
        <w:sdtPr>
          <w:alias w:val="Recipient"/>
          <w:tag w:val="ccRKShow_Recipient"/>
          <w:id w:val="-28344517"/>
          <w:placeholder>
            <w:docPart w:val="3026F8ADBC8645DA9BE834B5D8D7C8AB"/>
          </w:placeholder>
          <w:dataBinding w:xpath="/ns0:DocumentInfo[1]/ns0:BaseInfo[1]/ns0:Recipient[1]" w:storeItemID="{CF70B36A-E3A5-49AC-AF2E-30AE346B7621}" w:prefixMappings="xmlns:ns0='http://lp/documentinfo/RK' "/>
          <w:text w:multiLine="1"/>
        </w:sdtPr>
        <w:sdtContent>
          <w:tc>
            <w:tcPr>
              <w:tcW w:w="3170" w:type="dxa"/>
            </w:tcPr>
            <w:p w:rsidR="009D5BEB" w:rsidP="00547B89">
              <w:pPr>
                <w:pStyle w:val="Header"/>
              </w:pPr>
              <w:r>
                <w:t>Till riksdagen</w:t>
              </w:r>
              <w:r w:rsidR="00F321E2">
                <w:br/>
              </w:r>
              <w:r w:rsidR="00F321E2">
                <w:br/>
              </w:r>
            </w:p>
          </w:tc>
        </w:sdtContent>
      </w:sdt>
      <w:tc>
        <w:tcPr>
          <w:tcW w:w="1134" w:type="dxa"/>
        </w:tcPr>
        <w:p w:rsidR="009D5BE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F81E33F0A16481CB971BEC7355A9F72"/>
        <w:category>
          <w:name w:val="Allmänt"/>
          <w:gallery w:val="placeholder"/>
        </w:category>
        <w:types>
          <w:type w:val="bbPlcHdr"/>
        </w:types>
        <w:behaviors>
          <w:behavior w:val="content"/>
        </w:behaviors>
        <w:guid w:val="{C968D58D-804D-45C5-A1D1-D3E804074CB0}"/>
      </w:docPartPr>
      <w:docPartBody>
        <w:p w:rsidR="00237A8F" w:rsidP="00AA5EBD">
          <w:pPr>
            <w:pStyle w:val="AF81E33F0A16481CB971BEC7355A9F72"/>
          </w:pPr>
          <w:r>
            <w:rPr>
              <w:rStyle w:val="PlaceholderText"/>
            </w:rPr>
            <w:t xml:space="preserve"> </w:t>
          </w:r>
        </w:p>
      </w:docPartBody>
    </w:docPart>
    <w:docPart>
      <w:docPartPr>
        <w:name w:val="9D130F8BFE6F441EB25B0D4BF223BCA8"/>
        <w:category>
          <w:name w:val="Allmänt"/>
          <w:gallery w:val="placeholder"/>
        </w:category>
        <w:types>
          <w:type w:val="bbPlcHdr"/>
        </w:types>
        <w:behaviors>
          <w:behavior w:val="content"/>
        </w:behaviors>
        <w:guid w:val="{6198C2B9-56FD-476B-9610-548D93B9524A}"/>
      </w:docPartPr>
      <w:docPartBody>
        <w:p w:rsidR="00237A8F" w:rsidP="00AA5EBD">
          <w:pPr>
            <w:pStyle w:val="9D130F8BFE6F441EB25B0D4BF223BCA81"/>
          </w:pPr>
          <w:r>
            <w:rPr>
              <w:rStyle w:val="PlaceholderText"/>
            </w:rPr>
            <w:t xml:space="preserve"> </w:t>
          </w:r>
        </w:p>
      </w:docPartBody>
    </w:docPart>
    <w:docPart>
      <w:docPartPr>
        <w:name w:val="A90808A10F66472785EBC286A28C3701"/>
        <w:category>
          <w:name w:val="Allmänt"/>
          <w:gallery w:val="placeholder"/>
        </w:category>
        <w:types>
          <w:type w:val="bbPlcHdr"/>
        </w:types>
        <w:behaviors>
          <w:behavior w:val="content"/>
        </w:behaviors>
        <w:guid w:val="{08E2C44F-CAEE-4275-BD93-558D45F623EA}"/>
      </w:docPartPr>
      <w:docPartBody>
        <w:p w:rsidR="00237A8F" w:rsidP="00AA5EBD">
          <w:pPr>
            <w:pStyle w:val="A90808A10F66472785EBC286A28C37011"/>
          </w:pPr>
          <w:r>
            <w:rPr>
              <w:rStyle w:val="PlaceholderText"/>
            </w:rPr>
            <w:t xml:space="preserve"> </w:t>
          </w:r>
        </w:p>
      </w:docPartBody>
    </w:docPart>
    <w:docPart>
      <w:docPartPr>
        <w:name w:val="3026F8ADBC8645DA9BE834B5D8D7C8AB"/>
        <w:category>
          <w:name w:val="Allmänt"/>
          <w:gallery w:val="placeholder"/>
        </w:category>
        <w:types>
          <w:type w:val="bbPlcHdr"/>
        </w:types>
        <w:behaviors>
          <w:behavior w:val="content"/>
        </w:behaviors>
        <w:guid w:val="{E18CCC41-6619-4205-AF60-03E5DAEDDEB7}"/>
      </w:docPartPr>
      <w:docPartBody>
        <w:p w:rsidR="00237A8F" w:rsidP="00AA5EBD">
          <w:pPr>
            <w:pStyle w:val="3026F8ADBC8645DA9BE834B5D8D7C8AB"/>
          </w:pPr>
          <w:r>
            <w:rPr>
              <w:rStyle w:val="PlaceholderText"/>
            </w:rPr>
            <w:t xml:space="preserve"> </w:t>
          </w:r>
        </w:p>
      </w:docPartBody>
    </w:docPart>
    <w:docPart>
      <w:docPartPr>
        <w:name w:val="EA5A10A876FE4452B7BF946FA8292258"/>
        <w:category>
          <w:name w:val="Allmänt"/>
          <w:gallery w:val="placeholder"/>
        </w:category>
        <w:types>
          <w:type w:val="bbPlcHdr"/>
        </w:types>
        <w:behaviors>
          <w:behavior w:val="content"/>
        </w:behaviors>
        <w:guid w:val="{E53221DA-55BD-4A8B-8B69-027BDF0766F5}"/>
      </w:docPartPr>
      <w:docPartBody>
        <w:p w:rsidR="00237A8F" w:rsidP="00AA5EBD">
          <w:pPr>
            <w:pStyle w:val="EA5A10A876FE4452B7BF946FA829225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EBA4D6E93D4F73992308DFB7D0194C">
    <w:name w:val="A2EBA4D6E93D4F73992308DFB7D0194C"/>
    <w:rsid w:val="00AA5EBD"/>
  </w:style>
  <w:style w:type="character" w:styleId="PlaceholderText">
    <w:name w:val="Placeholder Text"/>
    <w:basedOn w:val="DefaultParagraphFont"/>
    <w:uiPriority w:val="99"/>
    <w:semiHidden/>
    <w:rsid w:val="00AA5EBD"/>
    <w:rPr>
      <w:noProof w:val="0"/>
      <w:color w:val="808080"/>
    </w:rPr>
  </w:style>
  <w:style w:type="paragraph" w:customStyle="1" w:styleId="99C6D646E5EA484CB0534F04F59B2623">
    <w:name w:val="99C6D646E5EA484CB0534F04F59B2623"/>
    <w:rsid w:val="00AA5EBD"/>
  </w:style>
  <w:style w:type="paragraph" w:customStyle="1" w:styleId="E9152A544549405E8D56E88B29835D16">
    <w:name w:val="E9152A544549405E8D56E88B29835D16"/>
    <w:rsid w:val="00AA5EBD"/>
  </w:style>
  <w:style w:type="paragraph" w:customStyle="1" w:styleId="21347968C1774436A213075339C56581">
    <w:name w:val="21347968C1774436A213075339C56581"/>
    <w:rsid w:val="00AA5EBD"/>
  </w:style>
  <w:style w:type="paragraph" w:customStyle="1" w:styleId="AF81E33F0A16481CB971BEC7355A9F72">
    <w:name w:val="AF81E33F0A16481CB971BEC7355A9F72"/>
    <w:rsid w:val="00AA5EBD"/>
  </w:style>
  <w:style w:type="paragraph" w:customStyle="1" w:styleId="9D130F8BFE6F441EB25B0D4BF223BCA8">
    <w:name w:val="9D130F8BFE6F441EB25B0D4BF223BCA8"/>
    <w:rsid w:val="00AA5EBD"/>
  </w:style>
  <w:style w:type="paragraph" w:customStyle="1" w:styleId="24AE96A566A64BD8A1FADFE22FA7357E">
    <w:name w:val="24AE96A566A64BD8A1FADFE22FA7357E"/>
    <w:rsid w:val="00AA5EBD"/>
  </w:style>
  <w:style w:type="paragraph" w:customStyle="1" w:styleId="9FE64C26B60E40679C757D89C3E8D986">
    <w:name w:val="9FE64C26B60E40679C757D89C3E8D986"/>
    <w:rsid w:val="00AA5EBD"/>
  </w:style>
  <w:style w:type="paragraph" w:customStyle="1" w:styleId="EAC36E142DF549E6959C9AD7940FDABA">
    <w:name w:val="EAC36E142DF549E6959C9AD7940FDABA"/>
    <w:rsid w:val="00AA5EBD"/>
  </w:style>
  <w:style w:type="paragraph" w:customStyle="1" w:styleId="A90808A10F66472785EBC286A28C3701">
    <w:name w:val="A90808A10F66472785EBC286A28C3701"/>
    <w:rsid w:val="00AA5EBD"/>
  </w:style>
  <w:style w:type="paragraph" w:customStyle="1" w:styleId="3026F8ADBC8645DA9BE834B5D8D7C8AB">
    <w:name w:val="3026F8ADBC8645DA9BE834B5D8D7C8AB"/>
    <w:rsid w:val="00AA5EBD"/>
  </w:style>
  <w:style w:type="paragraph" w:customStyle="1" w:styleId="9D130F8BFE6F441EB25B0D4BF223BCA81">
    <w:name w:val="9D130F8BFE6F441EB25B0D4BF223BCA81"/>
    <w:rsid w:val="00AA5E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90808A10F66472785EBC286A28C37011">
    <w:name w:val="A90808A10F66472785EBC286A28C37011"/>
    <w:rsid w:val="00AA5EBD"/>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BC6B51C1B9D4453A35F82C41629D58D">
    <w:name w:val="5BC6B51C1B9D4453A35F82C41629D58D"/>
    <w:rsid w:val="00AA5EBD"/>
  </w:style>
  <w:style w:type="paragraph" w:customStyle="1" w:styleId="9E1B6F60D9E14BC5812E62FE7BB5CFD2">
    <w:name w:val="9E1B6F60D9E14BC5812E62FE7BB5CFD2"/>
    <w:rsid w:val="00AA5EBD"/>
  </w:style>
  <w:style w:type="paragraph" w:customStyle="1" w:styleId="C39ECCEDD644437C822CBA57818EE6A6">
    <w:name w:val="C39ECCEDD644437C822CBA57818EE6A6"/>
    <w:rsid w:val="00AA5EBD"/>
  </w:style>
  <w:style w:type="paragraph" w:customStyle="1" w:styleId="21A85AADFA0D4E319484770F5460F05A">
    <w:name w:val="21A85AADFA0D4E319484770F5460F05A"/>
    <w:rsid w:val="00AA5EBD"/>
  </w:style>
  <w:style w:type="paragraph" w:customStyle="1" w:styleId="AD19D7F2C586469582286BDB2503BD67">
    <w:name w:val="AD19D7F2C586469582286BDB2503BD67"/>
    <w:rsid w:val="00AA5EBD"/>
  </w:style>
  <w:style w:type="paragraph" w:customStyle="1" w:styleId="EA5A10A876FE4452B7BF946FA8292258">
    <w:name w:val="EA5A10A876FE4452B7BF946FA8292258"/>
    <w:rsid w:val="00AA5EBD"/>
  </w:style>
  <w:style w:type="paragraph" w:customStyle="1" w:styleId="C9B5A196FA1E4C22820C282FFCE4398E">
    <w:name w:val="C9B5A196FA1E4C22820C282FFCE4398E"/>
    <w:rsid w:val="00AA5EB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2021-10-06T00:00:00</HeaderDate>
    <Office/>
    <Dnr>UD2021/13663</Dnr>
    <ParagrafNr/>
    <DocumentTitle/>
    <VisitingAddress/>
    <Extra1/>
    <Extra2/>
    <Extra3>Laila Naraghi</Extra3>
    <Number/>
    <Recipient>Till riksdagen
</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b08b0cb1-9dbe-4352-927f-1cadde26b633</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A1A4CA-2709-467F-B3B3-8DF05358998A}"/>
</file>

<file path=customXml/itemProps2.xml><?xml version="1.0" encoding="utf-8"?>
<ds:datastoreItem xmlns:ds="http://schemas.openxmlformats.org/officeDocument/2006/customXml" ds:itemID="{CF70B36A-E3A5-49AC-AF2E-30AE346B7621}"/>
</file>

<file path=customXml/itemProps3.xml><?xml version="1.0" encoding="utf-8"?>
<ds:datastoreItem xmlns:ds="http://schemas.openxmlformats.org/officeDocument/2006/customXml" ds:itemID="{79A5069D-3B38-4584-B19C-90AEA9546DEF}"/>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E1382D70-8A6F-42D5-BCB2-E5CE38F74527}"/>
</file>

<file path=docProps/app.xml><?xml version="1.0" encoding="utf-8"?>
<Properties xmlns="http://schemas.openxmlformats.org/officeDocument/2006/extended-properties" xmlns:vt="http://schemas.openxmlformats.org/officeDocument/2006/docPropsVTypes">
  <Template>RK Basmall</Template>
  <TotalTime>0</TotalTime>
  <Pages>1</Pages>
  <Words>148</Words>
  <Characters>789</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36 av Laila Naraghi (S).docx</dc:title>
  <cp:revision>2</cp:revision>
  <dcterms:created xsi:type="dcterms:W3CDTF">2021-10-05T12:39:00Z</dcterms:created>
  <dcterms:modified xsi:type="dcterms:W3CDTF">2021-10-05T12:39:00Z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83f92ab2-089a-42f9-b06f-2fec3a60cb80</vt:lpwstr>
  </property>
</Properties>
</file>