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7B200" w14:textId="77777777" w:rsidR="00521DD5" w:rsidRDefault="00521DD5" w:rsidP="004860B6">
      <w:pPr>
        <w:pStyle w:val="Rubrik"/>
      </w:pPr>
      <w:bookmarkStart w:id="0" w:name="Start"/>
      <w:bookmarkEnd w:id="0"/>
      <w:r>
        <w:t xml:space="preserve">Svar på fråga </w:t>
      </w:r>
      <w:r w:rsidRPr="00521DD5">
        <w:t xml:space="preserve">2019/20:1274 </w:t>
      </w:r>
      <w:r>
        <w:t>av Mikael Larsson (C)</w:t>
      </w:r>
      <w:r>
        <w:br/>
      </w:r>
      <w:r w:rsidRPr="00521DD5">
        <w:t>Bildandet av ett naturreservat på Tjörn</w:t>
      </w:r>
    </w:p>
    <w:p w14:paraId="72746138" w14:textId="77777777" w:rsidR="00521DD5" w:rsidRDefault="00521DD5" w:rsidP="00521DD5">
      <w:r>
        <w:t>Mikael Larsson har frågat mig</w:t>
      </w:r>
      <w:r w:rsidRPr="00521DD5">
        <w:rPr>
          <w:rFonts w:ascii="inherit" w:hAnsi="inherit"/>
          <w:color w:val="000000"/>
          <w:shd w:val="clear" w:color="auto" w:fill="FFFFFF"/>
        </w:rPr>
        <w:t xml:space="preserve"> </w:t>
      </w:r>
      <w:r w:rsidRPr="00521DD5">
        <w:t>om jag avser verka för att stora naturreservat inte bildas och om så inte är fallet, på vilket sätt behovet av naturreservat bör vägas mot andra ambitioner.</w:t>
      </w:r>
      <w:r>
        <w:t xml:space="preserve"> </w:t>
      </w:r>
    </w:p>
    <w:p w14:paraId="75C2A806" w14:textId="228FA311" w:rsidR="00521DD5" w:rsidRPr="00521DD5" w:rsidRDefault="00521DD5" w:rsidP="00521DD5">
      <w:r w:rsidRPr="00521DD5">
        <w:t>Jag vill inleda med att regeringen har en hög ambition när det gäller arbetet med biologisk mångfald. Miljömålen ska nås, vilket bland annat innebär att naturtyper och arter ska ha gynnsam bevarandestatus. Skydd av värdefulla naturområden är en viktig del i uppfyllandet av flera av Sveriges miljömål. Ansvaret för att skydda värdefull natur</w:t>
      </w:r>
      <w:r w:rsidR="00C15362">
        <w:t xml:space="preserve"> f</w:t>
      </w:r>
      <w:r w:rsidR="00C15362" w:rsidRPr="00C15362">
        <w:t>ramgår av skogs</w:t>
      </w:r>
      <w:r w:rsidR="0059374F">
        <w:t>-</w:t>
      </w:r>
      <w:r w:rsidR="00C15362" w:rsidRPr="00C15362">
        <w:t xml:space="preserve"> och miljöpolitiken och regleras genom vår gemensamma lagstiftning</w:t>
      </w:r>
      <w:r w:rsidRPr="00521DD5">
        <w:t xml:space="preserve">. Skyddade naturområden är av mycket stor betydelse för att bevara den biologiska mångfalden och en mycket värdefull tillgång för friluftsliv och turism. </w:t>
      </w:r>
    </w:p>
    <w:p w14:paraId="04F9A567" w14:textId="0052E948" w:rsidR="003E6077" w:rsidRDefault="00521DD5" w:rsidP="004860B6">
      <w:pPr>
        <w:pStyle w:val="Normalwebb"/>
        <w:rPr>
          <w:rFonts w:asciiTheme="minorHAnsi" w:hAnsiTheme="minorHAnsi" w:cstheme="minorBidi"/>
          <w:sz w:val="25"/>
          <w:szCs w:val="25"/>
        </w:rPr>
      </w:pPr>
      <w:r w:rsidRPr="00521DD5">
        <w:rPr>
          <w:rFonts w:asciiTheme="minorHAnsi" w:hAnsiTheme="minorHAnsi" w:cstheme="minorBidi"/>
          <w:sz w:val="25"/>
          <w:szCs w:val="25"/>
        </w:rPr>
        <w:t xml:space="preserve">När det gäller inrättande av naturreservat vill jag understryka att det är en grundläggande princip att överenskommelser med markägare sker på frivillig väg. Det är angeläget att myndigheterna anstränger sig för att ha en god dialog med markägare så att processen vid skydd av </w:t>
      </w:r>
      <w:r w:rsidR="007959C0">
        <w:rPr>
          <w:rFonts w:asciiTheme="minorHAnsi" w:hAnsiTheme="minorHAnsi" w:cstheme="minorBidi"/>
          <w:sz w:val="25"/>
          <w:szCs w:val="25"/>
        </w:rPr>
        <w:t xml:space="preserve">värdefull natur </w:t>
      </w:r>
      <w:r w:rsidRPr="00521DD5">
        <w:rPr>
          <w:rFonts w:asciiTheme="minorHAnsi" w:hAnsiTheme="minorHAnsi" w:cstheme="minorBidi"/>
          <w:sz w:val="25"/>
          <w:szCs w:val="25"/>
        </w:rPr>
        <w:t>blir så bra som möjligt.</w:t>
      </w:r>
      <w:r w:rsidR="008F3653" w:rsidRPr="008F3653">
        <w:rPr>
          <w:rFonts w:asciiTheme="minorHAnsi" w:hAnsiTheme="minorHAnsi" w:cstheme="minorBidi"/>
          <w:sz w:val="25"/>
          <w:szCs w:val="25"/>
        </w:rPr>
        <w:t xml:space="preserve"> </w:t>
      </w:r>
    </w:p>
    <w:p w14:paraId="72E1C960" w14:textId="7B6F7945" w:rsidR="0015706F" w:rsidRDefault="003E6077" w:rsidP="003E6077">
      <w:pPr>
        <w:pStyle w:val="Normalwebb"/>
        <w:rPr>
          <w:rFonts w:asciiTheme="minorHAnsi" w:hAnsiTheme="minorHAnsi" w:cstheme="minorBidi"/>
          <w:sz w:val="25"/>
          <w:szCs w:val="25"/>
        </w:rPr>
      </w:pPr>
      <w:r>
        <w:rPr>
          <w:rFonts w:asciiTheme="minorHAnsi" w:hAnsiTheme="minorHAnsi" w:cstheme="minorBidi"/>
          <w:sz w:val="25"/>
          <w:szCs w:val="25"/>
        </w:rPr>
        <w:t xml:space="preserve">Markägare har rätt till ersättning exempelvis när en myndighet beslutar om reservatsföreskrifter som innebär att pågående markanvändning avsevärt försvåras. </w:t>
      </w:r>
      <w:r w:rsidRPr="00521DD5">
        <w:rPr>
          <w:rFonts w:asciiTheme="minorHAnsi" w:hAnsiTheme="minorHAnsi" w:cstheme="minorBidi"/>
          <w:sz w:val="25"/>
          <w:szCs w:val="25"/>
        </w:rPr>
        <w:t xml:space="preserve">Enligt expropriationslagen ska intrångsersättningen motsvara minskningen av marknadsvärdet på marken plus ytterligare 25 procent. </w:t>
      </w:r>
      <w:r w:rsidR="0059374F">
        <w:rPr>
          <w:rFonts w:asciiTheme="minorHAnsi" w:hAnsiTheme="minorHAnsi" w:cstheme="minorBidi"/>
          <w:sz w:val="25"/>
          <w:szCs w:val="25"/>
        </w:rPr>
        <w:br/>
      </w:r>
      <w:r w:rsidRPr="00521DD5">
        <w:rPr>
          <w:rFonts w:asciiTheme="minorHAnsi" w:hAnsiTheme="minorHAnsi" w:cstheme="minorBidi"/>
          <w:sz w:val="25"/>
          <w:szCs w:val="25"/>
        </w:rPr>
        <w:t>I många fall kan ägaren också välja att sälja marken till marknadsvärdet.</w:t>
      </w:r>
      <w:r>
        <w:rPr>
          <w:rFonts w:asciiTheme="minorHAnsi" w:hAnsiTheme="minorHAnsi" w:cstheme="minorBidi"/>
          <w:sz w:val="25"/>
          <w:szCs w:val="25"/>
        </w:rPr>
        <w:t xml:space="preserve"> </w:t>
      </w:r>
    </w:p>
    <w:p w14:paraId="18FF9064" w14:textId="3ACCEFE2" w:rsidR="003E6077" w:rsidRDefault="008F3653" w:rsidP="003E6077">
      <w:pPr>
        <w:pStyle w:val="Normalwebb"/>
        <w:rPr>
          <w:rFonts w:asciiTheme="minorHAnsi" w:hAnsiTheme="minorHAnsi" w:cstheme="minorBidi"/>
          <w:sz w:val="25"/>
          <w:szCs w:val="25"/>
        </w:rPr>
      </w:pPr>
      <w:r w:rsidRPr="00521DD5">
        <w:rPr>
          <w:rFonts w:asciiTheme="minorHAnsi" w:hAnsiTheme="minorHAnsi" w:cstheme="minorBidi"/>
          <w:sz w:val="25"/>
          <w:szCs w:val="25"/>
        </w:rPr>
        <w:lastRenderedPageBreak/>
        <w:t>Samtidigt har staten ett ansvar för att arbetet med att skydda värdefull natur är kostnadseffektivt.</w:t>
      </w:r>
      <w:r>
        <w:rPr>
          <w:rFonts w:asciiTheme="minorHAnsi" w:hAnsiTheme="minorHAnsi" w:cstheme="minorBidi"/>
          <w:sz w:val="25"/>
          <w:szCs w:val="25"/>
        </w:rPr>
        <w:t xml:space="preserve"> Förhandlingstiden i dessa ärenden kan bli</w:t>
      </w:r>
      <w:r w:rsidR="003E6077" w:rsidRPr="00521DD5">
        <w:rPr>
          <w:rFonts w:asciiTheme="minorHAnsi" w:hAnsiTheme="minorHAnsi" w:cstheme="minorBidi"/>
          <w:sz w:val="25"/>
          <w:szCs w:val="25"/>
        </w:rPr>
        <w:t xml:space="preserve"> lång</w:t>
      </w:r>
      <w:r>
        <w:rPr>
          <w:rFonts w:asciiTheme="minorHAnsi" w:hAnsiTheme="minorHAnsi" w:cstheme="minorBidi"/>
          <w:sz w:val="25"/>
          <w:szCs w:val="25"/>
        </w:rPr>
        <w:t xml:space="preserve"> och</w:t>
      </w:r>
      <w:r w:rsidR="003E6077" w:rsidRPr="00521DD5">
        <w:rPr>
          <w:rFonts w:asciiTheme="minorHAnsi" w:hAnsiTheme="minorHAnsi" w:cstheme="minorBidi"/>
          <w:sz w:val="25"/>
          <w:szCs w:val="25"/>
        </w:rPr>
        <w:t xml:space="preserve"> myndigheterna </w:t>
      </w:r>
      <w:r>
        <w:rPr>
          <w:rFonts w:asciiTheme="minorHAnsi" w:hAnsiTheme="minorHAnsi" w:cstheme="minorBidi"/>
          <w:sz w:val="25"/>
          <w:szCs w:val="25"/>
        </w:rPr>
        <w:t xml:space="preserve">kan i vissa fall </w:t>
      </w:r>
      <w:r w:rsidR="003E6077" w:rsidRPr="00521DD5">
        <w:rPr>
          <w:rFonts w:asciiTheme="minorHAnsi" w:hAnsiTheme="minorHAnsi" w:cstheme="minorBidi"/>
          <w:sz w:val="25"/>
          <w:szCs w:val="25"/>
        </w:rPr>
        <w:t>fatta beslut innan förhandlingen är avslutad. Då har markägare möjlighet att väcka talan om ersättning hos mark- och miljödomstolen.</w:t>
      </w:r>
      <w:r w:rsidR="003E6077">
        <w:rPr>
          <w:rFonts w:asciiTheme="minorHAnsi" w:hAnsiTheme="minorHAnsi" w:cstheme="minorBidi"/>
          <w:sz w:val="25"/>
          <w:szCs w:val="25"/>
        </w:rPr>
        <w:t xml:space="preserve"> </w:t>
      </w:r>
    </w:p>
    <w:p w14:paraId="17FEDD69" w14:textId="65B819B6" w:rsidR="00735B23" w:rsidRPr="00521DD5" w:rsidRDefault="00735B23" w:rsidP="00735B23">
      <w:r>
        <w:t>Varje naturreservat är unikt och behovet av skydd avgörs</w:t>
      </w:r>
      <w:r w:rsidR="000E314F">
        <w:t xml:space="preserve"> av länsstyrelserna</w:t>
      </w:r>
      <w:r>
        <w:t xml:space="preserve"> </w:t>
      </w:r>
      <w:r w:rsidR="0059374F">
        <w:br/>
      </w:r>
      <w:r>
        <w:t>i varje enskilt fall utifrån de aktuella värdena.</w:t>
      </w:r>
      <w:r w:rsidR="000E314F">
        <w:t xml:space="preserve"> Länsstyrelserna gör denna bedömning inom ramen för sitt bemyndigande från regeringen.</w:t>
      </w:r>
      <w:r>
        <w:t xml:space="preserve"> Föreskrift</w:t>
      </w:r>
      <w:r w:rsidR="0059374F">
        <w:t>-</w:t>
      </w:r>
      <w:r>
        <w:t xml:space="preserve">erna ska vägas mot enskilda intressen, så att de inte blir mer omfattande än att syftet med skyddet kan uppnås.  </w:t>
      </w:r>
    </w:p>
    <w:p w14:paraId="2780C1EA" w14:textId="2104B0A9" w:rsidR="00521DD5" w:rsidRDefault="00521DD5" w:rsidP="00735B23">
      <w:pPr>
        <w:pStyle w:val="Normalwebb"/>
        <w:rPr>
          <w:rFonts w:asciiTheme="minorHAnsi" w:hAnsiTheme="minorHAnsi" w:cstheme="minorBidi"/>
          <w:sz w:val="25"/>
          <w:szCs w:val="25"/>
        </w:rPr>
      </w:pPr>
      <w:r w:rsidRPr="00521DD5">
        <w:rPr>
          <w:rFonts w:asciiTheme="minorHAnsi" w:hAnsiTheme="minorHAnsi" w:cstheme="minorBidi"/>
          <w:sz w:val="25"/>
          <w:szCs w:val="25"/>
        </w:rPr>
        <w:t xml:space="preserve">Min uppfattning är att det finns bra stöd och riktlinjer för att inrätta ett </w:t>
      </w:r>
      <w:r w:rsidR="00773176">
        <w:rPr>
          <w:rFonts w:asciiTheme="minorHAnsi" w:hAnsiTheme="minorHAnsi" w:cstheme="minorBidi"/>
          <w:sz w:val="25"/>
          <w:szCs w:val="25"/>
        </w:rPr>
        <w:t>naturreservat</w:t>
      </w:r>
      <w:r w:rsidRPr="00521DD5">
        <w:rPr>
          <w:rFonts w:asciiTheme="minorHAnsi" w:hAnsiTheme="minorHAnsi" w:cstheme="minorBidi"/>
          <w:sz w:val="25"/>
          <w:szCs w:val="25"/>
        </w:rPr>
        <w:t xml:space="preserve"> genom de vägledningar och utbildningar som Naturvårds</w:t>
      </w:r>
      <w:r w:rsidR="0059374F">
        <w:rPr>
          <w:rFonts w:asciiTheme="minorHAnsi" w:hAnsiTheme="minorHAnsi" w:cstheme="minorBidi"/>
          <w:sz w:val="25"/>
          <w:szCs w:val="25"/>
        </w:rPr>
        <w:t>-</w:t>
      </w:r>
      <w:r w:rsidRPr="00521DD5">
        <w:rPr>
          <w:rFonts w:asciiTheme="minorHAnsi" w:hAnsiTheme="minorHAnsi" w:cstheme="minorBidi"/>
          <w:sz w:val="25"/>
          <w:szCs w:val="25"/>
        </w:rPr>
        <w:t>verket ansvarar för. Därför är min uppfattning att statens</w:t>
      </w:r>
      <w:r w:rsidR="0059374F">
        <w:rPr>
          <w:rFonts w:asciiTheme="minorHAnsi" w:hAnsiTheme="minorHAnsi" w:cstheme="minorBidi"/>
          <w:sz w:val="25"/>
          <w:szCs w:val="25"/>
        </w:rPr>
        <w:t xml:space="preserve"> </w:t>
      </w:r>
      <w:r w:rsidRPr="00521DD5">
        <w:rPr>
          <w:rFonts w:asciiTheme="minorHAnsi" w:hAnsiTheme="minorHAnsi" w:cstheme="minorBidi"/>
          <w:sz w:val="25"/>
          <w:szCs w:val="25"/>
        </w:rPr>
        <w:t>arbete med skydd av natur genomförs med respekt för äganderätten</w:t>
      </w:r>
      <w:r w:rsidR="0059374F">
        <w:rPr>
          <w:rFonts w:asciiTheme="minorHAnsi" w:hAnsiTheme="minorHAnsi" w:cstheme="minorBidi"/>
          <w:sz w:val="25"/>
          <w:szCs w:val="25"/>
        </w:rPr>
        <w:t xml:space="preserve"> </w:t>
      </w:r>
      <w:r w:rsidRPr="00521DD5">
        <w:rPr>
          <w:rFonts w:asciiTheme="minorHAnsi" w:hAnsiTheme="minorHAnsi" w:cstheme="minorBidi"/>
          <w:sz w:val="25"/>
          <w:szCs w:val="25"/>
        </w:rPr>
        <w:t>och i dialog med berörda markägare och att de formella verktyg som finns ger en bra grund för en transparent samt rättssäker process.</w:t>
      </w:r>
    </w:p>
    <w:p w14:paraId="119BED66" w14:textId="4BFA0E53" w:rsidR="00735B23" w:rsidRPr="00735B23" w:rsidRDefault="0056286F" w:rsidP="00735B23">
      <w:pPr>
        <w:pStyle w:val="Normalwebb"/>
        <w:rPr>
          <w:rFonts w:asciiTheme="minorHAnsi" w:hAnsiTheme="minorHAnsi" w:cstheme="minorBidi"/>
          <w:sz w:val="25"/>
          <w:szCs w:val="25"/>
        </w:rPr>
      </w:pPr>
      <w:r>
        <w:rPr>
          <w:rFonts w:asciiTheme="minorHAnsi" w:hAnsiTheme="minorHAnsi" w:cstheme="minorBidi"/>
          <w:sz w:val="25"/>
          <w:szCs w:val="25"/>
        </w:rPr>
        <w:t>När det gäller beslutet om bildandet av naturreservatet Björshuvudet på Tjörn som Larsson hänvisar till i sin fråga, så är detta överklagat och hand</w:t>
      </w:r>
      <w:r w:rsidR="0059374F">
        <w:rPr>
          <w:rFonts w:asciiTheme="minorHAnsi" w:hAnsiTheme="minorHAnsi" w:cstheme="minorBidi"/>
          <w:sz w:val="25"/>
          <w:szCs w:val="25"/>
        </w:rPr>
        <w:t>-</w:t>
      </w:r>
      <w:r>
        <w:rPr>
          <w:rFonts w:asciiTheme="minorHAnsi" w:hAnsiTheme="minorHAnsi" w:cstheme="minorBidi"/>
          <w:sz w:val="25"/>
          <w:szCs w:val="25"/>
        </w:rPr>
        <w:t xml:space="preserve">läggs för närvarande i Regeringskansliet. </w:t>
      </w:r>
      <w:r w:rsidRPr="0056286F">
        <w:rPr>
          <w:rFonts w:asciiTheme="minorHAnsi" w:hAnsiTheme="minorHAnsi" w:cstheme="minorBidi"/>
          <w:sz w:val="25"/>
          <w:szCs w:val="25"/>
        </w:rPr>
        <w:t xml:space="preserve">Ärendet är alltså pågående och jag kan inte föregå regeringens prövning i ärendet. </w:t>
      </w:r>
      <w:r>
        <w:rPr>
          <w:rFonts w:asciiTheme="minorHAnsi" w:hAnsiTheme="minorHAnsi" w:cstheme="minorBidi"/>
          <w:sz w:val="25"/>
          <w:szCs w:val="25"/>
        </w:rPr>
        <w:t xml:space="preserve"> </w:t>
      </w:r>
    </w:p>
    <w:p w14:paraId="5A0E52ED" w14:textId="5A626BD4" w:rsidR="00521DD5" w:rsidRDefault="00521DD5" w:rsidP="004860B6">
      <w:pPr>
        <w:pStyle w:val="Brdtext"/>
      </w:pPr>
      <w:r>
        <w:t xml:space="preserve">Stockholm den </w:t>
      </w:r>
      <w:sdt>
        <w:sdtPr>
          <w:id w:val="-1225218591"/>
          <w:placeholder>
            <w:docPart w:val="6D1867A4DB8647DEADCC4881702D3EBC"/>
          </w:placeholder>
          <w:dataBinding w:prefixMappings="xmlns:ns0='http://lp/documentinfo/RK' " w:xpath="/ns0:DocumentInfo[1]/ns0:BaseInfo[1]/ns0:HeaderDate[1]" w:storeItemID="{710ED559-D2E8-436A-81E5-2E8F3BC8142A}"/>
          <w:date w:fullDate="2020-05-08T00:00:00Z">
            <w:dateFormat w:val="d MMMM yyyy"/>
            <w:lid w:val="sv-SE"/>
            <w:storeMappedDataAs w:val="dateTime"/>
            <w:calendar w:val="gregorian"/>
          </w:date>
        </w:sdtPr>
        <w:sdtEndPr/>
        <w:sdtContent>
          <w:r w:rsidR="0059374F">
            <w:t>8 maj 2020</w:t>
          </w:r>
        </w:sdtContent>
      </w:sdt>
      <w:r w:rsidR="006323B8">
        <w:br/>
      </w:r>
      <w:r w:rsidR="006323B8">
        <w:br/>
      </w:r>
      <w:bookmarkStart w:id="1" w:name="_GoBack"/>
      <w:bookmarkEnd w:id="1"/>
    </w:p>
    <w:p w14:paraId="220B445F" w14:textId="73783452" w:rsidR="0059374F" w:rsidRDefault="0059374F" w:rsidP="004860B6">
      <w:pPr>
        <w:pStyle w:val="Brdtext"/>
      </w:pPr>
      <w:r>
        <w:t>Isabella Lövin</w:t>
      </w:r>
    </w:p>
    <w:p w14:paraId="729025E9" w14:textId="77777777" w:rsidR="00521DD5" w:rsidRPr="00DB48AB" w:rsidRDefault="00521DD5" w:rsidP="004860B6">
      <w:pPr>
        <w:pStyle w:val="Brdtext"/>
      </w:pPr>
    </w:p>
    <w:sectPr w:rsidR="00521DD5"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58A15" w14:textId="77777777" w:rsidR="004860B6" w:rsidRDefault="004860B6" w:rsidP="00A87A54">
      <w:pPr>
        <w:spacing w:after="0" w:line="240" w:lineRule="auto"/>
      </w:pPr>
      <w:r>
        <w:separator/>
      </w:r>
    </w:p>
  </w:endnote>
  <w:endnote w:type="continuationSeparator" w:id="0">
    <w:p w14:paraId="546970F4" w14:textId="77777777" w:rsidR="004860B6" w:rsidRDefault="004860B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4860B6" w:rsidRPr="00347E11" w14:paraId="3FE46745" w14:textId="77777777" w:rsidTr="004860B6">
      <w:trPr>
        <w:trHeight w:val="227"/>
        <w:jc w:val="right"/>
      </w:trPr>
      <w:tc>
        <w:tcPr>
          <w:tcW w:w="708" w:type="dxa"/>
          <w:vAlign w:val="bottom"/>
        </w:tcPr>
        <w:p w14:paraId="61241271" w14:textId="77777777" w:rsidR="004860B6" w:rsidRPr="00B62610" w:rsidRDefault="004860B6"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4860B6" w:rsidRPr="00347E11" w14:paraId="08387827" w14:textId="77777777" w:rsidTr="004860B6">
      <w:trPr>
        <w:trHeight w:val="850"/>
        <w:jc w:val="right"/>
      </w:trPr>
      <w:tc>
        <w:tcPr>
          <w:tcW w:w="708" w:type="dxa"/>
          <w:vAlign w:val="bottom"/>
        </w:tcPr>
        <w:p w14:paraId="385AA353" w14:textId="77777777" w:rsidR="004860B6" w:rsidRPr="00347E11" w:rsidRDefault="004860B6" w:rsidP="005606BC">
          <w:pPr>
            <w:pStyle w:val="Sidfot"/>
            <w:spacing w:line="276" w:lineRule="auto"/>
            <w:jc w:val="right"/>
          </w:pPr>
        </w:p>
      </w:tc>
    </w:tr>
  </w:tbl>
  <w:p w14:paraId="79663134" w14:textId="77777777" w:rsidR="004860B6" w:rsidRPr="005606BC" w:rsidRDefault="004860B6"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4860B6" w:rsidRPr="00347E11" w14:paraId="71641459" w14:textId="77777777" w:rsidTr="001F4302">
      <w:trPr>
        <w:trHeight w:val="510"/>
      </w:trPr>
      <w:tc>
        <w:tcPr>
          <w:tcW w:w="8525" w:type="dxa"/>
          <w:gridSpan w:val="2"/>
          <w:vAlign w:val="bottom"/>
        </w:tcPr>
        <w:p w14:paraId="0ECD3482" w14:textId="77777777" w:rsidR="004860B6" w:rsidRPr="00347E11" w:rsidRDefault="004860B6" w:rsidP="00347E11">
          <w:pPr>
            <w:pStyle w:val="Sidfot"/>
            <w:rPr>
              <w:sz w:val="8"/>
            </w:rPr>
          </w:pPr>
        </w:p>
      </w:tc>
    </w:tr>
    <w:tr w:rsidR="004860B6" w:rsidRPr="00EE3C0F" w14:paraId="5EA91D93" w14:textId="77777777" w:rsidTr="00C26068">
      <w:trPr>
        <w:trHeight w:val="227"/>
      </w:trPr>
      <w:tc>
        <w:tcPr>
          <w:tcW w:w="4074" w:type="dxa"/>
        </w:tcPr>
        <w:p w14:paraId="276D9238" w14:textId="77777777" w:rsidR="004860B6" w:rsidRPr="00F53AEA" w:rsidRDefault="004860B6" w:rsidP="00C26068">
          <w:pPr>
            <w:pStyle w:val="Sidfot"/>
            <w:spacing w:line="276" w:lineRule="auto"/>
          </w:pPr>
        </w:p>
      </w:tc>
      <w:tc>
        <w:tcPr>
          <w:tcW w:w="4451" w:type="dxa"/>
        </w:tcPr>
        <w:p w14:paraId="318F39CC" w14:textId="77777777" w:rsidR="004860B6" w:rsidRPr="00F53AEA" w:rsidRDefault="004860B6" w:rsidP="00F53AEA">
          <w:pPr>
            <w:pStyle w:val="Sidfot"/>
            <w:spacing w:line="276" w:lineRule="auto"/>
          </w:pPr>
        </w:p>
      </w:tc>
    </w:tr>
  </w:tbl>
  <w:p w14:paraId="18E081C6" w14:textId="77777777" w:rsidR="004860B6" w:rsidRPr="00EE3C0F" w:rsidRDefault="004860B6">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7EDB0" w14:textId="77777777" w:rsidR="004860B6" w:rsidRDefault="004860B6" w:rsidP="00A87A54">
      <w:pPr>
        <w:spacing w:after="0" w:line="240" w:lineRule="auto"/>
      </w:pPr>
      <w:r>
        <w:separator/>
      </w:r>
    </w:p>
  </w:footnote>
  <w:footnote w:type="continuationSeparator" w:id="0">
    <w:p w14:paraId="3FC86FEC" w14:textId="77777777" w:rsidR="004860B6" w:rsidRDefault="004860B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860B6" w14:paraId="15D7BF1B" w14:textId="77777777" w:rsidTr="00C93EBA">
      <w:trPr>
        <w:trHeight w:val="227"/>
      </w:trPr>
      <w:tc>
        <w:tcPr>
          <w:tcW w:w="5534" w:type="dxa"/>
        </w:tcPr>
        <w:p w14:paraId="583B38B5" w14:textId="77777777" w:rsidR="004860B6" w:rsidRPr="007D73AB" w:rsidRDefault="004860B6">
          <w:pPr>
            <w:pStyle w:val="Sidhuvud"/>
          </w:pPr>
        </w:p>
      </w:tc>
      <w:tc>
        <w:tcPr>
          <w:tcW w:w="3170" w:type="dxa"/>
          <w:vAlign w:val="bottom"/>
        </w:tcPr>
        <w:p w14:paraId="72FB6A64" w14:textId="77777777" w:rsidR="004860B6" w:rsidRPr="007D73AB" w:rsidRDefault="004860B6" w:rsidP="00340DE0">
          <w:pPr>
            <w:pStyle w:val="Sidhuvud"/>
          </w:pPr>
        </w:p>
      </w:tc>
      <w:tc>
        <w:tcPr>
          <w:tcW w:w="1134" w:type="dxa"/>
        </w:tcPr>
        <w:p w14:paraId="322D7B16" w14:textId="77777777" w:rsidR="004860B6" w:rsidRDefault="004860B6" w:rsidP="004860B6">
          <w:pPr>
            <w:pStyle w:val="Sidhuvud"/>
          </w:pPr>
        </w:p>
      </w:tc>
    </w:tr>
    <w:tr w:rsidR="004860B6" w14:paraId="56467721" w14:textId="77777777" w:rsidTr="00C93EBA">
      <w:trPr>
        <w:trHeight w:val="1928"/>
      </w:trPr>
      <w:tc>
        <w:tcPr>
          <w:tcW w:w="5534" w:type="dxa"/>
        </w:tcPr>
        <w:p w14:paraId="10CB268F" w14:textId="77777777" w:rsidR="004860B6" w:rsidRPr="00340DE0" w:rsidRDefault="004860B6" w:rsidP="00340DE0">
          <w:pPr>
            <w:pStyle w:val="Sidhuvud"/>
          </w:pPr>
          <w:r>
            <w:rPr>
              <w:noProof/>
            </w:rPr>
            <w:drawing>
              <wp:inline distT="0" distB="0" distL="0" distR="0" wp14:anchorId="2A441E8E" wp14:editId="1255070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C92F4D2" w14:textId="77777777" w:rsidR="004860B6" w:rsidRPr="00710A6C" w:rsidRDefault="004860B6" w:rsidP="00EE3C0F">
          <w:pPr>
            <w:pStyle w:val="Sidhuvud"/>
            <w:rPr>
              <w:b/>
            </w:rPr>
          </w:pPr>
        </w:p>
        <w:p w14:paraId="0CC6F0F6" w14:textId="77777777" w:rsidR="004860B6" w:rsidRDefault="004860B6" w:rsidP="00EE3C0F">
          <w:pPr>
            <w:pStyle w:val="Sidhuvud"/>
          </w:pPr>
        </w:p>
        <w:p w14:paraId="4716CA95" w14:textId="77777777" w:rsidR="004860B6" w:rsidRDefault="004860B6" w:rsidP="00EE3C0F">
          <w:pPr>
            <w:pStyle w:val="Sidhuvud"/>
          </w:pPr>
        </w:p>
        <w:p w14:paraId="50669F54" w14:textId="77777777" w:rsidR="004860B6" w:rsidRDefault="004860B6" w:rsidP="00EE3C0F">
          <w:pPr>
            <w:pStyle w:val="Sidhuvud"/>
          </w:pPr>
        </w:p>
        <w:sdt>
          <w:sdtPr>
            <w:alias w:val="Dnr"/>
            <w:tag w:val="ccRKShow_Dnr"/>
            <w:id w:val="-829283628"/>
            <w:placeholder>
              <w:docPart w:val="C4705F1AB52F41A9A41D24787F20FDD1"/>
            </w:placeholder>
            <w:dataBinding w:prefixMappings="xmlns:ns0='http://lp/documentinfo/RK' " w:xpath="/ns0:DocumentInfo[1]/ns0:BaseInfo[1]/ns0:Dnr[1]" w:storeItemID="{710ED559-D2E8-436A-81E5-2E8F3BC8142A}"/>
            <w:text/>
          </w:sdtPr>
          <w:sdtEndPr/>
          <w:sdtContent>
            <w:p w14:paraId="0BFB3442" w14:textId="35914EFA" w:rsidR="004860B6" w:rsidRDefault="004860B6" w:rsidP="00EE3C0F">
              <w:pPr>
                <w:pStyle w:val="Sidhuvud"/>
              </w:pPr>
              <w:r>
                <w:t>M2020/</w:t>
              </w:r>
              <w:r w:rsidR="0059374F">
                <w:t>00658/Nm</w:t>
              </w:r>
            </w:p>
          </w:sdtContent>
        </w:sdt>
        <w:sdt>
          <w:sdtPr>
            <w:alias w:val="DocNumber"/>
            <w:tag w:val="DocNumber"/>
            <w:id w:val="1726028884"/>
            <w:placeholder>
              <w:docPart w:val="57D92E4F7BC64CD8A5BD4109D2F7D949"/>
            </w:placeholder>
            <w:showingPlcHdr/>
            <w:dataBinding w:prefixMappings="xmlns:ns0='http://lp/documentinfo/RK' " w:xpath="/ns0:DocumentInfo[1]/ns0:BaseInfo[1]/ns0:DocNumber[1]" w:storeItemID="{710ED559-D2E8-436A-81E5-2E8F3BC8142A}"/>
            <w:text/>
          </w:sdtPr>
          <w:sdtEndPr/>
          <w:sdtContent>
            <w:p w14:paraId="3F107A2E" w14:textId="77777777" w:rsidR="004860B6" w:rsidRDefault="004860B6" w:rsidP="00EE3C0F">
              <w:pPr>
                <w:pStyle w:val="Sidhuvud"/>
              </w:pPr>
              <w:r>
                <w:rPr>
                  <w:rStyle w:val="Platshllartext"/>
                </w:rPr>
                <w:t xml:space="preserve"> </w:t>
              </w:r>
            </w:p>
          </w:sdtContent>
        </w:sdt>
        <w:p w14:paraId="762C0502" w14:textId="77777777" w:rsidR="004860B6" w:rsidRDefault="004860B6" w:rsidP="00EE3C0F">
          <w:pPr>
            <w:pStyle w:val="Sidhuvud"/>
          </w:pPr>
        </w:p>
      </w:tc>
      <w:tc>
        <w:tcPr>
          <w:tcW w:w="1134" w:type="dxa"/>
        </w:tcPr>
        <w:p w14:paraId="11C916D0" w14:textId="77777777" w:rsidR="004860B6" w:rsidRDefault="004860B6" w:rsidP="0094502D">
          <w:pPr>
            <w:pStyle w:val="Sidhuvud"/>
          </w:pPr>
        </w:p>
        <w:p w14:paraId="6A7CF16B" w14:textId="77777777" w:rsidR="004860B6" w:rsidRPr="0094502D" w:rsidRDefault="004860B6" w:rsidP="00EC71A6">
          <w:pPr>
            <w:pStyle w:val="Sidhuvud"/>
          </w:pPr>
        </w:p>
      </w:tc>
    </w:tr>
    <w:tr w:rsidR="004860B6" w14:paraId="58BB05D0" w14:textId="77777777" w:rsidTr="00C93EBA">
      <w:trPr>
        <w:trHeight w:val="2268"/>
      </w:trPr>
      <w:sdt>
        <w:sdtPr>
          <w:alias w:val="SenderText"/>
          <w:tag w:val="ccRKShow_SenderText"/>
          <w:id w:val="1374046025"/>
          <w:placeholder>
            <w:docPart w:val="FCCB5F87936D42AAB92BB4D5AA5F4E3C"/>
          </w:placeholder>
        </w:sdtPr>
        <w:sdtEndPr/>
        <w:sdtContent>
          <w:tc>
            <w:tcPr>
              <w:tcW w:w="5534" w:type="dxa"/>
              <w:tcMar>
                <w:right w:w="1134" w:type="dxa"/>
              </w:tcMar>
            </w:tcPr>
            <w:p w14:paraId="6854FDFC" w14:textId="4B729F5A" w:rsidR="004860B6" w:rsidRPr="00340DE0" w:rsidRDefault="0059374F" w:rsidP="00340DE0">
              <w:pPr>
                <w:pStyle w:val="Sidhuvud"/>
              </w:pPr>
              <w:r w:rsidRPr="0059374F">
                <w:rPr>
                  <w:b/>
                  <w:bCs/>
                </w:rPr>
                <w:t>Miljödepartementet</w:t>
              </w:r>
              <w:r>
                <w:br/>
                <w:t>Miljö- och klimatministern samt vice statsministern</w:t>
              </w:r>
              <w:r>
                <w:br/>
              </w:r>
              <w:r>
                <w:br/>
              </w:r>
            </w:p>
          </w:tc>
        </w:sdtContent>
      </w:sdt>
      <w:sdt>
        <w:sdtPr>
          <w:alias w:val="Recipient"/>
          <w:tag w:val="ccRKShow_Recipient"/>
          <w:id w:val="-28344517"/>
          <w:placeholder>
            <w:docPart w:val="D3A385B1576E4E88AAFCFACEC5C4CAA5"/>
          </w:placeholder>
          <w:dataBinding w:prefixMappings="xmlns:ns0='http://lp/documentinfo/RK' " w:xpath="/ns0:DocumentInfo[1]/ns0:BaseInfo[1]/ns0:Recipient[1]" w:storeItemID="{710ED559-D2E8-436A-81E5-2E8F3BC8142A}"/>
          <w:text w:multiLine="1"/>
        </w:sdtPr>
        <w:sdtEndPr/>
        <w:sdtContent>
          <w:tc>
            <w:tcPr>
              <w:tcW w:w="3170" w:type="dxa"/>
            </w:tcPr>
            <w:p w14:paraId="1FA093F3" w14:textId="77777777" w:rsidR="004860B6" w:rsidRDefault="004860B6" w:rsidP="00547B89">
              <w:pPr>
                <w:pStyle w:val="Sidhuvud"/>
              </w:pPr>
              <w:r>
                <w:t>Till riksdagen</w:t>
              </w:r>
            </w:p>
          </w:tc>
        </w:sdtContent>
      </w:sdt>
      <w:tc>
        <w:tcPr>
          <w:tcW w:w="1134" w:type="dxa"/>
        </w:tcPr>
        <w:p w14:paraId="6E589E3A" w14:textId="77777777" w:rsidR="004860B6" w:rsidRDefault="004860B6" w:rsidP="003E6020">
          <w:pPr>
            <w:pStyle w:val="Sidhuvud"/>
          </w:pPr>
        </w:p>
      </w:tc>
    </w:tr>
  </w:tbl>
  <w:p w14:paraId="19DAE863" w14:textId="77777777" w:rsidR="004860B6" w:rsidRDefault="004860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D5"/>
    <w:rsid w:val="00000290"/>
    <w:rsid w:val="00001068"/>
    <w:rsid w:val="000015EA"/>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2F98"/>
    <w:rsid w:val="000C61D1"/>
    <w:rsid w:val="000D31A9"/>
    <w:rsid w:val="000D370F"/>
    <w:rsid w:val="000D5449"/>
    <w:rsid w:val="000D7110"/>
    <w:rsid w:val="000E12D9"/>
    <w:rsid w:val="000E314F"/>
    <w:rsid w:val="000E431B"/>
    <w:rsid w:val="000E59A9"/>
    <w:rsid w:val="000E638A"/>
    <w:rsid w:val="000E6472"/>
    <w:rsid w:val="000F00B8"/>
    <w:rsid w:val="000F1EA7"/>
    <w:rsid w:val="000F2084"/>
    <w:rsid w:val="000F2A8A"/>
    <w:rsid w:val="000F3A92"/>
    <w:rsid w:val="000F6462"/>
    <w:rsid w:val="00101DE6"/>
    <w:rsid w:val="001055DA"/>
    <w:rsid w:val="00106F29"/>
    <w:rsid w:val="00110F94"/>
    <w:rsid w:val="00113168"/>
    <w:rsid w:val="0011413E"/>
    <w:rsid w:val="00116BC4"/>
    <w:rsid w:val="0012033A"/>
    <w:rsid w:val="00121002"/>
    <w:rsid w:val="00121EA2"/>
    <w:rsid w:val="00121FFC"/>
    <w:rsid w:val="00122D16"/>
    <w:rsid w:val="0012582E"/>
    <w:rsid w:val="00125B5E"/>
    <w:rsid w:val="00126E6B"/>
    <w:rsid w:val="00130B86"/>
    <w:rsid w:val="00130EC3"/>
    <w:rsid w:val="001318F5"/>
    <w:rsid w:val="001331B1"/>
    <w:rsid w:val="00134837"/>
    <w:rsid w:val="00135111"/>
    <w:rsid w:val="0013691D"/>
    <w:rsid w:val="001428E2"/>
    <w:rsid w:val="0015706F"/>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3710"/>
    <w:rsid w:val="00380663"/>
    <w:rsid w:val="003853E3"/>
    <w:rsid w:val="0038587E"/>
    <w:rsid w:val="00392ED4"/>
    <w:rsid w:val="00393680"/>
    <w:rsid w:val="00394D4C"/>
    <w:rsid w:val="00395D9F"/>
    <w:rsid w:val="00397242"/>
    <w:rsid w:val="003A09B5"/>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6077"/>
    <w:rsid w:val="003E7CA0"/>
    <w:rsid w:val="003F1F1F"/>
    <w:rsid w:val="003F299F"/>
    <w:rsid w:val="003F2F1D"/>
    <w:rsid w:val="003F3666"/>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4CF7"/>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4C5"/>
    <w:rsid w:val="00480A8A"/>
    <w:rsid w:val="00480EC3"/>
    <w:rsid w:val="0048317E"/>
    <w:rsid w:val="00485601"/>
    <w:rsid w:val="004860B6"/>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1DD5"/>
    <w:rsid w:val="00526AEB"/>
    <w:rsid w:val="005302E0"/>
    <w:rsid w:val="00544738"/>
    <w:rsid w:val="005456E4"/>
    <w:rsid w:val="00547B89"/>
    <w:rsid w:val="00551027"/>
    <w:rsid w:val="005568AF"/>
    <w:rsid w:val="00556AF5"/>
    <w:rsid w:val="005606BC"/>
    <w:rsid w:val="0056286F"/>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374F"/>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DF7"/>
    <w:rsid w:val="00610E88"/>
    <w:rsid w:val="006175D7"/>
    <w:rsid w:val="006208E5"/>
    <w:rsid w:val="00622BAB"/>
    <w:rsid w:val="006273E4"/>
    <w:rsid w:val="00631F82"/>
    <w:rsid w:val="006323B8"/>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43A2"/>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35B23"/>
    <w:rsid w:val="00743E09"/>
    <w:rsid w:val="00744FCC"/>
    <w:rsid w:val="00747B9C"/>
    <w:rsid w:val="00750C93"/>
    <w:rsid w:val="00754E24"/>
    <w:rsid w:val="00757B3B"/>
    <w:rsid w:val="007618C5"/>
    <w:rsid w:val="00764FA6"/>
    <w:rsid w:val="00765294"/>
    <w:rsid w:val="00773075"/>
    <w:rsid w:val="00773176"/>
    <w:rsid w:val="00773F36"/>
    <w:rsid w:val="00775BF6"/>
    <w:rsid w:val="00776254"/>
    <w:rsid w:val="007769FC"/>
    <w:rsid w:val="00777CFF"/>
    <w:rsid w:val="007815BC"/>
    <w:rsid w:val="00782B3F"/>
    <w:rsid w:val="00782E3C"/>
    <w:rsid w:val="007900CC"/>
    <w:rsid w:val="007959C0"/>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267A6"/>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3653"/>
    <w:rsid w:val="009036E7"/>
    <w:rsid w:val="0090605F"/>
    <w:rsid w:val="0091053B"/>
    <w:rsid w:val="00912158"/>
    <w:rsid w:val="00912945"/>
    <w:rsid w:val="009144EE"/>
    <w:rsid w:val="00915D4C"/>
    <w:rsid w:val="009279B2"/>
    <w:rsid w:val="00935814"/>
    <w:rsid w:val="00935D87"/>
    <w:rsid w:val="0094502D"/>
    <w:rsid w:val="00946561"/>
    <w:rsid w:val="00946B39"/>
    <w:rsid w:val="00947013"/>
    <w:rsid w:val="0095062C"/>
    <w:rsid w:val="00953352"/>
    <w:rsid w:val="00966E40"/>
    <w:rsid w:val="00973084"/>
    <w:rsid w:val="00973CBD"/>
    <w:rsid w:val="00974520"/>
    <w:rsid w:val="00974B59"/>
    <w:rsid w:val="00975341"/>
    <w:rsid w:val="0097653D"/>
    <w:rsid w:val="00984EA2"/>
    <w:rsid w:val="00986CC3"/>
    <w:rsid w:val="0099068E"/>
    <w:rsid w:val="009920AA"/>
    <w:rsid w:val="00992943"/>
    <w:rsid w:val="009931B3"/>
    <w:rsid w:val="00995A72"/>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693"/>
    <w:rsid w:val="00A379E4"/>
    <w:rsid w:val="00A42F07"/>
    <w:rsid w:val="00A42F32"/>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64A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0190"/>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362"/>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C97"/>
    <w:rsid w:val="00C44E30"/>
    <w:rsid w:val="00C461E6"/>
    <w:rsid w:val="00C50045"/>
    <w:rsid w:val="00C50771"/>
    <w:rsid w:val="00C508BE"/>
    <w:rsid w:val="00C55FE8"/>
    <w:rsid w:val="00C63D7A"/>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46B6"/>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31A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505C902"/>
  <w15:docId w15:val="{65AB3E84-9B58-43E5-9BF9-3A740FD47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705F1AB52F41A9A41D24787F20FDD1"/>
        <w:category>
          <w:name w:val="Allmänt"/>
          <w:gallery w:val="placeholder"/>
        </w:category>
        <w:types>
          <w:type w:val="bbPlcHdr"/>
        </w:types>
        <w:behaviors>
          <w:behavior w:val="content"/>
        </w:behaviors>
        <w:guid w:val="{B4743094-78F0-47B3-AC64-182FD23D786F}"/>
      </w:docPartPr>
      <w:docPartBody>
        <w:p w:rsidR="00A36F5B" w:rsidRDefault="008A00D8" w:rsidP="008A00D8">
          <w:pPr>
            <w:pStyle w:val="C4705F1AB52F41A9A41D24787F20FDD1"/>
          </w:pPr>
          <w:r>
            <w:rPr>
              <w:rStyle w:val="Platshllartext"/>
            </w:rPr>
            <w:t xml:space="preserve"> </w:t>
          </w:r>
        </w:p>
      </w:docPartBody>
    </w:docPart>
    <w:docPart>
      <w:docPartPr>
        <w:name w:val="57D92E4F7BC64CD8A5BD4109D2F7D949"/>
        <w:category>
          <w:name w:val="Allmänt"/>
          <w:gallery w:val="placeholder"/>
        </w:category>
        <w:types>
          <w:type w:val="bbPlcHdr"/>
        </w:types>
        <w:behaviors>
          <w:behavior w:val="content"/>
        </w:behaviors>
        <w:guid w:val="{FE9F8011-5D94-4AF1-9DD2-0A5E559AC8CE}"/>
      </w:docPartPr>
      <w:docPartBody>
        <w:p w:rsidR="00A36F5B" w:rsidRDefault="008A00D8" w:rsidP="008A00D8">
          <w:pPr>
            <w:pStyle w:val="57D92E4F7BC64CD8A5BD4109D2F7D949"/>
          </w:pPr>
          <w:r>
            <w:rPr>
              <w:rStyle w:val="Platshllartext"/>
            </w:rPr>
            <w:t xml:space="preserve"> </w:t>
          </w:r>
        </w:p>
      </w:docPartBody>
    </w:docPart>
    <w:docPart>
      <w:docPartPr>
        <w:name w:val="FCCB5F87936D42AAB92BB4D5AA5F4E3C"/>
        <w:category>
          <w:name w:val="Allmänt"/>
          <w:gallery w:val="placeholder"/>
        </w:category>
        <w:types>
          <w:type w:val="bbPlcHdr"/>
        </w:types>
        <w:behaviors>
          <w:behavior w:val="content"/>
        </w:behaviors>
        <w:guid w:val="{698449FC-C35E-4CCF-8233-D7DA3E2C9B6A}"/>
      </w:docPartPr>
      <w:docPartBody>
        <w:p w:rsidR="00A36F5B" w:rsidRDefault="008A00D8" w:rsidP="008A00D8">
          <w:pPr>
            <w:pStyle w:val="FCCB5F87936D42AAB92BB4D5AA5F4E3C"/>
          </w:pPr>
          <w:r>
            <w:rPr>
              <w:rStyle w:val="Platshllartext"/>
            </w:rPr>
            <w:t xml:space="preserve"> </w:t>
          </w:r>
        </w:p>
      </w:docPartBody>
    </w:docPart>
    <w:docPart>
      <w:docPartPr>
        <w:name w:val="D3A385B1576E4E88AAFCFACEC5C4CAA5"/>
        <w:category>
          <w:name w:val="Allmänt"/>
          <w:gallery w:val="placeholder"/>
        </w:category>
        <w:types>
          <w:type w:val="bbPlcHdr"/>
        </w:types>
        <w:behaviors>
          <w:behavior w:val="content"/>
        </w:behaviors>
        <w:guid w:val="{FBB4E2E8-AB92-4D57-963C-153A32BC3868}"/>
      </w:docPartPr>
      <w:docPartBody>
        <w:p w:rsidR="00A36F5B" w:rsidRDefault="008A00D8" w:rsidP="008A00D8">
          <w:pPr>
            <w:pStyle w:val="D3A385B1576E4E88AAFCFACEC5C4CAA5"/>
          </w:pPr>
          <w:r>
            <w:rPr>
              <w:rStyle w:val="Platshllartext"/>
            </w:rPr>
            <w:t xml:space="preserve"> </w:t>
          </w:r>
        </w:p>
      </w:docPartBody>
    </w:docPart>
    <w:docPart>
      <w:docPartPr>
        <w:name w:val="6D1867A4DB8647DEADCC4881702D3EBC"/>
        <w:category>
          <w:name w:val="Allmänt"/>
          <w:gallery w:val="placeholder"/>
        </w:category>
        <w:types>
          <w:type w:val="bbPlcHdr"/>
        </w:types>
        <w:behaviors>
          <w:behavior w:val="content"/>
        </w:behaviors>
        <w:guid w:val="{1A64CCE9-D57E-4646-8B26-E194E236CEDD}"/>
      </w:docPartPr>
      <w:docPartBody>
        <w:p w:rsidR="00A36F5B" w:rsidRDefault="008A00D8" w:rsidP="008A00D8">
          <w:pPr>
            <w:pStyle w:val="6D1867A4DB8647DEADCC4881702D3EB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0D8"/>
    <w:rsid w:val="008A00D8"/>
    <w:rsid w:val="009D0A8A"/>
    <w:rsid w:val="00A36F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B0CDF7A892C43CFAD7116CD656849D6">
    <w:name w:val="3B0CDF7A892C43CFAD7116CD656849D6"/>
    <w:rsid w:val="008A00D8"/>
  </w:style>
  <w:style w:type="character" w:styleId="Platshllartext">
    <w:name w:val="Placeholder Text"/>
    <w:basedOn w:val="Standardstycketeckensnitt"/>
    <w:uiPriority w:val="99"/>
    <w:semiHidden/>
    <w:rsid w:val="008A00D8"/>
    <w:rPr>
      <w:noProof w:val="0"/>
      <w:color w:val="808080"/>
    </w:rPr>
  </w:style>
  <w:style w:type="paragraph" w:customStyle="1" w:styleId="CFD3DD6F85CC4E44AB09A88955D4AED4">
    <w:name w:val="CFD3DD6F85CC4E44AB09A88955D4AED4"/>
    <w:rsid w:val="008A00D8"/>
  </w:style>
  <w:style w:type="paragraph" w:customStyle="1" w:styleId="552954C452ED4826B8C35E69EA50E5B7">
    <w:name w:val="552954C452ED4826B8C35E69EA50E5B7"/>
    <w:rsid w:val="008A00D8"/>
  </w:style>
  <w:style w:type="paragraph" w:customStyle="1" w:styleId="955BC69FEE19430D93F1EBBBE8208207">
    <w:name w:val="955BC69FEE19430D93F1EBBBE8208207"/>
    <w:rsid w:val="008A00D8"/>
  </w:style>
  <w:style w:type="paragraph" w:customStyle="1" w:styleId="C4705F1AB52F41A9A41D24787F20FDD1">
    <w:name w:val="C4705F1AB52F41A9A41D24787F20FDD1"/>
    <w:rsid w:val="008A00D8"/>
  </w:style>
  <w:style w:type="paragraph" w:customStyle="1" w:styleId="57D92E4F7BC64CD8A5BD4109D2F7D949">
    <w:name w:val="57D92E4F7BC64CD8A5BD4109D2F7D949"/>
    <w:rsid w:val="008A00D8"/>
  </w:style>
  <w:style w:type="paragraph" w:customStyle="1" w:styleId="16C39FF65B174C31BB4C07BE996008FF">
    <w:name w:val="16C39FF65B174C31BB4C07BE996008FF"/>
    <w:rsid w:val="008A00D8"/>
  </w:style>
  <w:style w:type="paragraph" w:customStyle="1" w:styleId="403B853918D24B71AE0E59537664A483">
    <w:name w:val="403B853918D24B71AE0E59537664A483"/>
    <w:rsid w:val="008A00D8"/>
  </w:style>
  <w:style w:type="paragraph" w:customStyle="1" w:styleId="B19EC156FB894BEA8AFF7FCCE5ABAF9C">
    <w:name w:val="B19EC156FB894BEA8AFF7FCCE5ABAF9C"/>
    <w:rsid w:val="008A00D8"/>
  </w:style>
  <w:style w:type="paragraph" w:customStyle="1" w:styleId="FCCB5F87936D42AAB92BB4D5AA5F4E3C">
    <w:name w:val="FCCB5F87936D42AAB92BB4D5AA5F4E3C"/>
    <w:rsid w:val="008A00D8"/>
  </w:style>
  <w:style w:type="paragraph" w:customStyle="1" w:styleId="D3A385B1576E4E88AAFCFACEC5C4CAA5">
    <w:name w:val="D3A385B1576E4E88AAFCFACEC5C4CAA5"/>
    <w:rsid w:val="008A00D8"/>
  </w:style>
  <w:style w:type="paragraph" w:customStyle="1" w:styleId="53FDFF31212D463DB35FA7E1B81A3072">
    <w:name w:val="53FDFF31212D463DB35FA7E1B81A3072"/>
    <w:rsid w:val="008A00D8"/>
  </w:style>
  <w:style w:type="paragraph" w:customStyle="1" w:styleId="46F1F14DBBD34AC3A0084A8ABA7C30D9">
    <w:name w:val="46F1F14DBBD34AC3A0084A8ABA7C30D9"/>
    <w:rsid w:val="008A00D8"/>
  </w:style>
  <w:style w:type="paragraph" w:customStyle="1" w:styleId="EE8E44AA3780473EA7B2D504CB5A8073">
    <w:name w:val="EE8E44AA3780473EA7B2D504CB5A8073"/>
    <w:rsid w:val="008A00D8"/>
  </w:style>
  <w:style w:type="paragraph" w:customStyle="1" w:styleId="FC9627051F1C4AFD83132BF8DB007FBB">
    <w:name w:val="FC9627051F1C4AFD83132BF8DB007FBB"/>
    <w:rsid w:val="008A00D8"/>
  </w:style>
  <w:style w:type="paragraph" w:customStyle="1" w:styleId="538CBEA6112247CF915047A498B8D356">
    <w:name w:val="538CBEA6112247CF915047A498B8D356"/>
    <w:rsid w:val="008A00D8"/>
  </w:style>
  <w:style w:type="paragraph" w:customStyle="1" w:styleId="6D1867A4DB8647DEADCC4881702D3EBC">
    <w:name w:val="6D1867A4DB8647DEADCC4881702D3EBC"/>
    <w:rsid w:val="008A00D8"/>
  </w:style>
  <w:style w:type="paragraph" w:customStyle="1" w:styleId="A01737B416E14530A7C7D804D44BA031">
    <w:name w:val="A01737B416E14530A7C7D804D44BA031"/>
    <w:rsid w:val="008A00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2020-05-08T00:00:00</HeaderDate>
    <Office/>
    <Dnr>M2020/00658/Nm</Dnr>
    <ParagrafNr/>
    <DocumentTitle/>
    <VisitingAddress/>
    <Extra1/>
    <Extra2/>
    <Extra3>Mikael Larsson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2020-05-08T00:00:00</HeaderDate>
    <Office/>
    <Dnr>M2020/00658/Nm</Dnr>
    <ParagrafNr/>
    <DocumentTitle/>
    <VisitingAddress/>
    <Extra1/>
    <Extra2/>
    <Extra3>Mikael Larsson</Extra3>
    <Number/>
    <Recipient>Till riksdagen</Recipient>
    <SenderText/>
    <DocNumber/>
    <Doclanguage>1053</Doclanguage>
    <Appendix/>
    <LogotypeName>RK_LOGO_SV_BW.emf</LogotypeName>
  </BaseInfo>
</DocumentInfo>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bec173b3-92e6-4352-a67a-e5e08ab9a6fa</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4E4CB-AA6F-4812-ACA5-9819B9AAA8F1}"/>
</file>

<file path=customXml/itemProps2.xml><?xml version="1.0" encoding="utf-8"?>
<ds:datastoreItem xmlns:ds="http://schemas.openxmlformats.org/officeDocument/2006/customXml" ds:itemID="{710ED559-D2E8-436A-81E5-2E8F3BC8142A}"/>
</file>

<file path=customXml/itemProps3.xml><?xml version="1.0" encoding="utf-8"?>
<ds:datastoreItem xmlns:ds="http://schemas.openxmlformats.org/officeDocument/2006/customXml" ds:itemID="{2BF86D6E-AE40-4791-8F4F-66CF2CF6F5AC}"/>
</file>

<file path=customXml/itemProps4.xml><?xml version="1.0" encoding="utf-8"?>
<ds:datastoreItem xmlns:ds="http://schemas.openxmlformats.org/officeDocument/2006/customXml" ds:itemID="{D489EDA2-54B3-4EB6-8681-4CDF303EAC54}"/>
</file>

<file path=customXml/itemProps5.xml><?xml version="1.0" encoding="utf-8"?>
<ds:datastoreItem xmlns:ds="http://schemas.openxmlformats.org/officeDocument/2006/customXml" ds:itemID="{710ED559-D2E8-436A-81E5-2E8F3BC8142A}"/>
</file>

<file path=customXml/itemProps6.xml><?xml version="1.0" encoding="utf-8"?>
<ds:datastoreItem xmlns:ds="http://schemas.openxmlformats.org/officeDocument/2006/customXml" ds:itemID="{83FB460A-D08D-4E85-841B-F631E72FA4BC}"/>
</file>

<file path=customXml/itemProps7.xml><?xml version="1.0" encoding="utf-8"?>
<ds:datastoreItem xmlns:ds="http://schemas.openxmlformats.org/officeDocument/2006/customXml" ds:itemID="{D92574B3-0BF7-4740-883B-2BA7BA19F817}"/>
</file>

<file path=customXml/itemProps8.xml><?xml version="1.0" encoding="utf-8"?>
<ds:datastoreItem xmlns:ds="http://schemas.openxmlformats.org/officeDocument/2006/customXml" ds:itemID="{0064439A-9C1D-4469-8997-BA0E129C28BE}"/>
</file>

<file path=docProps/app.xml><?xml version="1.0" encoding="utf-8"?>
<Properties xmlns="http://schemas.openxmlformats.org/officeDocument/2006/extended-properties" xmlns:vt="http://schemas.openxmlformats.org/officeDocument/2006/docPropsVTypes">
  <Template>RK Basmall</Template>
  <TotalTime>0</TotalTime>
  <Pages>2</Pages>
  <Words>463</Words>
  <Characters>2455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1274 av Mikael Larsson (C) Bildandet av ett naturreservat på Tjörn.docx</dc:title>
  <dc:subject/>
  <dc:creator>Josefin Olsson</dc:creator>
  <cp:keywords/>
  <dc:description/>
  <cp:lastModifiedBy>Thomas H Pettersson</cp:lastModifiedBy>
  <cp:revision>3</cp:revision>
  <dcterms:created xsi:type="dcterms:W3CDTF">2020-05-08T09:56:00Z</dcterms:created>
  <dcterms:modified xsi:type="dcterms:W3CDTF">2020-05-08T09:56:00Z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e4905081-d270-4389-b445-6929630b0d5d</vt:lpwstr>
  </property>
  <property fmtid="{D5CDD505-2E9C-101B-9397-08002B2CF9AE}" pid="7" name="TaxKeyword">
    <vt:lpwstr/>
  </property>
  <property fmtid="{D5CDD505-2E9C-101B-9397-08002B2CF9AE}" pid="8" name="TaxKeywordTaxHTField">
    <vt:lpwstr/>
  </property>
</Properties>
</file>