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48F75" w14:textId="77777777" w:rsidR="00CC0AE7" w:rsidRDefault="003D751A">
      <w:pPr>
        <w:pStyle w:val="Rubrik"/>
      </w:pPr>
      <w:bookmarkStart w:id="0" w:name="Start"/>
      <w:bookmarkStart w:id="1" w:name="_GoBack"/>
      <w:bookmarkEnd w:id="0"/>
      <w:bookmarkEnd w:id="1"/>
      <w:r>
        <w:rPr>
          <w:rFonts w:ascii="Arial"/>
          <w:szCs w:val="26"/>
        </w:rPr>
        <w:t xml:space="preserve">Svar på fråga 2020/21:1236 av </w:t>
      </w:r>
      <w:sdt>
        <w:sdtPr>
          <w:alias w:val="Frågeställare"/>
          <w:tag w:val="delete"/>
          <w:id w:val="-211816850"/>
          <w:placeholder>
            <w:docPart w:val="A0BA9625177D46C38B5A12529D79111D"/>
          </w:placeholder>
          <w:dataBinding w:prefixMappings="xmlns:ns0='http://lp/documentinfo/RK' " w:xpath="/ns0:DocumentInfo[1]/ns0:BaseInfo[1]/ns0:Extra3[1]" w:storeItemID="{66C97635-F594-495F-8A0D-4CB7FF044786}"/>
          <w:text/>
        </w:sdtPr>
        <w:sdtEndPr/>
        <w:sdtContent>
          <w:r>
            <w:rPr>
              <w:rFonts w:ascii="Arial"/>
              <w:szCs w:val="26"/>
            </w:rPr>
            <w:t>Björn Söder</w:t>
          </w:r>
        </w:sdtContent>
      </w:sdt>
      <w:r>
        <w:rPr>
          <w:rFonts w:ascii="Arial"/>
          <w:szCs w:val="26"/>
        </w:rPr>
        <w:t xml:space="preserve"> (</w:t>
      </w:r>
      <w:sdt>
        <w:sdtPr>
          <w:alias w:val="Parti"/>
          <w:tag w:val="Parti_delete"/>
          <w:id w:val="1620417071"/>
          <w:placeholder>
            <w:docPart w:val="D3D601BD7E2B4EC6B52C1A8A31FDF46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Pr>
              <w:rFonts w:ascii="Arial"/>
              <w:szCs w:val="26"/>
            </w:rPr>
            <w:t>SD</w:t>
          </w:r>
        </w:sdtContent>
      </w:sdt>
      <w:r>
        <w:rPr>
          <w:rFonts w:ascii="Arial"/>
          <w:szCs w:val="26"/>
        </w:rPr>
        <w:t>)</w:t>
      </w:r>
      <w:r>
        <w:rPr>
          <w:rFonts w:ascii="Arial"/>
          <w:szCs w:val="26"/>
        </w:rPr>
        <w:br/>
        <w:t xml:space="preserve">Åtgärder mot </w:t>
      </w:r>
      <w:proofErr w:type="spellStart"/>
      <w:r>
        <w:rPr>
          <w:rFonts w:ascii="Arial"/>
          <w:szCs w:val="26"/>
        </w:rPr>
        <w:t>techjättarnas</w:t>
      </w:r>
      <w:proofErr w:type="spellEnd"/>
      <w:r>
        <w:rPr>
          <w:rFonts w:ascii="Arial"/>
          <w:szCs w:val="26"/>
        </w:rPr>
        <w:t xml:space="preserve"> inskränkningar i yttrandefriheten</w:t>
      </w:r>
    </w:p>
    <w:p w14:paraId="6BC48F76" w14:textId="77777777" w:rsidR="00CC0AE7" w:rsidRDefault="00CB6866">
      <w:pPr>
        <w:pStyle w:val="Brdtext"/>
      </w:pPr>
      <w:sdt>
        <w:sdtPr>
          <w:alias w:val="Frågeställare"/>
          <w:tag w:val="delete"/>
          <w:id w:val="-1635256365"/>
          <w:placeholder>
            <w:docPart w:val="519063426EA64E9DA36AD18CB1A502E4"/>
          </w:placeholder>
          <w:dataBinding w:prefixMappings="xmlns:ns0='http://lp/documentinfo/RK' " w:xpath="/ns0:DocumentInfo[1]/ns0:BaseInfo[1]/ns0:Extra3[1]" w:storeItemID="{66C97635-F594-495F-8A0D-4CB7FF044786}"/>
          <w:text/>
        </w:sdtPr>
        <w:sdtEndPr/>
        <w:sdtContent>
          <w:r w:rsidR="003D751A">
            <w:rPr>
              <w:rFonts w:ascii="Garamond"/>
            </w:rPr>
            <w:t>Björn Söder</w:t>
          </w:r>
        </w:sdtContent>
      </w:sdt>
      <w:r w:rsidR="003D751A">
        <w:rPr>
          <w:rFonts w:ascii="Garamond"/>
        </w:rPr>
        <w:t xml:space="preserve"> har frågat mig om jag inom EU kommer att verka för strängare </w:t>
      </w:r>
      <w:proofErr w:type="spellStart"/>
      <w:r w:rsidR="003D751A">
        <w:rPr>
          <w:rFonts w:ascii="Garamond"/>
        </w:rPr>
        <w:t>regleringssätt</w:t>
      </w:r>
      <w:proofErr w:type="spellEnd"/>
      <w:r w:rsidR="003D751A">
        <w:rPr>
          <w:rFonts w:ascii="Garamond"/>
        </w:rPr>
        <w:t xml:space="preserve"> för </w:t>
      </w:r>
      <w:proofErr w:type="spellStart"/>
      <w:r w:rsidR="003D751A">
        <w:rPr>
          <w:rFonts w:ascii="Garamond"/>
        </w:rPr>
        <w:t>techbolagen</w:t>
      </w:r>
      <w:proofErr w:type="spellEnd"/>
      <w:r w:rsidR="003D751A">
        <w:rPr>
          <w:rFonts w:ascii="Garamond"/>
        </w:rPr>
        <w:t>, i enlighet med vad flera regeringsföreträdare och partigruppsföreträdare nu framför, i syfte att säkra yttrandefriheten.</w:t>
      </w:r>
    </w:p>
    <w:p w14:paraId="6BC48F77" w14:textId="316D0EF2" w:rsidR="00CC0AE7" w:rsidRDefault="003D751A">
      <w:pPr>
        <w:pStyle w:val="Brdtext"/>
      </w:pPr>
      <w:r>
        <w:rPr>
          <w:rFonts w:ascii="Garamond"/>
        </w:rPr>
        <w:t xml:space="preserve">Yttrandefriheten </w:t>
      </w:r>
      <w:r w:rsidR="00FE6FCD">
        <w:rPr>
          <w:rFonts w:ascii="Garamond"/>
        </w:rPr>
        <w:t xml:space="preserve">är en mänsklig rättighet med </w:t>
      </w:r>
      <w:r>
        <w:rPr>
          <w:rFonts w:ascii="Garamond"/>
        </w:rPr>
        <w:t xml:space="preserve">en lång tradition och en stark ställning i Sverige och utgör en av demokratins hörnstenar. Det senaste årtiondet har enskilda fått helt nya möjligheter att sprida tankar och idéer och att delta i den allmänna debatten. Den digitala utvecklingen och tillgången till fritt internet ger stora möjligheter att skapa och distribuera olika typer av innehåll som kan nås av alla. </w:t>
      </w:r>
      <w:bookmarkStart w:id="2" w:name="_Hlk60649981"/>
      <w:r w:rsidRPr="003D751A">
        <w:rPr>
          <w:rFonts w:ascii="Garamond"/>
        </w:rPr>
        <w:t>Internetplattformar har en viktig roll i den utvecklingen.</w:t>
      </w:r>
      <w:bookmarkEnd w:id="2"/>
      <w:r w:rsidRPr="003D751A">
        <w:rPr>
          <w:rFonts w:ascii="Garamond"/>
        </w:rPr>
        <w:t xml:space="preserve"> Men rätten att uttrycka en åsikt innebär inte en skyldighet för andra att sprida den.</w:t>
      </w:r>
      <w:r w:rsidR="00A232DA">
        <w:rPr>
          <w:rFonts w:ascii="Garamond"/>
        </w:rPr>
        <w:t xml:space="preserve"> </w:t>
      </w:r>
      <w:r w:rsidR="00A232DA" w:rsidRPr="00A232DA">
        <w:rPr>
          <w:rFonts w:ascii="Garamond"/>
        </w:rPr>
        <w:t>Den enskildes användning av de stora internetplattformarnas tjänster</w:t>
      </w:r>
      <w:r w:rsidR="00A232DA">
        <w:rPr>
          <w:rFonts w:ascii="Garamond"/>
        </w:rPr>
        <w:t xml:space="preserve"> </w:t>
      </w:r>
      <w:r w:rsidR="00A232DA" w:rsidRPr="00A232DA">
        <w:rPr>
          <w:rFonts w:ascii="Garamond"/>
        </w:rPr>
        <w:t>är föremål för de användarvillkor som den enskilde accepterat för att kunna nyttja tjänsten. Det är med andra ord en civilrättslig (avtalsrättslig) fråga mellan den enskilde och plattformen.</w:t>
      </w:r>
    </w:p>
    <w:p w14:paraId="6BC48F78" w14:textId="77777777" w:rsidR="00CC0AE7" w:rsidRDefault="003D751A">
      <w:pPr>
        <w:pStyle w:val="Brdtext"/>
      </w:pPr>
      <w:r>
        <w:rPr>
          <w:rFonts w:ascii="Garamond"/>
        </w:rPr>
        <w:t xml:space="preserve">Europeiska kommissionen presenterade i december 2020 ett förslag till ny förordning som syftar till att säkerställa den digitala inre marknadens funktionssätt mot bakgrund av den allt starkare ställning som vissa internetplattformar har. En viktig del i kommissionens förslag till förordning om en inre marknad för digitala tjänster är att de allra största plattformsföretagen ska leva upp till krav på ansvar för innehåll, transparens och information till användarna och rapportering till myndigheter. Där finns också förslag om bestämmelser om harmoniserade s.k. </w:t>
      </w:r>
      <w:proofErr w:type="spellStart"/>
      <w:r>
        <w:rPr>
          <w:rFonts w:ascii="Garamond"/>
        </w:rPr>
        <w:t>notice</w:t>
      </w:r>
      <w:proofErr w:type="spellEnd"/>
      <w:r>
        <w:rPr>
          <w:rFonts w:ascii="Garamond"/>
        </w:rPr>
        <w:t xml:space="preserve"> </w:t>
      </w:r>
      <w:proofErr w:type="gramStart"/>
      <w:r>
        <w:rPr>
          <w:rFonts w:ascii="Garamond"/>
        </w:rPr>
        <w:t>and action</w:t>
      </w:r>
      <w:proofErr w:type="gramEnd"/>
      <w:r>
        <w:rPr>
          <w:rFonts w:ascii="Garamond"/>
        </w:rPr>
        <w:t xml:space="preserve">-mekanismer som ska ligga till grund för aktörernas möjlighet att vidta </w:t>
      </w:r>
      <w:r>
        <w:rPr>
          <w:rFonts w:ascii="Garamond"/>
        </w:rPr>
        <w:lastRenderedPageBreak/>
        <w:t xml:space="preserve">åtgärder, så som tex borttagande av innehåll som är olagligt enligt nationell rätt eller EU-rätt. </w:t>
      </w:r>
    </w:p>
    <w:p w14:paraId="6BC48F79" w14:textId="0287C1E2" w:rsidR="00CC0AE7" w:rsidRDefault="003D751A">
      <w:pPr>
        <w:pStyle w:val="Brdtext"/>
      </w:pPr>
      <w:r w:rsidRPr="003D751A">
        <w:rPr>
          <w:rFonts w:ascii="Garamond"/>
        </w:rPr>
        <w:t>Det här är något som Sverige har drivit på för inom EU och jag välkomnar att EU-kommissionen nu har kommit med ett förslag med en sådan inriktning.</w:t>
      </w:r>
      <w:r>
        <w:rPr>
          <w:rFonts w:ascii="Garamond"/>
        </w:rPr>
        <w:t xml:space="preserve"> Tillhandahållare av förmedlingstjänster behöver ta ett större ansvar för att ta bort och hålla borta uppenbart olagligt innehåll som inte överensstämmer med unionsrätten eller lagen i en medlemsstat. Samtidigt behövs </w:t>
      </w:r>
      <w:r w:rsidR="00CE763D" w:rsidRPr="00CE763D">
        <w:rPr>
          <w:rFonts w:ascii="Garamond"/>
        </w:rPr>
        <w:t xml:space="preserve">rättssäkerhetsgarantier för den vars innehåll blir föremål för åtgärder </w:t>
      </w:r>
      <w:r w:rsidR="00CE763D">
        <w:rPr>
          <w:rFonts w:ascii="Garamond"/>
        </w:rPr>
        <w:t xml:space="preserve">och </w:t>
      </w:r>
      <w:r>
        <w:rPr>
          <w:rFonts w:ascii="Garamond"/>
        </w:rPr>
        <w:t>en balans som bland annat säkerställer respekten för mänskliga rättigheter, inklusive yttrandefriheten</w:t>
      </w:r>
      <w:r w:rsidR="00CE763D">
        <w:rPr>
          <w:rFonts w:ascii="Garamond"/>
        </w:rPr>
        <w:t>,</w:t>
      </w:r>
      <w:r>
        <w:rPr>
          <w:rFonts w:ascii="Garamond"/>
        </w:rPr>
        <w:t xml:space="preserve"> jämställdhet och principen om icke-diskriminering</w:t>
      </w:r>
      <w:r w:rsidR="00CE763D">
        <w:rPr>
          <w:rFonts w:ascii="Garamond"/>
        </w:rPr>
        <w:t xml:space="preserve">. Reglerna behöver också </w:t>
      </w:r>
      <w:r>
        <w:rPr>
          <w:rFonts w:ascii="Garamond"/>
        </w:rPr>
        <w:t xml:space="preserve">ge incitament för leverantörer av förmedlingstjänster att växa och vara innovativa. </w:t>
      </w:r>
    </w:p>
    <w:p w14:paraId="6BC48F7A" w14:textId="77777777" w:rsidR="00CC0AE7" w:rsidRDefault="003D751A">
      <w:pPr>
        <w:pStyle w:val="Brdtext"/>
      </w:pPr>
      <w:r>
        <w:rPr>
          <w:rFonts w:ascii="Garamond"/>
        </w:rPr>
        <w:t xml:space="preserve">Stockholm den </w:t>
      </w:r>
      <w:sdt>
        <w:sdtPr>
          <w:id w:val="-1225218591"/>
          <w:placeholder>
            <w:docPart w:val="06A4CA377C474DBF95165461671620EB"/>
          </w:placeholder>
          <w:dataBinding w:prefixMappings="xmlns:ns0='http://lp/documentinfo/RK' " w:xpath="/ns0:DocumentInfo[1]/ns0:BaseInfo[1]/ns0:HeaderDate[1]" w:storeItemID="{66C97635-F594-495F-8A0D-4CB7FF044786}"/>
          <w:date w:fullDate="2021-01-20T00:00:00Z">
            <w:dateFormat w:val="d MMMM yyyy"/>
            <w:lid w:val="sv-SE"/>
            <w:storeMappedDataAs w:val="dateTime"/>
            <w:calendar w:val="gregorian"/>
          </w:date>
        </w:sdtPr>
        <w:sdtEndPr/>
        <w:sdtContent>
          <w:r>
            <w:rPr>
              <w:rFonts w:ascii="Garamond"/>
            </w:rPr>
            <w:t>20 januari 2021</w:t>
          </w:r>
        </w:sdtContent>
      </w:sdt>
    </w:p>
    <w:p w14:paraId="6BC48F7B" w14:textId="77777777" w:rsidR="00CC0AE7" w:rsidRDefault="00CC0AE7">
      <w:pPr>
        <w:pStyle w:val="Brdtextutanavstnd"/>
      </w:pPr>
    </w:p>
    <w:p w14:paraId="6BC48F7C" w14:textId="77777777" w:rsidR="00CC0AE7" w:rsidRDefault="00CC0AE7">
      <w:pPr>
        <w:pStyle w:val="Brdtextutanavstnd"/>
      </w:pPr>
    </w:p>
    <w:sdt>
      <w:sdtPr>
        <w:alias w:val="Klicka på listpilen"/>
        <w:tag w:val="run-loadAllMinistersFromDep_delete"/>
        <w:id w:val="-122627287"/>
        <w:placeholder>
          <w:docPart w:val="53FE64DD7AB84E26981B4C1C2982DA6C"/>
        </w:placeholder>
        <w:dataBinding w:prefixMappings="xmlns:ns0='http://lp/documentinfo/RK' " w:xpath="/ns0:DocumentInfo[1]/ns0:BaseInfo[1]/ns0:TopSender[1]" w:storeItemID="{66C97635-F594-495F-8A0D-4CB7FF044786}"/>
        <w:comboBox w:lastValue="Energi- och digitaliseringsministern">
          <w:listItem w:displayText="Tomas Eneroth" w:value="Infrastrukturministern"/>
          <w:listItem w:displayText="Anders Ygeman" w:value="Energi- och digitaliseringsministern"/>
        </w:comboBox>
      </w:sdtPr>
      <w:sdtEndPr/>
      <w:sdtContent>
        <w:p w14:paraId="6BC48F7D" w14:textId="77777777" w:rsidR="00CC0AE7" w:rsidRDefault="003D751A">
          <w:pPr>
            <w:pStyle w:val="Brdtext"/>
          </w:pPr>
          <w:r>
            <w:rPr>
              <w:rFonts w:ascii="Garamond"/>
            </w:rPr>
            <w:t xml:space="preserve">Anders </w:t>
          </w:r>
          <w:proofErr w:type="spellStart"/>
          <w:r>
            <w:rPr>
              <w:rFonts w:ascii="Garamond"/>
            </w:rPr>
            <w:t>Ygeman</w:t>
          </w:r>
          <w:proofErr w:type="spellEnd"/>
        </w:p>
      </w:sdtContent>
    </w:sdt>
    <w:p w14:paraId="6BC48F7E" w14:textId="77777777" w:rsidR="00CC0AE7" w:rsidRDefault="00CC0AE7">
      <w:pPr>
        <w:pStyle w:val="Brdtext"/>
      </w:pPr>
    </w:p>
    <w:sectPr w:rsidR="00CC0AE7" w:rsidSect="00571A0B">
      <w:headerReference w:type="default" r:id="rId15"/>
      <w:footerReference w:type="default" r:id="rId16"/>
      <w:headerReference w:type="first" r:id="rId17"/>
      <w:footerReference w:type="first" r:id="rId18"/>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3B38" w14:textId="77777777" w:rsidR="00CB6866" w:rsidRDefault="00CB6866">
      <w:pPr>
        <w:spacing w:after="0" w:line="240" w:lineRule="auto"/>
      </w:pPr>
      <w:r>
        <w:rPr>
          <w:rFonts w:ascii="Garamond"/>
        </w:rPr>
        <w:separator/>
      </w:r>
    </w:p>
  </w:endnote>
  <w:endnote w:type="continuationSeparator" w:id="0">
    <w:p w14:paraId="6D31EDBA" w14:textId="77777777" w:rsidR="00CB6866" w:rsidRDefault="00CB6866">
      <w:pPr>
        <w:spacing w:after="0" w:line="240" w:lineRule="auto"/>
      </w:pPr>
      <w:r>
        <w:rPr>
          <w:rFonts w:asci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C0AE7" w14:paraId="6BC48F85" w14:textId="77777777">
      <w:trPr>
        <w:trHeight w:val="227"/>
        <w:jc w:val="right"/>
      </w:trPr>
      <w:tc>
        <w:tcPr>
          <w:tcW w:w="708" w:type="dxa"/>
          <w:vAlign w:val="bottom"/>
        </w:tcPr>
        <w:p w14:paraId="6BC48F84" w14:textId="77777777" w:rsidR="00CC0AE7" w:rsidRDefault="003D751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CC0AE7" w14:paraId="6BC48F87" w14:textId="77777777">
      <w:trPr>
        <w:trHeight w:val="850"/>
        <w:jc w:val="right"/>
      </w:trPr>
      <w:tc>
        <w:tcPr>
          <w:tcW w:w="708" w:type="dxa"/>
          <w:vAlign w:val="bottom"/>
        </w:tcPr>
        <w:p w14:paraId="6BC48F86" w14:textId="77777777" w:rsidR="00CC0AE7" w:rsidRDefault="00CC0AE7">
          <w:pPr>
            <w:pStyle w:val="Sidfot"/>
            <w:spacing w:line="276" w:lineRule="auto"/>
            <w:jc w:val="right"/>
          </w:pPr>
        </w:p>
      </w:tc>
    </w:tr>
  </w:tbl>
  <w:p w14:paraId="6BC48F88" w14:textId="77777777" w:rsidR="00CC0AE7" w:rsidRDefault="00CC0AE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C0AE7" w14:paraId="6BC48F9F" w14:textId="77777777">
      <w:trPr>
        <w:trHeight w:val="510"/>
      </w:trPr>
      <w:tc>
        <w:tcPr>
          <w:tcW w:w="8525" w:type="dxa"/>
          <w:gridSpan w:val="2"/>
          <w:vAlign w:val="bottom"/>
        </w:tcPr>
        <w:p w14:paraId="6BC48F9E" w14:textId="77777777" w:rsidR="00CC0AE7" w:rsidRDefault="00CC0AE7">
          <w:pPr>
            <w:pStyle w:val="Sidfot"/>
            <w:rPr>
              <w:sz w:val="8"/>
            </w:rPr>
          </w:pPr>
        </w:p>
      </w:tc>
    </w:tr>
    <w:tr w:rsidR="00CC0AE7" w14:paraId="6BC48FA2" w14:textId="77777777">
      <w:trPr>
        <w:trHeight w:val="227"/>
      </w:trPr>
      <w:tc>
        <w:tcPr>
          <w:tcW w:w="4074" w:type="dxa"/>
        </w:tcPr>
        <w:p w14:paraId="6BC48FA0" w14:textId="77777777" w:rsidR="00CC0AE7" w:rsidRDefault="00CC0AE7">
          <w:pPr>
            <w:pStyle w:val="Sidfot"/>
            <w:spacing w:line="276" w:lineRule="auto"/>
          </w:pPr>
        </w:p>
      </w:tc>
      <w:tc>
        <w:tcPr>
          <w:tcW w:w="4451" w:type="dxa"/>
        </w:tcPr>
        <w:p w14:paraId="6BC48FA1" w14:textId="77777777" w:rsidR="00CC0AE7" w:rsidRDefault="00CC0AE7">
          <w:pPr>
            <w:pStyle w:val="Sidfot"/>
            <w:spacing w:line="276" w:lineRule="auto"/>
          </w:pPr>
        </w:p>
      </w:tc>
    </w:tr>
  </w:tbl>
  <w:p w14:paraId="6BC48FA3" w14:textId="77777777" w:rsidR="00CC0AE7" w:rsidRDefault="00CC0AE7">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5741F" w14:textId="77777777" w:rsidR="00CB6866" w:rsidRDefault="00CB6866">
      <w:pPr>
        <w:spacing w:after="0" w:line="240" w:lineRule="auto"/>
      </w:pPr>
      <w:r>
        <w:rPr>
          <w:rFonts w:ascii="Garamond"/>
        </w:rPr>
        <w:separator/>
      </w:r>
    </w:p>
  </w:footnote>
  <w:footnote w:type="continuationSeparator" w:id="0">
    <w:p w14:paraId="570470D1" w14:textId="77777777" w:rsidR="00CB6866" w:rsidRDefault="00CB6866">
      <w:pPr>
        <w:spacing w:after="0" w:line="240" w:lineRule="auto"/>
      </w:pPr>
      <w:r>
        <w:rPr>
          <w:rFonts w:asci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8F83" w14:textId="77777777" w:rsidR="00CC0AE7" w:rsidRDefault="00CC0A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0AE7" w14:paraId="6BC48F8C" w14:textId="77777777">
      <w:trPr>
        <w:trHeight w:val="227"/>
      </w:trPr>
      <w:tc>
        <w:tcPr>
          <w:tcW w:w="5534" w:type="dxa"/>
        </w:tcPr>
        <w:p w14:paraId="6BC48F89" w14:textId="77777777" w:rsidR="00CC0AE7" w:rsidRDefault="00CC0AE7">
          <w:pPr>
            <w:pStyle w:val="Sidhuvud"/>
          </w:pPr>
        </w:p>
      </w:tc>
      <w:tc>
        <w:tcPr>
          <w:tcW w:w="3170" w:type="dxa"/>
          <w:vAlign w:val="bottom"/>
        </w:tcPr>
        <w:p w14:paraId="6BC48F8A" w14:textId="77777777" w:rsidR="00CC0AE7" w:rsidRDefault="00CC0AE7">
          <w:pPr>
            <w:pStyle w:val="Sidhuvud"/>
          </w:pPr>
        </w:p>
      </w:tc>
      <w:tc>
        <w:tcPr>
          <w:tcW w:w="1134" w:type="dxa"/>
        </w:tcPr>
        <w:p w14:paraId="6BC48F8B" w14:textId="77777777" w:rsidR="00CC0AE7" w:rsidRDefault="00CC0AE7">
          <w:pPr>
            <w:pStyle w:val="Sidhuvud"/>
          </w:pPr>
        </w:p>
      </w:tc>
    </w:tr>
    <w:tr w:rsidR="00CC0AE7" w14:paraId="6BC48F97" w14:textId="77777777">
      <w:trPr>
        <w:trHeight w:val="1928"/>
      </w:trPr>
      <w:tc>
        <w:tcPr>
          <w:tcW w:w="5534" w:type="dxa"/>
        </w:tcPr>
        <w:p w14:paraId="6BC48F8D" w14:textId="77777777" w:rsidR="00CC0AE7" w:rsidRDefault="003D751A">
          <w:pPr>
            <w:pStyle w:val="Sidhuvud"/>
          </w:pPr>
          <w:r>
            <w:rPr>
              <w:rFonts w:ascii="Arial"/>
              <w:noProof/>
              <w:szCs w:val="19"/>
            </w:rPr>
            <w:drawing>
              <wp:inline distT="0" distB="0" distL="0" distR="0" wp14:anchorId="6BC48FA4" wp14:editId="6BC48FA5">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C48F8E" w14:textId="77777777" w:rsidR="00CC0AE7" w:rsidRDefault="00CC0AE7">
          <w:pPr>
            <w:pStyle w:val="Sidhuvud"/>
            <w:rPr>
              <w:b/>
            </w:rPr>
          </w:pPr>
        </w:p>
        <w:p w14:paraId="6BC48F8F" w14:textId="77777777" w:rsidR="00CC0AE7" w:rsidRDefault="00CC0AE7">
          <w:pPr>
            <w:pStyle w:val="Sidhuvud"/>
          </w:pPr>
        </w:p>
        <w:p w14:paraId="6BC48F90" w14:textId="77777777" w:rsidR="00CC0AE7" w:rsidRDefault="00CC0AE7">
          <w:pPr>
            <w:pStyle w:val="Sidhuvud"/>
          </w:pPr>
        </w:p>
        <w:p w14:paraId="6BC48F91" w14:textId="77777777" w:rsidR="00CC0AE7" w:rsidRDefault="00CC0AE7">
          <w:pPr>
            <w:pStyle w:val="Sidhuvud"/>
          </w:pPr>
        </w:p>
        <w:sdt>
          <w:sdtPr>
            <w:alias w:val="Dnr"/>
            <w:tag w:val="ccRKShow_Dnr"/>
            <w:id w:val="-829283628"/>
            <w:placeholder>
              <w:docPart w:val="919767477A42405D977EAC1F8D6B73A9"/>
            </w:placeholder>
            <w:dataBinding w:prefixMappings="xmlns:ns0='http://lp/documentinfo/RK' " w:xpath="/ns0:DocumentInfo[1]/ns0:BaseInfo[1]/ns0:Dnr[1]" w:storeItemID="{66C97635-F594-495F-8A0D-4CB7FF044786}"/>
            <w:text/>
          </w:sdtPr>
          <w:sdtEndPr/>
          <w:sdtContent>
            <w:p w14:paraId="6BC48F92" w14:textId="77777777" w:rsidR="00CC0AE7" w:rsidRDefault="003D751A">
              <w:pPr>
                <w:pStyle w:val="Sidhuvud"/>
              </w:pPr>
              <w:r>
                <w:rPr>
                  <w:rFonts w:ascii="Arial"/>
                  <w:szCs w:val="19"/>
                </w:rPr>
                <w:t>I2021/00079</w:t>
              </w:r>
            </w:p>
          </w:sdtContent>
        </w:sdt>
        <w:sdt>
          <w:sdtPr>
            <w:alias w:val="DocNumber"/>
            <w:tag w:val="DocNumber"/>
            <w:id w:val="1726028884"/>
            <w:placeholder>
              <w:docPart w:val="DE2D671D6AAA4DE7BE9618D1D261622C"/>
            </w:placeholder>
            <w:showingPlcHdr/>
            <w:dataBinding w:prefixMappings="xmlns:ns0='http://lp/documentinfo/RK' " w:xpath="/ns0:DocumentInfo[1]/ns0:BaseInfo[1]/ns0:DocNumber[1]" w:storeItemID="{66C97635-F594-495F-8A0D-4CB7FF044786}"/>
            <w:text/>
          </w:sdtPr>
          <w:sdtEndPr/>
          <w:sdtContent>
            <w:p w14:paraId="6BC48F93" w14:textId="77777777" w:rsidR="00CC0AE7" w:rsidRDefault="003D751A">
              <w:pPr>
                <w:pStyle w:val="Sidhuvud"/>
              </w:pPr>
              <w:r>
                <w:rPr>
                  <w:rStyle w:val="Platshllartext"/>
                  <w:rFonts w:ascii="Arial"/>
                  <w:szCs w:val="19"/>
                </w:rPr>
                <w:t xml:space="preserve"> </w:t>
              </w:r>
            </w:p>
          </w:sdtContent>
        </w:sdt>
        <w:p w14:paraId="6BC48F94" w14:textId="77777777" w:rsidR="00CC0AE7" w:rsidRDefault="00CC0AE7">
          <w:pPr>
            <w:pStyle w:val="Sidhuvud"/>
          </w:pPr>
        </w:p>
      </w:tc>
      <w:tc>
        <w:tcPr>
          <w:tcW w:w="1134" w:type="dxa"/>
        </w:tcPr>
        <w:p w14:paraId="6BC48F95" w14:textId="77777777" w:rsidR="00CC0AE7" w:rsidRDefault="00CC0AE7">
          <w:pPr>
            <w:pStyle w:val="Sidhuvud"/>
          </w:pPr>
        </w:p>
        <w:p w14:paraId="6BC48F96" w14:textId="77777777" w:rsidR="00CC0AE7" w:rsidRDefault="00CC0AE7">
          <w:pPr>
            <w:pStyle w:val="Sidhuvud"/>
          </w:pPr>
        </w:p>
      </w:tc>
    </w:tr>
    <w:tr w:rsidR="00CC0AE7" w14:paraId="6BC48F9C" w14:textId="77777777">
      <w:trPr>
        <w:trHeight w:val="2268"/>
      </w:trPr>
      <w:sdt>
        <w:sdtPr>
          <w:alias w:val="SenderText"/>
          <w:tag w:val="ccRKShow_SenderText"/>
          <w:id w:val="1374046025"/>
          <w:placeholder>
            <w:docPart w:val="23377C55E365428AA3DE463A47AEF6CB"/>
          </w:placeholder>
        </w:sdtPr>
        <w:sdtEndPr/>
        <w:sdtContent>
          <w:tc>
            <w:tcPr>
              <w:tcW w:w="5534" w:type="dxa"/>
              <w:tcMar>
                <w:right w:w="1134" w:type="dxa"/>
              </w:tcMar>
            </w:tcPr>
            <w:p w14:paraId="6BC48F98" w14:textId="77777777" w:rsidR="00CC0AE7" w:rsidRDefault="00CC0AE7">
              <w:pPr>
                <w:pStyle w:val="Sidhuvud"/>
              </w:pPr>
            </w:p>
            <w:p w14:paraId="6BC48F99" w14:textId="77777777" w:rsidR="00CC0AE7" w:rsidRDefault="00CC0AE7">
              <w:pPr>
                <w:pStyle w:val="Sidhuvud"/>
              </w:pPr>
            </w:p>
          </w:tc>
        </w:sdtContent>
      </w:sdt>
      <w:sdt>
        <w:sdtPr>
          <w:alias w:val="Recipient"/>
          <w:tag w:val="ccRKShow_Recipient"/>
          <w:id w:val="-28344517"/>
          <w:placeholder>
            <w:docPart w:val="A78473FD135A4DFF821FC895F0DE5A79"/>
          </w:placeholder>
          <w:dataBinding w:prefixMappings="xmlns:ns0='http://lp/documentinfo/RK' " w:xpath="/ns0:DocumentInfo[1]/ns0:BaseInfo[1]/ns0:Recipient[1]" w:storeItemID="{66C97635-F594-495F-8A0D-4CB7FF044786}"/>
          <w:text w:multiLine="1"/>
        </w:sdtPr>
        <w:sdtEndPr/>
        <w:sdtContent>
          <w:tc>
            <w:tcPr>
              <w:tcW w:w="3170" w:type="dxa"/>
            </w:tcPr>
            <w:p w14:paraId="6BC48F9A" w14:textId="77777777" w:rsidR="00CC0AE7" w:rsidRDefault="003D751A">
              <w:pPr>
                <w:pStyle w:val="Sidhuvud"/>
              </w:pPr>
              <w:r>
                <w:rPr>
                  <w:rFonts w:ascii="Arial"/>
                  <w:szCs w:val="19"/>
                </w:rPr>
                <w:t>Till riksdagen</w:t>
              </w:r>
            </w:p>
          </w:tc>
        </w:sdtContent>
      </w:sdt>
      <w:tc>
        <w:tcPr>
          <w:tcW w:w="1134" w:type="dxa"/>
        </w:tcPr>
        <w:p w14:paraId="6BC48F9B" w14:textId="77777777" w:rsidR="00CC0AE7" w:rsidRDefault="00CC0AE7">
          <w:pPr>
            <w:pStyle w:val="Sidhuvud"/>
          </w:pPr>
        </w:p>
      </w:tc>
    </w:tr>
  </w:tbl>
  <w:p w14:paraId="6BC48F9D" w14:textId="77777777" w:rsidR="00CC0AE7" w:rsidRDefault="00CC0A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B3"/>
    <w:rsid w:val="00000290"/>
    <w:rsid w:val="00001068"/>
    <w:rsid w:val="0000412C"/>
    <w:rsid w:val="00004D5C"/>
    <w:rsid w:val="0000520E"/>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3BF"/>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26F7D"/>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3C15"/>
    <w:rsid w:val="001D512F"/>
    <w:rsid w:val="001D761A"/>
    <w:rsid w:val="001E0BD5"/>
    <w:rsid w:val="001E1A13"/>
    <w:rsid w:val="001E20CC"/>
    <w:rsid w:val="001E3D83"/>
    <w:rsid w:val="001E5DF7"/>
    <w:rsid w:val="001E6477"/>
    <w:rsid w:val="001E72EE"/>
    <w:rsid w:val="001F0629"/>
    <w:rsid w:val="001F0736"/>
    <w:rsid w:val="001F270A"/>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7AE"/>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51A"/>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59C1"/>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B52"/>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CAA"/>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39D3"/>
    <w:rsid w:val="008A4CEA"/>
    <w:rsid w:val="008A7506"/>
    <w:rsid w:val="008B1603"/>
    <w:rsid w:val="008B20ED"/>
    <w:rsid w:val="008B6135"/>
    <w:rsid w:val="008B7BEB"/>
    <w:rsid w:val="008C02B8"/>
    <w:rsid w:val="008C3993"/>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FC4"/>
    <w:rsid w:val="009036E7"/>
    <w:rsid w:val="0090605F"/>
    <w:rsid w:val="0091053B"/>
    <w:rsid w:val="00912158"/>
    <w:rsid w:val="00912945"/>
    <w:rsid w:val="009144EE"/>
    <w:rsid w:val="00914E80"/>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2D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462"/>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4E21"/>
    <w:rsid w:val="00AD0E75"/>
    <w:rsid w:val="00AE3943"/>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4FA8"/>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866"/>
    <w:rsid w:val="00CB6A8A"/>
    <w:rsid w:val="00CB6EDE"/>
    <w:rsid w:val="00CC0AE7"/>
    <w:rsid w:val="00CC41BA"/>
    <w:rsid w:val="00CD09EF"/>
    <w:rsid w:val="00CD1550"/>
    <w:rsid w:val="00CD17C1"/>
    <w:rsid w:val="00CD1C6C"/>
    <w:rsid w:val="00CD37F1"/>
    <w:rsid w:val="00CD6169"/>
    <w:rsid w:val="00CD6D76"/>
    <w:rsid w:val="00CE20BC"/>
    <w:rsid w:val="00CE26C6"/>
    <w:rsid w:val="00CE763D"/>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82E"/>
    <w:rsid w:val="00D2793F"/>
    <w:rsid w:val="00D279D8"/>
    <w:rsid w:val="00D27C8E"/>
    <w:rsid w:val="00D3026A"/>
    <w:rsid w:val="00D32D62"/>
    <w:rsid w:val="00D33BDF"/>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190"/>
    <w:rsid w:val="00D72719"/>
    <w:rsid w:val="00D72BF4"/>
    <w:rsid w:val="00D73F9D"/>
    <w:rsid w:val="00D74B7C"/>
    <w:rsid w:val="00D76068"/>
    <w:rsid w:val="00D76B01"/>
    <w:rsid w:val="00D804A2"/>
    <w:rsid w:val="00D84704"/>
    <w:rsid w:val="00D84BF9"/>
    <w:rsid w:val="00D921FD"/>
    <w:rsid w:val="00D93714"/>
    <w:rsid w:val="00D94034"/>
    <w:rsid w:val="00D95424"/>
    <w:rsid w:val="00D96717"/>
    <w:rsid w:val="00DA4084"/>
    <w:rsid w:val="00DA5309"/>
    <w:rsid w:val="00DA56ED"/>
    <w:rsid w:val="00DA5A54"/>
    <w:rsid w:val="00DA5C0D"/>
    <w:rsid w:val="00DB4E26"/>
    <w:rsid w:val="00DB714B"/>
    <w:rsid w:val="00DC1025"/>
    <w:rsid w:val="00DC10F6"/>
    <w:rsid w:val="00DC1EB8"/>
    <w:rsid w:val="00DC3E45"/>
    <w:rsid w:val="00DC4598"/>
    <w:rsid w:val="00DD0722"/>
    <w:rsid w:val="00DD0B3D"/>
    <w:rsid w:val="00DD212F"/>
    <w:rsid w:val="00DE03DC"/>
    <w:rsid w:val="00DE18F5"/>
    <w:rsid w:val="00DE73D2"/>
    <w:rsid w:val="00DF5986"/>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401"/>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1638"/>
    <w:rsid w:val="00EB763D"/>
    <w:rsid w:val="00EB7FE4"/>
    <w:rsid w:val="00EC0A92"/>
    <w:rsid w:val="00EC1DA0"/>
    <w:rsid w:val="00EC329B"/>
    <w:rsid w:val="00EC5EB9"/>
    <w:rsid w:val="00EC6006"/>
    <w:rsid w:val="00EC71A6"/>
    <w:rsid w:val="00EC73EB"/>
    <w:rsid w:val="00ED4E81"/>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6EB3"/>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FCD"/>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48F75"/>
  <w15:docId w15:val="{6EDB90C1-E72E-43C9-A01B-113B9C53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endnotes" Target="endnotes.xml"/><Relationship Id="rId9"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9767477A42405D977EAC1F8D6B73A9"/>
        <w:category>
          <w:name w:val="Allmänt"/>
          <w:gallery w:val="placeholder"/>
        </w:category>
        <w:types>
          <w:type w:val="bbPlcHdr"/>
        </w:types>
        <w:behaviors>
          <w:behavior w:val="content"/>
        </w:behaviors>
        <w:guid w:val="{5F09AF55-C97B-42CF-A90C-585B7CAEB48F}"/>
      </w:docPartPr>
      <w:docPartBody>
        <w:p w:rsidR="005C18CA" w:rsidRDefault="00741626" w:rsidP="00741626">
          <w:pPr>
            <w:pStyle w:val="919767477A42405D977EAC1F8D6B73A9"/>
          </w:pPr>
          <w:r>
            <w:rPr>
              <w:rStyle w:val="Platshllartext"/>
            </w:rPr>
            <w:t xml:space="preserve"> </w:t>
          </w:r>
        </w:p>
      </w:docPartBody>
    </w:docPart>
    <w:docPart>
      <w:docPartPr>
        <w:name w:val="DE2D671D6AAA4DE7BE9618D1D261622C"/>
        <w:category>
          <w:name w:val="Allmänt"/>
          <w:gallery w:val="placeholder"/>
        </w:category>
        <w:types>
          <w:type w:val="bbPlcHdr"/>
        </w:types>
        <w:behaviors>
          <w:behavior w:val="content"/>
        </w:behaviors>
        <w:guid w:val="{AF9C6B3F-0FD2-4D7D-87E0-86601D2F4D8C}"/>
      </w:docPartPr>
      <w:docPartBody>
        <w:p w:rsidR="005C18CA" w:rsidRDefault="00741626" w:rsidP="00741626">
          <w:pPr>
            <w:pStyle w:val="DE2D671D6AAA4DE7BE9618D1D261622C1"/>
          </w:pPr>
          <w:r>
            <w:rPr>
              <w:rStyle w:val="Platshllartext"/>
            </w:rPr>
            <w:t xml:space="preserve"> </w:t>
          </w:r>
        </w:p>
      </w:docPartBody>
    </w:docPart>
    <w:docPart>
      <w:docPartPr>
        <w:name w:val="23377C55E365428AA3DE463A47AEF6CB"/>
        <w:category>
          <w:name w:val="Allmänt"/>
          <w:gallery w:val="placeholder"/>
        </w:category>
        <w:types>
          <w:type w:val="bbPlcHdr"/>
        </w:types>
        <w:behaviors>
          <w:behavior w:val="content"/>
        </w:behaviors>
        <w:guid w:val="{C1FB7D9E-A731-48D6-BAF5-BD3EC7907CA2}"/>
      </w:docPartPr>
      <w:docPartBody>
        <w:p w:rsidR="005C18CA" w:rsidRDefault="00741626" w:rsidP="00741626">
          <w:pPr>
            <w:pStyle w:val="23377C55E365428AA3DE463A47AEF6CB1"/>
          </w:pPr>
          <w:r>
            <w:rPr>
              <w:rStyle w:val="Platshllartext"/>
            </w:rPr>
            <w:t xml:space="preserve"> </w:t>
          </w:r>
        </w:p>
      </w:docPartBody>
    </w:docPart>
    <w:docPart>
      <w:docPartPr>
        <w:name w:val="A78473FD135A4DFF821FC895F0DE5A79"/>
        <w:category>
          <w:name w:val="Allmänt"/>
          <w:gallery w:val="placeholder"/>
        </w:category>
        <w:types>
          <w:type w:val="bbPlcHdr"/>
        </w:types>
        <w:behaviors>
          <w:behavior w:val="content"/>
        </w:behaviors>
        <w:guid w:val="{64B2FEDD-B766-4D71-9A14-3BCD08ABA834}"/>
      </w:docPartPr>
      <w:docPartBody>
        <w:p w:rsidR="005C18CA" w:rsidRDefault="00741626" w:rsidP="00741626">
          <w:pPr>
            <w:pStyle w:val="A78473FD135A4DFF821FC895F0DE5A79"/>
          </w:pPr>
          <w:r>
            <w:rPr>
              <w:rStyle w:val="Platshllartext"/>
            </w:rPr>
            <w:t xml:space="preserve"> </w:t>
          </w:r>
        </w:p>
      </w:docPartBody>
    </w:docPart>
    <w:docPart>
      <w:docPartPr>
        <w:name w:val="A0BA9625177D46C38B5A12529D79111D"/>
        <w:category>
          <w:name w:val="Allmänt"/>
          <w:gallery w:val="placeholder"/>
        </w:category>
        <w:types>
          <w:type w:val="bbPlcHdr"/>
        </w:types>
        <w:behaviors>
          <w:behavior w:val="content"/>
        </w:behaviors>
        <w:guid w:val="{33A838FF-93BC-494D-BFB5-FDED852B0770}"/>
      </w:docPartPr>
      <w:docPartBody>
        <w:p w:rsidR="005C18CA" w:rsidRDefault="00741626" w:rsidP="00741626">
          <w:pPr>
            <w:pStyle w:val="A0BA9625177D46C38B5A12529D79111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3D601BD7E2B4EC6B52C1A8A31FDF464"/>
        <w:category>
          <w:name w:val="Allmänt"/>
          <w:gallery w:val="placeholder"/>
        </w:category>
        <w:types>
          <w:type w:val="bbPlcHdr"/>
        </w:types>
        <w:behaviors>
          <w:behavior w:val="content"/>
        </w:behaviors>
        <w:guid w:val="{77BD03BB-6D8C-4C16-95EF-CAF9384388DC}"/>
      </w:docPartPr>
      <w:docPartBody>
        <w:p w:rsidR="005C18CA" w:rsidRDefault="00741626" w:rsidP="00741626">
          <w:pPr>
            <w:pStyle w:val="D3D601BD7E2B4EC6B52C1A8A31FDF464"/>
          </w:pPr>
          <w:r>
            <w:t xml:space="preserve"> </w:t>
          </w:r>
          <w:r>
            <w:rPr>
              <w:rStyle w:val="Platshllartext"/>
            </w:rPr>
            <w:t>Välj ett parti.</w:t>
          </w:r>
        </w:p>
      </w:docPartBody>
    </w:docPart>
    <w:docPart>
      <w:docPartPr>
        <w:name w:val="519063426EA64E9DA36AD18CB1A502E4"/>
        <w:category>
          <w:name w:val="Allmänt"/>
          <w:gallery w:val="placeholder"/>
        </w:category>
        <w:types>
          <w:type w:val="bbPlcHdr"/>
        </w:types>
        <w:behaviors>
          <w:behavior w:val="content"/>
        </w:behaviors>
        <w:guid w:val="{A4393AD1-C6F8-4D49-AF62-ABDB927A9101}"/>
      </w:docPartPr>
      <w:docPartBody>
        <w:p w:rsidR="005C18CA" w:rsidRDefault="00741626" w:rsidP="00741626">
          <w:pPr>
            <w:pStyle w:val="519063426EA64E9DA36AD18CB1A502E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6A4CA377C474DBF95165461671620EB"/>
        <w:category>
          <w:name w:val="Allmänt"/>
          <w:gallery w:val="placeholder"/>
        </w:category>
        <w:types>
          <w:type w:val="bbPlcHdr"/>
        </w:types>
        <w:behaviors>
          <w:behavior w:val="content"/>
        </w:behaviors>
        <w:guid w:val="{1F91261B-3A9D-4B39-86E1-816E4078A122}"/>
      </w:docPartPr>
      <w:docPartBody>
        <w:p w:rsidR="005C18CA" w:rsidRDefault="00741626" w:rsidP="00741626">
          <w:pPr>
            <w:pStyle w:val="06A4CA377C474DBF95165461671620EB"/>
          </w:pPr>
          <w:r>
            <w:rPr>
              <w:rStyle w:val="Platshllartext"/>
            </w:rPr>
            <w:t>Klicka här för att ange datum.</w:t>
          </w:r>
        </w:p>
      </w:docPartBody>
    </w:docPart>
    <w:docPart>
      <w:docPartPr>
        <w:name w:val="53FE64DD7AB84E26981B4C1C2982DA6C"/>
        <w:category>
          <w:name w:val="Allmänt"/>
          <w:gallery w:val="placeholder"/>
        </w:category>
        <w:types>
          <w:type w:val="bbPlcHdr"/>
        </w:types>
        <w:behaviors>
          <w:behavior w:val="content"/>
        </w:behaviors>
        <w:guid w:val="{5F527265-3C88-4FD2-868D-12F203000A82}"/>
      </w:docPartPr>
      <w:docPartBody>
        <w:p w:rsidR="005C18CA" w:rsidRDefault="00741626" w:rsidP="00741626">
          <w:pPr>
            <w:pStyle w:val="53FE64DD7AB84E26981B4C1C2982DA6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6"/>
    <w:rsid w:val="005C18CA"/>
    <w:rsid w:val="00741626"/>
    <w:rsid w:val="00797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93008216A92486BA4D6FFB9AD24F023">
    <w:name w:val="C93008216A92486BA4D6FFB9AD24F023"/>
    <w:rsid w:val="00741626"/>
  </w:style>
  <w:style w:type="character" w:styleId="Platshllartext">
    <w:name w:val="Placeholder Text"/>
    <w:basedOn w:val="Standardstycketeckensnitt"/>
    <w:uiPriority w:val="99"/>
    <w:semiHidden/>
    <w:rsid w:val="00741626"/>
    <w:rPr>
      <w:noProof w:val="0"/>
      <w:color w:val="808080"/>
    </w:rPr>
  </w:style>
  <w:style w:type="paragraph" w:customStyle="1" w:styleId="167B2788F637494F99EF56307D5FE458">
    <w:name w:val="167B2788F637494F99EF56307D5FE458"/>
    <w:rsid w:val="00741626"/>
  </w:style>
  <w:style w:type="paragraph" w:customStyle="1" w:styleId="361D3183EFD74A94BA4F108510E8C19F">
    <w:name w:val="361D3183EFD74A94BA4F108510E8C19F"/>
    <w:rsid w:val="00741626"/>
  </w:style>
  <w:style w:type="paragraph" w:customStyle="1" w:styleId="2F1F1B0316C44741A573DD7CD67D3D7A">
    <w:name w:val="2F1F1B0316C44741A573DD7CD67D3D7A"/>
    <w:rsid w:val="00741626"/>
  </w:style>
  <w:style w:type="paragraph" w:customStyle="1" w:styleId="919767477A42405D977EAC1F8D6B73A9">
    <w:name w:val="919767477A42405D977EAC1F8D6B73A9"/>
    <w:rsid w:val="00741626"/>
  </w:style>
  <w:style w:type="paragraph" w:customStyle="1" w:styleId="DE2D671D6AAA4DE7BE9618D1D261622C">
    <w:name w:val="DE2D671D6AAA4DE7BE9618D1D261622C"/>
    <w:rsid w:val="00741626"/>
  </w:style>
  <w:style w:type="paragraph" w:customStyle="1" w:styleId="8DE3FD57649941B99289D7EADA726402">
    <w:name w:val="8DE3FD57649941B99289D7EADA726402"/>
    <w:rsid w:val="00741626"/>
  </w:style>
  <w:style w:type="paragraph" w:customStyle="1" w:styleId="1DBD5A43149F4D2DB1F7502E6B4F489D">
    <w:name w:val="1DBD5A43149F4D2DB1F7502E6B4F489D"/>
    <w:rsid w:val="00741626"/>
  </w:style>
  <w:style w:type="paragraph" w:customStyle="1" w:styleId="5846122AD96A4621B358308A3875C317">
    <w:name w:val="5846122AD96A4621B358308A3875C317"/>
    <w:rsid w:val="00741626"/>
  </w:style>
  <w:style w:type="paragraph" w:customStyle="1" w:styleId="23377C55E365428AA3DE463A47AEF6CB">
    <w:name w:val="23377C55E365428AA3DE463A47AEF6CB"/>
    <w:rsid w:val="00741626"/>
  </w:style>
  <w:style w:type="paragraph" w:customStyle="1" w:styleId="A78473FD135A4DFF821FC895F0DE5A79">
    <w:name w:val="A78473FD135A4DFF821FC895F0DE5A79"/>
    <w:rsid w:val="00741626"/>
  </w:style>
  <w:style w:type="paragraph" w:customStyle="1" w:styleId="DE2D671D6AAA4DE7BE9618D1D261622C1">
    <w:name w:val="DE2D671D6AAA4DE7BE9618D1D261622C1"/>
    <w:rsid w:val="007416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377C55E365428AA3DE463A47AEF6CB1">
    <w:name w:val="23377C55E365428AA3DE463A47AEF6CB1"/>
    <w:rsid w:val="007416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BA9625177D46C38B5A12529D79111D">
    <w:name w:val="A0BA9625177D46C38B5A12529D79111D"/>
    <w:rsid w:val="00741626"/>
  </w:style>
  <w:style w:type="paragraph" w:customStyle="1" w:styleId="D3D601BD7E2B4EC6B52C1A8A31FDF464">
    <w:name w:val="D3D601BD7E2B4EC6B52C1A8A31FDF464"/>
    <w:rsid w:val="00741626"/>
  </w:style>
  <w:style w:type="paragraph" w:customStyle="1" w:styleId="8F110C849030495E950F308B1D28DF6B">
    <w:name w:val="8F110C849030495E950F308B1D28DF6B"/>
    <w:rsid w:val="00741626"/>
  </w:style>
  <w:style w:type="paragraph" w:customStyle="1" w:styleId="BBF21996A9E847249615DACC3513F51D">
    <w:name w:val="BBF21996A9E847249615DACC3513F51D"/>
    <w:rsid w:val="00741626"/>
  </w:style>
  <w:style w:type="paragraph" w:customStyle="1" w:styleId="519063426EA64E9DA36AD18CB1A502E4">
    <w:name w:val="519063426EA64E9DA36AD18CB1A502E4"/>
    <w:rsid w:val="00741626"/>
  </w:style>
  <w:style w:type="paragraph" w:customStyle="1" w:styleId="06A4CA377C474DBF95165461671620EB">
    <w:name w:val="06A4CA377C474DBF95165461671620EB"/>
    <w:rsid w:val="00741626"/>
  </w:style>
  <w:style w:type="paragraph" w:customStyle="1" w:styleId="53FE64DD7AB84E26981B4C1C2982DA6C">
    <w:name w:val="53FE64DD7AB84E26981B4C1C2982DA6C"/>
    <w:rsid w:val="00741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2021-01-20T00:00:00</HeaderDate>
    <Office/>
    <Dnr>I2021/00079</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2021-01-20T00:00:00</HeaderDate>
    <Office/>
    <Dnr>I2021/00079</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Nr xmlns="ae7a256b-f4d2-416a-9370-0215551cabac">1236</Nr>
    <Enhet xmlns="ae7a256b-f4d2-416a-9370-0215551cabac">ESD</Enhet>
    <Parti xmlns="ae7a256b-f4d2-416a-9370-0215551cabac">SD</Parti>
    <Status xmlns="ae7a256b-f4d2-416a-9370-0215551cabac">Pågående</Status>
    <_x00c4_rendetyp xmlns="ae7a256b-f4d2-416a-9370-0215551cabac">Riksdagsfråga</_x00c4_rendetyp>
    <Handl_x00e4_ggare xmlns="ae7a256b-f4d2-416a-9370-0215551cabac">
      <UserInfo>
        <DisplayName>Linn Berggren</DisplayName>
        <AccountId>73</AccountId>
        <AccountType/>
      </UserInfo>
    </Handl_x00e4_ggare>
    <_x00c5_r xmlns="ae7a256b-f4d2-416a-9370-0215551cabac">2021</_x00c5_r>
    <Sakomr_x00e5_de xmlns="ae7a256b-f4d2-416a-9370-0215551cabac">
      <Value>Informationssamhällets tjänster</Value>
    </Sakomr_x00e5_de>
  </documentManagement>
</p:properties>
</file>

<file path=customXml/item6.xml><?xml version="1.0" encoding="utf-8"?>
<?mso-contentType ?>
<customXsn xmlns="http://schemas.microsoft.com/office/2006/metadata/customXsn">
  <xsnLocation/>
  <cached>True</cached>
  <openByDefault>False</openByDefault>
  <xsnScope>/yta/i-de/arende/Riksdagsfrgor och interpellationer och frgestund i</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79b4f039-eb50-4864-ab3f-f0efb8372ec2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D0DB7-A583-4895-87DA-A754BDC1295E}"/>
</file>

<file path=customXml/itemProps2.xml><?xml version="1.0" encoding="utf-8"?>
<ds:datastoreItem xmlns:ds="http://schemas.openxmlformats.org/officeDocument/2006/customXml" ds:itemID="{66C97635-F594-495F-8A0D-4CB7FF044786}"/>
</file>

<file path=customXml/itemProps3.xml><?xml version="1.0" encoding="utf-8"?>
<ds:datastoreItem xmlns:ds="http://schemas.openxmlformats.org/officeDocument/2006/customXml" ds:itemID="{0DD6FF9D-9C7B-45DA-B012-EDAD9CFD7ADB}"/>
</file>

<file path=customXml/itemProps4.xml><?xml version="1.0" encoding="utf-8"?>
<ds:datastoreItem xmlns:ds="http://schemas.openxmlformats.org/officeDocument/2006/customXml" ds:itemID="{66C97635-F594-495F-8A0D-4CB7FF044786}">
  <ds:schemaRefs>
    <ds:schemaRef ds:uri="http://lp/documentinfo/RK"/>
  </ds:schemaRefs>
</ds:datastoreItem>
</file>

<file path=customXml/itemProps5.xml><?xml version="1.0" encoding="utf-8"?>
<ds:datastoreItem xmlns:ds="http://schemas.openxmlformats.org/officeDocument/2006/customXml" ds:itemID="{D2EF63DE-5F87-4215-B49E-0A8B89807640}">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ae7a256b-f4d2-416a-9370-0215551cabac"/>
  </ds:schemaRefs>
</ds:datastoreItem>
</file>

<file path=customXml/itemProps6.xml><?xml version="1.0" encoding="utf-8"?>
<ds:datastoreItem xmlns:ds="http://schemas.openxmlformats.org/officeDocument/2006/customXml" ds:itemID="{3FBCEB8D-8187-4782-A7C3-43530D7F3D0D}">
  <ds:schemaRefs>
    <ds:schemaRef ds:uri="http://schemas.microsoft.com/office/2006/metadata/customXsn"/>
  </ds:schemaRefs>
</ds:datastoreItem>
</file>

<file path=customXml/itemProps7.xml><?xml version="1.0" encoding="utf-8"?>
<ds:datastoreItem xmlns:ds="http://schemas.openxmlformats.org/officeDocument/2006/customXml" ds:itemID="{D2EF63DE-5F87-4215-B49E-0A8B89807640}"/>
</file>

<file path=customXml/itemProps8.xml><?xml version="1.0" encoding="utf-8"?>
<ds:datastoreItem xmlns:ds="http://schemas.openxmlformats.org/officeDocument/2006/customXml" ds:itemID="{DC1FBE88-3D18-420A-A4CF-00BCB017B758}"/>
</file>

<file path=docProps/app.xml><?xml version="1.0" encoding="utf-8"?>
<Properties xmlns="http://schemas.openxmlformats.org/officeDocument/2006/extended-properties" xmlns:vt="http://schemas.openxmlformats.org/officeDocument/2006/docPropsVTypes">
  <Template>RK Basmall</Template>
  <TotalTime>0</TotalTime>
  <Pages>2</Pages>
  <Words>424</Words>
  <Characters>2248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1236 av Björn Söder (SD) Åtgärder mot techjättarnas inskränkningar i yttrandefriheten.docx</dc:title>
  <dc:subject/>
  <dc:creator>Linn Berggren</dc:creator>
  <cp:keywords/>
  <dc:description/>
  <cp:lastModifiedBy>Ingrid Karlsson</cp:lastModifiedBy>
  <cp:revision>3</cp:revision>
  <dcterms:created xsi:type="dcterms:W3CDTF">2021-01-20T10:32:00Z</dcterms:created>
  <dcterms:modified xsi:type="dcterms:W3CDTF">2021-01-20T10:33:00Z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