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29861" w14:textId="4B374EC0" w:rsidR="007D2481" w:rsidRDefault="007D2481" w:rsidP="00DA0661">
      <w:pPr>
        <w:pStyle w:val="Rubrik"/>
      </w:pPr>
      <w:bookmarkStart w:id="0" w:name="Start"/>
      <w:bookmarkEnd w:id="0"/>
      <w:r>
        <w:t>Svar på fråga 2020/21:2504 av Björn Söder (SD)</w:t>
      </w:r>
      <w:r>
        <w:br/>
        <w:t xml:space="preserve">Släktbaserade kriminella nätverk i Sverige och fråga 2020/21:2505 </w:t>
      </w:r>
      <w:r w:rsidR="004A2AC6">
        <w:t xml:space="preserve">av Björn Söder (SD) </w:t>
      </w:r>
      <w:r>
        <w:t>Hemligstämpling av rapport om släktbaserade kriminella nätverk</w:t>
      </w:r>
    </w:p>
    <w:p w14:paraId="55F33AFA" w14:textId="45119AF8" w:rsidR="007D2481" w:rsidRDefault="007D2481" w:rsidP="006A12F1">
      <w:pPr>
        <w:pStyle w:val="Brdtext"/>
      </w:pPr>
      <w:r>
        <w:t xml:space="preserve">Björn Söder har frågat </w:t>
      </w:r>
      <w:r w:rsidR="00B47441">
        <w:t>justitie- och migrationsministern vilka åtgärder han vidtar för att bekämpa de släktbaserade kriminella nätverken. Frågan har överlämnats till mig. Vidare har Björn Söder frågat mig om jag har för avsikt att verka för att rapporter från polisen om släktbaserade kriminella nätverk ska delges medborgarna.</w:t>
      </w:r>
    </w:p>
    <w:p w14:paraId="58277CA7" w14:textId="716DD4B5" w:rsidR="003F759B" w:rsidRDefault="003F759B" w:rsidP="003F759B">
      <w:r>
        <w:t xml:space="preserve">Enligt Polismyndigheten finns det </w:t>
      </w:r>
      <w:r w:rsidR="00E66828">
        <w:t xml:space="preserve">flera </w:t>
      </w:r>
      <w:r w:rsidRPr="00E263CD">
        <w:t xml:space="preserve">olika typer av </w:t>
      </w:r>
      <w:r>
        <w:t xml:space="preserve">kriminella </w:t>
      </w:r>
      <w:r w:rsidRPr="00E263CD">
        <w:t>nätverk</w:t>
      </w:r>
      <w:r>
        <w:t xml:space="preserve"> i Sverige </w:t>
      </w:r>
      <w:r w:rsidR="00E66828">
        <w:t>och</w:t>
      </w:r>
      <w:r>
        <w:t xml:space="preserve"> oavsett vilken typ av kriminella nätverk som avses ska de bemötas med samhällets fulla kraft. Bekämpningen av organiserad brottslighet och de nätverk som verkar inom den är en av regeringens viktigaste prioriteringar.</w:t>
      </w:r>
    </w:p>
    <w:p w14:paraId="157846C9" w14:textId="7C469D0F" w:rsidR="003F759B" w:rsidRDefault="003F759B" w:rsidP="003F759B">
      <w:pPr>
        <w:pStyle w:val="Brdtext"/>
      </w:pPr>
      <w:r>
        <w:t>Att varaktigt trycka tillbaka brottsligheten är ett långsiktigt arbete som kräver uthållighet. Närvarande poliser är en avgörande faktor för detta</w:t>
      </w:r>
      <w:r w:rsidR="002407AB">
        <w:t>. Regeringen har därför initierat en historiskt tillväxt av polisanställda. Tillväxten pågår för fullt</w:t>
      </w:r>
      <w:r>
        <w:t xml:space="preserve"> och Sverige har </w:t>
      </w:r>
      <w:r w:rsidR="002407AB">
        <w:t xml:space="preserve">nu </w:t>
      </w:r>
      <w:r>
        <w:t>fler poliser än någonsin tidigare. Under förra året ökade antalet poliser i samtliga polisregioner</w:t>
      </w:r>
      <w:r w:rsidR="002407AB">
        <w:t>.</w:t>
      </w:r>
      <w:r>
        <w:t xml:space="preserve"> </w:t>
      </w:r>
      <w:r w:rsidR="002407AB">
        <w:t>A</w:t>
      </w:r>
      <w:r>
        <w:t xml:space="preserve">llmänhetens förtroende för Polismyndigheten är </w:t>
      </w:r>
      <w:r w:rsidR="002407AB">
        <w:t>också grundläggande i sammanhanget. De</w:t>
      </w:r>
      <w:r w:rsidR="00CF4640">
        <w:t>t</w:t>
      </w:r>
      <w:r w:rsidR="002407AB">
        <w:t xml:space="preserve"> ligger nu </w:t>
      </w:r>
      <w:r>
        <w:t xml:space="preserve">på den högsta nivån sedan den Nationella trygghetsundersökningen (NTU) började genomföras. </w:t>
      </w:r>
    </w:p>
    <w:p w14:paraId="3011F044" w14:textId="77777777" w:rsidR="003F759B" w:rsidRDefault="006A5991" w:rsidP="003F759B">
      <w:pPr>
        <w:pStyle w:val="Brdtext"/>
      </w:pPr>
      <w:r w:rsidRPr="002956CD">
        <w:t>Den satsning mot gängkriminaliteten som regeringen nu genomför är den mest omfattande någonsin i Sverige.</w:t>
      </w:r>
      <w:r>
        <w:t xml:space="preserve"> </w:t>
      </w:r>
      <w:r w:rsidR="003F759B">
        <w:t xml:space="preserve">Flera viktiga lagar har redan trätt i kraft och kan tillämpas av rättsväsendet. Under 2021 kommer också flera </w:t>
      </w:r>
      <w:r w:rsidR="003F759B">
        <w:lastRenderedPageBreak/>
        <w:t>angelägna utredningar att redovisas och utgöra underlag för fortsatt lagstiftningsarbete. Det handlar bland annat om Gängbrottsutredningen som överväger en rad straffrättsliga åtgärder mot brott i kriminella nätverk.</w:t>
      </w:r>
    </w:p>
    <w:p w14:paraId="3B3B3E24" w14:textId="30FBFCF0" w:rsidR="003F759B" w:rsidRPr="003F759B" w:rsidRDefault="003F759B" w:rsidP="003F759B">
      <w:pPr>
        <w:pStyle w:val="Brdtext"/>
      </w:pPr>
      <w:r w:rsidRPr="003F759B">
        <w:t xml:space="preserve">Möjligheten att läsa krypterad kommunikation, s.k. </w:t>
      </w:r>
      <w:r w:rsidR="008F1FB5">
        <w:t xml:space="preserve">hemlig </w:t>
      </w:r>
      <w:r w:rsidRPr="003F759B">
        <w:t>dataavläsning, är redan på plats</w:t>
      </w:r>
      <w:r w:rsidR="008F1FB5">
        <w:t xml:space="preserve"> och har inneburit ett effektivt verktyg i brottsbekämpningen</w:t>
      </w:r>
      <w:r w:rsidRPr="003F759B">
        <w:t xml:space="preserve">. </w:t>
      </w:r>
      <w:r w:rsidR="008F1FB5">
        <w:t>Regeringen</w:t>
      </w:r>
      <w:r w:rsidR="008F1FB5" w:rsidRPr="003F759B">
        <w:t xml:space="preserve"> </w:t>
      </w:r>
      <w:r w:rsidRPr="003F759B">
        <w:t xml:space="preserve">arbetar också för att förbättra förutsättningarna för </w:t>
      </w:r>
      <w:r w:rsidR="00E66828">
        <w:t>Polismyndigheten</w:t>
      </w:r>
      <w:r w:rsidRPr="003F759B">
        <w:t xml:space="preserve"> att göra husrannsakan för att leta efter vapen och andra farliga föremål. Användningen av hemliga tvångsmedel har blivit enklare och en utredning har tillsatts för att ta fram förslag om hur hemliga tvångsmedel ska kunna användas i större utsträckning för att bekämpa allvarlig brottslighet.</w:t>
      </w:r>
    </w:p>
    <w:p w14:paraId="45DACA76" w14:textId="22067020" w:rsidR="00B47441" w:rsidRDefault="006F5455" w:rsidP="00B47441">
      <w:pPr>
        <w:pStyle w:val="Brdtext"/>
      </w:pPr>
      <w:r>
        <w:t>Regeringen lägger även stor vikt vid</w:t>
      </w:r>
      <w:r w:rsidR="006A5991" w:rsidRPr="007E1737">
        <w:t xml:space="preserve"> det långsiktigt förebyggande arbetet där det centrala är att bryta de kriminella </w:t>
      </w:r>
      <w:r w:rsidR="006A5991">
        <w:t>nätverkens</w:t>
      </w:r>
      <w:r w:rsidR="006A5991" w:rsidRPr="007E1737">
        <w:t xml:space="preserve"> strukturer och nyrekryteringen av unga. </w:t>
      </w:r>
    </w:p>
    <w:p w14:paraId="6670572A" w14:textId="1A03D514" w:rsidR="00B47441" w:rsidRDefault="003F759B" w:rsidP="006A12F1">
      <w:pPr>
        <w:pStyle w:val="Brdtext"/>
      </w:pPr>
      <w:r>
        <w:t xml:space="preserve">När det gäller frågan om jag har för avsikt att verka för att rapporter från </w:t>
      </w:r>
      <w:r w:rsidR="00820EB8">
        <w:t>Polismyndigheten</w:t>
      </w:r>
      <w:r>
        <w:t xml:space="preserve"> ska delges allmänheten i större utsträckning så</w:t>
      </w:r>
      <w:r w:rsidR="002407AB">
        <w:t xml:space="preserve"> ska vi g</w:t>
      </w:r>
      <w:r w:rsidR="007552C4">
        <w:t xml:space="preserve">ivetvis </w:t>
      </w:r>
      <w:r w:rsidR="000D3DB6">
        <w:t>tala</w:t>
      </w:r>
      <w:r w:rsidR="007552C4">
        <w:t xml:space="preserve"> om de problem som finns och</w:t>
      </w:r>
      <w:r w:rsidR="00FA1312">
        <w:t xml:space="preserve"> öppenhet ska, så långt det är möjligt, genomsyra arbetet. Det finns också </w:t>
      </w:r>
      <w:r w:rsidR="007552C4">
        <w:t xml:space="preserve">många </w:t>
      </w:r>
      <w:r w:rsidR="000D3DB6">
        <w:t xml:space="preserve">öppna </w:t>
      </w:r>
      <w:r w:rsidR="007552C4">
        <w:t xml:space="preserve">rapporter </w:t>
      </w:r>
      <w:r w:rsidR="000D3DB6">
        <w:t>som behandlar</w:t>
      </w:r>
      <w:r w:rsidR="007552C4">
        <w:t xml:space="preserve"> kriminella nätverk. </w:t>
      </w:r>
      <w:r w:rsidR="00314BFF">
        <w:t xml:space="preserve">All underrättelseinformation är dock av förklarliga skäl inte </w:t>
      </w:r>
      <w:r w:rsidR="00442E8B">
        <w:t>offentlig</w:t>
      </w:r>
      <w:r w:rsidR="00314BFF">
        <w:t xml:space="preserve">. Det är den myndighet som har upprättat </w:t>
      </w:r>
      <w:r w:rsidR="00442E8B">
        <w:t xml:space="preserve">och förvarar </w:t>
      </w:r>
      <w:r w:rsidR="00314BFF">
        <w:t xml:space="preserve">en underrättelserapport, i detta fall Polismyndigheten, som självständigt bedömer </w:t>
      </w:r>
      <w:r w:rsidR="00442E8B">
        <w:t xml:space="preserve">om uppgifter i </w:t>
      </w:r>
      <w:r w:rsidR="00314BFF">
        <w:t xml:space="preserve">den omfattas av sekretess. </w:t>
      </w:r>
      <w:r w:rsidR="007552C4">
        <w:t xml:space="preserve">Jag har fullt förtroende för </w:t>
      </w:r>
      <w:r w:rsidR="00314BFF">
        <w:t xml:space="preserve">att myndigheten </w:t>
      </w:r>
      <w:r w:rsidR="000D3DB6">
        <w:t xml:space="preserve">gör adekvata </w:t>
      </w:r>
      <w:r w:rsidR="007552C4">
        <w:t>bedömning</w:t>
      </w:r>
      <w:r w:rsidR="00FA1312">
        <w:t>ar</w:t>
      </w:r>
      <w:r w:rsidR="007552C4">
        <w:t xml:space="preserve"> i </w:t>
      </w:r>
      <w:r w:rsidR="000D3DB6">
        <w:t>dessa frågor</w:t>
      </w:r>
      <w:r w:rsidR="00FA1312">
        <w:t>,</w:t>
      </w:r>
      <w:r w:rsidR="000D3DB6">
        <w:t xml:space="preserve"> oavsett vilka ämnesområden det rör sig om.</w:t>
      </w:r>
    </w:p>
    <w:p w14:paraId="6F2A76BD" w14:textId="3959D42F" w:rsidR="007D2481" w:rsidRDefault="007D2481" w:rsidP="006A12F1">
      <w:pPr>
        <w:pStyle w:val="Brdtext"/>
      </w:pPr>
      <w:r>
        <w:t xml:space="preserve">Stockholm den </w:t>
      </w:r>
      <w:sdt>
        <w:sdtPr>
          <w:id w:val="2032990546"/>
          <w:placeholder>
            <w:docPart w:val="9F872AB9477A4144B6A3971D825F6496"/>
          </w:placeholder>
          <w:dataBinding w:prefixMappings="xmlns:ns0='http://lp/documentinfo/RK' " w:xpath="/ns0:DocumentInfo[1]/ns0:BaseInfo[1]/ns0:HeaderDate[1]" w:storeItemID="{BFC0CA94-CF89-4A49-9979-DC73015241FA}"/>
          <w:date w:fullDate="2021-04-21T00:00:00Z">
            <w:dateFormat w:val="d MMMM yyyy"/>
            <w:lid w:val="sv-SE"/>
            <w:storeMappedDataAs w:val="dateTime"/>
            <w:calendar w:val="gregorian"/>
          </w:date>
        </w:sdtPr>
        <w:sdtEndPr/>
        <w:sdtContent>
          <w:r w:rsidR="00B47441">
            <w:t>21 april 2021</w:t>
          </w:r>
        </w:sdtContent>
      </w:sdt>
    </w:p>
    <w:p w14:paraId="4B1A1C68" w14:textId="77777777" w:rsidR="007D2481" w:rsidRDefault="007D2481" w:rsidP="00471B06">
      <w:pPr>
        <w:pStyle w:val="Brdtextutanavstnd"/>
      </w:pPr>
    </w:p>
    <w:p w14:paraId="43C0A36A" w14:textId="77777777" w:rsidR="007D2481" w:rsidRDefault="007D2481" w:rsidP="00471B06">
      <w:pPr>
        <w:pStyle w:val="Brdtextutanavstnd"/>
      </w:pPr>
    </w:p>
    <w:p w14:paraId="5049E6FC" w14:textId="77777777" w:rsidR="007D2481" w:rsidRDefault="007D2481" w:rsidP="00471B06">
      <w:pPr>
        <w:pStyle w:val="Brdtextutanavstnd"/>
      </w:pPr>
    </w:p>
    <w:sdt>
      <w:sdtPr>
        <w:alias w:val="Klicka på listpilen"/>
        <w:tag w:val="run-loadAllMinistersFromDep"/>
        <w:id w:val="908118230"/>
        <w:placeholder>
          <w:docPart w:val="04F2FEBF55DE44FBB624C13F160B87BA"/>
        </w:placeholder>
        <w:dataBinding w:prefixMappings="xmlns:ns0='http://lp/documentinfo/RK' " w:xpath="/ns0:DocumentInfo[1]/ns0:BaseInfo[1]/ns0:TopSender[1]" w:storeItemID="{BFC0CA94-CF89-4A49-9979-DC73015241FA}"/>
        <w:comboBox w:lastValue="Inrikesministern">
          <w:listItem w:displayText="Morgan Johansson" w:value="Justitie- och migrationsministern"/>
          <w:listItem w:displayText="Mikael Damberg" w:value="Inrikesministern"/>
        </w:comboBox>
      </w:sdtPr>
      <w:sdtEndPr/>
      <w:sdtContent>
        <w:p w14:paraId="3E2F2458" w14:textId="58ED3DB4" w:rsidR="007D2481" w:rsidRDefault="00B47441" w:rsidP="00422A41">
          <w:pPr>
            <w:pStyle w:val="Brdtext"/>
          </w:pPr>
          <w:r>
            <w:t>Mikael Damberg</w:t>
          </w:r>
        </w:p>
      </w:sdtContent>
    </w:sdt>
    <w:p w14:paraId="098C8BB8" w14:textId="4F3712E4" w:rsidR="007D2481" w:rsidRPr="00DB48AB" w:rsidRDefault="007D2481" w:rsidP="00DB48AB">
      <w:pPr>
        <w:pStyle w:val="Brdtext"/>
      </w:pPr>
    </w:p>
    <w:sectPr w:rsidR="007D248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831F2" w14:textId="77777777" w:rsidR="007A010D" w:rsidRDefault="007A010D" w:rsidP="00A87A54">
      <w:pPr>
        <w:spacing w:after="0" w:line="240" w:lineRule="auto"/>
      </w:pPr>
      <w:r>
        <w:separator/>
      </w:r>
    </w:p>
  </w:endnote>
  <w:endnote w:type="continuationSeparator" w:id="0">
    <w:p w14:paraId="25162450" w14:textId="77777777" w:rsidR="007A010D" w:rsidRDefault="007A010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B7EA1" w14:textId="77777777" w:rsidR="00FD000A" w:rsidRDefault="00FD00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6C313A" w14:textId="77777777" w:rsidTr="006A26EC">
      <w:trPr>
        <w:trHeight w:val="227"/>
        <w:jc w:val="right"/>
      </w:trPr>
      <w:tc>
        <w:tcPr>
          <w:tcW w:w="708" w:type="dxa"/>
          <w:vAlign w:val="bottom"/>
        </w:tcPr>
        <w:p w14:paraId="11371D5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C6FEE83" w14:textId="77777777" w:rsidTr="006A26EC">
      <w:trPr>
        <w:trHeight w:val="850"/>
        <w:jc w:val="right"/>
      </w:trPr>
      <w:tc>
        <w:tcPr>
          <w:tcW w:w="708" w:type="dxa"/>
          <w:vAlign w:val="bottom"/>
        </w:tcPr>
        <w:p w14:paraId="73A92EA9" w14:textId="77777777" w:rsidR="005606BC" w:rsidRPr="00347E11" w:rsidRDefault="005606BC" w:rsidP="005606BC">
          <w:pPr>
            <w:pStyle w:val="Sidfot"/>
            <w:spacing w:line="276" w:lineRule="auto"/>
            <w:jc w:val="right"/>
          </w:pPr>
        </w:p>
      </w:tc>
    </w:tr>
  </w:tbl>
  <w:p w14:paraId="2D1DE30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7D0A4B" w14:textId="77777777" w:rsidTr="001F4302">
      <w:trPr>
        <w:trHeight w:val="510"/>
      </w:trPr>
      <w:tc>
        <w:tcPr>
          <w:tcW w:w="8525" w:type="dxa"/>
          <w:gridSpan w:val="2"/>
          <w:vAlign w:val="bottom"/>
        </w:tcPr>
        <w:p w14:paraId="2D8A376D" w14:textId="77777777" w:rsidR="00347E11" w:rsidRPr="00347E11" w:rsidRDefault="00347E11" w:rsidP="00347E11">
          <w:pPr>
            <w:pStyle w:val="Sidfot"/>
            <w:rPr>
              <w:sz w:val="8"/>
            </w:rPr>
          </w:pPr>
        </w:p>
      </w:tc>
    </w:tr>
    <w:tr w:rsidR="00093408" w:rsidRPr="00EE3C0F" w14:paraId="273428CD" w14:textId="77777777" w:rsidTr="00C26068">
      <w:trPr>
        <w:trHeight w:val="227"/>
      </w:trPr>
      <w:tc>
        <w:tcPr>
          <w:tcW w:w="4074" w:type="dxa"/>
        </w:tcPr>
        <w:p w14:paraId="1A00B3D8" w14:textId="77777777" w:rsidR="00347E11" w:rsidRPr="00F53AEA" w:rsidRDefault="00347E11" w:rsidP="00C26068">
          <w:pPr>
            <w:pStyle w:val="Sidfot"/>
            <w:spacing w:line="276" w:lineRule="auto"/>
          </w:pPr>
        </w:p>
      </w:tc>
      <w:tc>
        <w:tcPr>
          <w:tcW w:w="4451" w:type="dxa"/>
        </w:tcPr>
        <w:p w14:paraId="28001BB8" w14:textId="77777777" w:rsidR="00093408" w:rsidRPr="00F53AEA" w:rsidRDefault="00093408" w:rsidP="00F53AEA">
          <w:pPr>
            <w:pStyle w:val="Sidfot"/>
            <w:spacing w:line="276" w:lineRule="auto"/>
          </w:pPr>
        </w:p>
      </w:tc>
    </w:tr>
  </w:tbl>
  <w:p w14:paraId="170E1A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A3649" w14:textId="77777777" w:rsidR="007A010D" w:rsidRDefault="007A010D" w:rsidP="00A87A54">
      <w:pPr>
        <w:spacing w:after="0" w:line="240" w:lineRule="auto"/>
      </w:pPr>
      <w:r>
        <w:separator/>
      </w:r>
    </w:p>
  </w:footnote>
  <w:footnote w:type="continuationSeparator" w:id="0">
    <w:p w14:paraId="17A3ECEF" w14:textId="77777777" w:rsidR="007A010D" w:rsidRDefault="007A010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D9FAE" w14:textId="77777777" w:rsidR="00FD000A" w:rsidRDefault="00FD00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D8B15" w14:textId="77777777" w:rsidR="00FD000A" w:rsidRDefault="00FD00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D2481" w14:paraId="47BC5B91" w14:textId="77777777" w:rsidTr="00C93EBA">
      <w:trPr>
        <w:trHeight w:val="227"/>
      </w:trPr>
      <w:tc>
        <w:tcPr>
          <w:tcW w:w="5534" w:type="dxa"/>
        </w:tcPr>
        <w:p w14:paraId="6FD7E73B" w14:textId="77777777" w:rsidR="007D2481" w:rsidRPr="007D73AB" w:rsidRDefault="007D2481">
          <w:pPr>
            <w:pStyle w:val="Sidhuvud"/>
          </w:pPr>
        </w:p>
      </w:tc>
      <w:tc>
        <w:tcPr>
          <w:tcW w:w="3170" w:type="dxa"/>
          <w:vAlign w:val="bottom"/>
        </w:tcPr>
        <w:p w14:paraId="48CEBBE4" w14:textId="77777777" w:rsidR="007D2481" w:rsidRPr="007D73AB" w:rsidRDefault="007D2481" w:rsidP="00340DE0">
          <w:pPr>
            <w:pStyle w:val="Sidhuvud"/>
          </w:pPr>
        </w:p>
      </w:tc>
      <w:tc>
        <w:tcPr>
          <w:tcW w:w="1134" w:type="dxa"/>
        </w:tcPr>
        <w:p w14:paraId="3E0B049A" w14:textId="77777777" w:rsidR="007D2481" w:rsidRDefault="007D2481" w:rsidP="005A703A">
          <w:pPr>
            <w:pStyle w:val="Sidhuvud"/>
          </w:pPr>
        </w:p>
      </w:tc>
    </w:tr>
    <w:tr w:rsidR="007D2481" w14:paraId="0AC912F1" w14:textId="77777777" w:rsidTr="00C93EBA">
      <w:trPr>
        <w:trHeight w:val="1928"/>
      </w:trPr>
      <w:tc>
        <w:tcPr>
          <w:tcW w:w="5534" w:type="dxa"/>
        </w:tcPr>
        <w:p w14:paraId="2011986D" w14:textId="77777777" w:rsidR="007D2481" w:rsidRPr="00340DE0" w:rsidRDefault="007D2481" w:rsidP="00340DE0">
          <w:pPr>
            <w:pStyle w:val="Sidhuvud"/>
          </w:pPr>
          <w:r>
            <w:rPr>
              <w:noProof/>
            </w:rPr>
            <w:drawing>
              <wp:inline distT="0" distB="0" distL="0" distR="0" wp14:anchorId="55087095" wp14:editId="3FD3DD9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E1163C4" w14:textId="77777777" w:rsidR="007D2481" w:rsidRPr="00710A6C" w:rsidRDefault="007D2481" w:rsidP="00EE3C0F">
          <w:pPr>
            <w:pStyle w:val="Sidhuvud"/>
            <w:rPr>
              <w:b/>
            </w:rPr>
          </w:pPr>
        </w:p>
        <w:p w14:paraId="5C2D2BB2" w14:textId="77777777" w:rsidR="007D2481" w:rsidRDefault="007D2481" w:rsidP="00EE3C0F">
          <w:pPr>
            <w:pStyle w:val="Sidhuvud"/>
          </w:pPr>
        </w:p>
        <w:p w14:paraId="4BF22F2B" w14:textId="77777777" w:rsidR="007D2481" w:rsidRDefault="007D2481" w:rsidP="00EE3C0F">
          <w:pPr>
            <w:pStyle w:val="Sidhuvud"/>
          </w:pPr>
        </w:p>
        <w:p w14:paraId="250866DB" w14:textId="77777777" w:rsidR="007D2481" w:rsidRDefault="007D2481" w:rsidP="00EE3C0F">
          <w:pPr>
            <w:pStyle w:val="Sidhuvud"/>
          </w:pPr>
        </w:p>
        <w:sdt>
          <w:sdtPr>
            <w:alias w:val="Dnr"/>
            <w:tag w:val="ccRKShow_Dnr"/>
            <w:id w:val="-829283628"/>
            <w:placeholder>
              <w:docPart w:val="A96917B0EDD0410C874E8566E56C0DB7"/>
            </w:placeholder>
            <w:dataBinding w:prefixMappings="xmlns:ns0='http://lp/documentinfo/RK' " w:xpath="/ns0:DocumentInfo[1]/ns0:BaseInfo[1]/ns0:Dnr[1]" w:storeItemID="{BFC0CA94-CF89-4A49-9979-DC73015241FA}"/>
            <w:text/>
          </w:sdtPr>
          <w:sdtEndPr/>
          <w:sdtContent>
            <w:p w14:paraId="4E5E980E" w14:textId="58F65FB4" w:rsidR="007D2481" w:rsidRDefault="007D2481" w:rsidP="00EE3C0F">
              <w:pPr>
                <w:pStyle w:val="Sidhuvud"/>
              </w:pPr>
              <w:r>
                <w:t>Ju2021/</w:t>
              </w:r>
              <w:r w:rsidR="00B47441">
                <w:t>01559</w:t>
              </w:r>
            </w:p>
          </w:sdtContent>
        </w:sdt>
        <w:sdt>
          <w:sdtPr>
            <w:alias w:val="DocNumber"/>
            <w:tag w:val="DocNumber"/>
            <w:id w:val="1726028884"/>
            <w:placeholder>
              <w:docPart w:val="26C893FE9E4C43CD88A2117E09DF457A"/>
            </w:placeholder>
            <w:dataBinding w:prefixMappings="xmlns:ns0='http://lp/documentinfo/RK' " w:xpath="/ns0:DocumentInfo[1]/ns0:BaseInfo[1]/ns0:DocNumber[1]" w:storeItemID="{BFC0CA94-CF89-4A49-9979-DC73015241FA}"/>
            <w:text/>
          </w:sdtPr>
          <w:sdtContent>
            <w:p w14:paraId="1DFC2947" w14:textId="7F9849E2" w:rsidR="007D2481" w:rsidRDefault="00FD000A" w:rsidP="00EE3C0F">
              <w:pPr>
                <w:pStyle w:val="Sidhuvud"/>
              </w:pPr>
              <w:r>
                <w:t>Ju2021/01560</w:t>
              </w:r>
            </w:p>
          </w:sdtContent>
        </w:sdt>
        <w:p w14:paraId="6DC85A9D" w14:textId="77777777" w:rsidR="007D2481" w:rsidRDefault="007D2481" w:rsidP="00EE3C0F">
          <w:pPr>
            <w:pStyle w:val="Sidhuvud"/>
          </w:pPr>
        </w:p>
      </w:tc>
      <w:tc>
        <w:tcPr>
          <w:tcW w:w="1134" w:type="dxa"/>
        </w:tcPr>
        <w:p w14:paraId="3A49205D" w14:textId="77777777" w:rsidR="007D2481" w:rsidRDefault="007D2481" w:rsidP="0094502D">
          <w:pPr>
            <w:pStyle w:val="Sidhuvud"/>
          </w:pPr>
        </w:p>
        <w:p w14:paraId="226B55D8" w14:textId="77777777" w:rsidR="007D2481" w:rsidRPr="0094502D" w:rsidRDefault="007D2481" w:rsidP="00EC71A6">
          <w:pPr>
            <w:pStyle w:val="Sidhuvud"/>
          </w:pPr>
        </w:p>
      </w:tc>
    </w:tr>
    <w:tr w:rsidR="007D2481" w14:paraId="5DA93ED4" w14:textId="77777777" w:rsidTr="00C93EBA">
      <w:trPr>
        <w:trHeight w:val="2268"/>
      </w:trPr>
      <w:sdt>
        <w:sdtPr>
          <w:rPr>
            <w:b/>
          </w:rPr>
          <w:alias w:val="SenderText"/>
          <w:tag w:val="ccRKShow_SenderText"/>
          <w:id w:val="1374046025"/>
          <w:placeholder>
            <w:docPart w:val="9C9591D8D861488BB0C89F457DF265BA"/>
          </w:placeholder>
        </w:sdtPr>
        <w:sdtEndPr>
          <w:rPr>
            <w:b w:val="0"/>
          </w:rPr>
        </w:sdtEndPr>
        <w:sdtContent>
          <w:tc>
            <w:tcPr>
              <w:tcW w:w="5534" w:type="dxa"/>
              <w:tcMar>
                <w:right w:w="1134" w:type="dxa"/>
              </w:tcMar>
            </w:tcPr>
            <w:p w14:paraId="303B858C" w14:textId="77777777" w:rsidR="00FD000A" w:rsidRPr="00FD000A" w:rsidRDefault="00FD000A" w:rsidP="00340DE0">
              <w:pPr>
                <w:pStyle w:val="Sidhuvud"/>
                <w:rPr>
                  <w:b/>
                </w:rPr>
              </w:pPr>
              <w:r w:rsidRPr="00FD000A">
                <w:rPr>
                  <w:b/>
                </w:rPr>
                <w:t>Justitiedepartementet</w:t>
              </w:r>
            </w:p>
            <w:p w14:paraId="5EE8685D" w14:textId="767F2A6A" w:rsidR="007D2481" w:rsidRPr="00340DE0" w:rsidRDefault="00FD000A" w:rsidP="00340DE0">
              <w:pPr>
                <w:pStyle w:val="Sidhuvud"/>
              </w:pPr>
              <w:r w:rsidRPr="00FD000A">
                <w:t>Inrikesministern</w:t>
              </w:r>
            </w:p>
          </w:tc>
        </w:sdtContent>
      </w:sdt>
      <w:sdt>
        <w:sdtPr>
          <w:alias w:val="Recipient"/>
          <w:tag w:val="ccRKShow_Recipient"/>
          <w:id w:val="-28344517"/>
          <w:placeholder>
            <w:docPart w:val="1576B622CBD442138C6DBE2026245296"/>
          </w:placeholder>
          <w:dataBinding w:prefixMappings="xmlns:ns0='http://lp/documentinfo/RK' " w:xpath="/ns0:DocumentInfo[1]/ns0:BaseInfo[1]/ns0:Recipient[1]" w:storeItemID="{BFC0CA94-CF89-4A49-9979-DC73015241FA}"/>
          <w:text w:multiLine="1"/>
        </w:sdtPr>
        <w:sdtEndPr/>
        <w:sdtContent>
          <w:tc>
            <w:tcPr>
              <w:tcW w:w="3170" w:type="dxa"/>
            </w:tcPr>
            <w:p w14:paraId="14F89633" w14:textId="026AD93A" w:rsidR="007D2481" w:rsidRDefault="00FD000A" w:rsidP="00547B89">
              <w:pPr>
                <w:pStyle w:val="Sidhuvud"/>
              </w:pPr>
              <w:r>
                <w:t>Till riksdagen</w:t>
              </w:r>
            </w:p>
          </w:tc>
        </w:sdtContent>
      </w:sdt>
      <w:tc>
        <w:tcPr>
          <w:tcW w:w="1134" w:type="dxa"/>
        </w:tcPr>
        <w:p w14:paraId="1FA6D0E9" w14:textId="77777777" w:rsidR="007D2481" w:rsidRDefault="007D2481" w:rsidP="003E6020">
          <w:pPr>
            <w:pStyle w:val="Sidhuvud"/>
          </w:pPr>
        </w:p>
      </w:tc>
    </w:tr>
  </w:tbl>
  <w:p w14:paraId="40DC30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3DB6"/>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653D"/>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ECE"/>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7AB"/>
    <w:rsid w:val="00242AD1"/>
    <w:rsid w:val="0024412C"/>
    <w:rsid w:val="0024537C"/>
    <w:rsid w:val="002476F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4BFF"/>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59B"/>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2E8B"/>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2AC6"/>
    <w:rsid w:val="004A33C6"/>
    <w:rsid w:val="004A3E61"/>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8CF"/>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991"/>
    <w:rsid w:val="006B4A30"/>
    <w:rsid w:val="006B7569"/>
    <w:rsid w:val="006C28EE"/>
    <w:rsid w:val="006C4FF1"/>
    <w:rsid w:val="006D2998"/>
    <w:rsid w:val="006D3188"/>
    <w:rsid w:val="006D5159"/>
    <w:rsid w:val="006D6779"/>
    <w:rsid w:val="006E08FC"/>
    <w:rsid w:val="006F2588"/>
    <w:rsid w:val="006F545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2C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10D"/>
    <w:rsid w:val="007A1856"/>
    <w:rsid w:val="007A1887"/>
    <w:rsid w:val="007A629C"/>
    <w:rsid w:val="007A6348"/>
    <w:rsid w:val="007B023C"/>
    <w:rsid w:val="007B03CC"/>
    <w:rsid w:val="007B2F08"/>
    <w:rsid w:val="007C44FF"/>
    <w:rsid w:val="007C6456"/>
    <w:rsid w:val="007C7BDB"/>
    <w:rsid w:val="007D2481"/>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0EB8"/>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FB5"/>
    <w:rsid w:val="009036E7"/>
    <w:rsid w:val="0090605F"/>
    <w:rsid w:val="0091053B"/>
    <w:rsid w:val="00912158"/>
    <w:rsid w:val="00912945"/>
    <w:rsid w:val="009144EE"/>
    <w:rsid w:val="00915D4C"/>
    <w:rsid w:val="009279B2"/>
    <w:rsid w:val="00935814"/>
    <w:rsid w:val="00941482"/>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02C"/>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441"/>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640"/>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828"/>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312"/>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00A"/>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5DB24"/>
  <w15:docId w15:val="{4ACC52A7-0386-4399-9E01-5528D528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18995">
      <w:bodyDiv w:val="1"/>
      <w:marLeft w:val="0"/>
      <w:marRight w:val="0"/>
      <w:marTop w:val="0"/>
      <w:marBottom w:val="0"/>
      <w:divBdr>
        <w:top w:val="none" w:sz="0" w:space="0" w:color="auto"/>
        <w:left w:val="none" w:sz="0" w:space="0" w:color="auto"/>
        <w:bottom w:val="none" w:sz="0" w:space="0" w:color="auto"/>
        <w:right w:val="none" w:sz="0" w:space="0" w:color="auto"/>
      </w:divBdr>
    </w:div>
    <w:div w:id="974333223">
      <w:bodyDiv w:val="1"/>
      <w:marLeft w:val="0"/>
      <w:marRight w:val="0"/>
      <w:marTop w:val="0"/>
      <w:marBottom w:val="0"/>
      <w:divBdr>
        <w:top w:val="none" w:sz="0" w:space="0" w:color="auto"/>
        <w:left w:val="none" w:sz="0" w:space="0" w:color="auto"/>
        <w:bottom w:val="none" w:sz="0" w:space="0" w:color="auto"/>
        <w:right w:val="none" w:sz="0" w:space="0" w:color="auto"/>
      </w:divBdr>
    </w:div>
    <w:div w:id="18426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6917B0EDD0410C874E8566E56C0DB7"/>
        <w:category>
          <w:name w:val="Allmänt"/>
          <w:gallery w:val="placeholder"/>
        </w:category>
        <w:types>
          <w:type w:val="bbPlcHdr"/>
        </w:types>
        <w:behaviors>
          <w:behavior w:val="content"/>
        </w:behaviors>
        <w:guid w:val="{E86016BF-8212-4767-A9A8-ADECE7A02767}"/>
      </w:docPartPr>
      <w:docPartBody>
        <w:p w:rsidR="00405E4C" w:rsidRDefault="001C53CF" w:rsidP="001C53CF">
          <w:pPr>
            <w:pStyle w:val="A96917B0EDD0410C874E8566E56C0DB7"/>
          </w:pPr>
          <w:r>
            <w:rPr>
              <w:rStyle w:val="Platshllartext"/>
            </w:rPr>
            <w:t xml:space="preserve"> </w:t>
          </w:r>
        </w:p>
      </w:docPartBody>
    </w:docPart>
    <w:docPart>
      <w:docPartPr>
        <w:name w:val="26C893FE9E4C43CD88A2117E09DF457A"/>
        <w:category>
          <w:name w:val="Allmänt"/>
          <w:gallery w:val="placeholder"/>
        </w:category>
        <w:types>
          <w:type w:val="bbPlcHdr"/>
        </w:types>
        <w:behaviors>
          <w:behavior w:val="content"/>
        </w:behaviors>
        <w:guid w:val="{271931A5-FAD4-4A83-BFC7-EDA7E8F05011}"/>
      </w:docPartPr>
      <w:docPartBody>
        <w:p w:rsidR="00405E4C" w:rsidRDefault="001C53CF" w:rsidP="001C53CF">
          <w:pPr>
            <w:pStyle w:val="26C893FE9E4C43CD88A2117E09DF457A1"/>
          </w:pPr>
          <w:r>
            <w:rPr>
              <w:rStyle w:val="Platshllartext"/>
            </w:rPr>
            <w:t xml:space="preserve"> </w:t>
          </w:r>
        </w:p>
      </w:docPartBody>
    </w:docPart>
    <w:docPart>
      <w:docPartPr>
        <w:name w:val="9C9591D8D861488BB0C89F457DF265BA"/>
        <w:category>
          <w:name w:val="Allmänt"/>
          <w:gallery w:val="placeholder"/>
        </w:category>
        <w:types>
          <w:type w:val="bbPlcHdr"/>
        </w:types>
        <w:behaviors>
          <w:behavior w:val="content"/>
        </w:behaviors>
        <w:guid w:val="{6EFA2565-1D49-46A1-9DBA-2C65B825F05D}"/>
      </w:docPartPr>
      <w:docPartBody>
        <w:p w:rsidR="00405E4C" w:rsidRDefault="001C53CF" w:rsidP="001C53CF">
          <w:pPr>
            <w:pStyle w:val="9C9591D8D861488BB0C89F457DF265BA1"/>
          </w:pPr>
          <w:r>
            <w:rPr>
              <w:rStyle w:val="Platshllartext"/>
            </w:rPr>
            <w:t xml:space="preserve"> </w:t>
          </w:r>
        </w:p>
      </w:docPartBody>
    </w:docPart>
    <w:docPart>
      <w:docPartPr>
        <w:name w:val="1576B622CBD442138C6DBE2026245296"/>
        <w:category>
          <w:name w:val="Allmänt"/>
          <w:gallery w:val="placeholder"/>
        </w:category>
        <w:types>
          <w:type w:val="bbPlcHdr"/>
        </w:types>
        <w:behaviors>
          <w:behavior w:val="content"/>
        </w:behaviors>
        <w:guid w:val="{981E539D-EDDA-4BA6-85F6-6EF148AEB526}"/>
      </w:docPartPr>
      <w:docPartBody>
        <w:p w:rsidR="00405E4C" w:rsidRDefault="001C53CF" w:rsidP="001C53CF">
          <w:pPr>
            <w:pStyle w:val="1576B622CBD442138C6DBE2026245296"/>
          </w:pPr>
          <w:r>
            <w:rPr>
              <w:rStyle w:val="Platshllartext"/>
            </w:rPr>
            <w:t xml:space="preserve"> </w:t>
          </w:r>
        </w:p>
      </w:docPartBody>
    </w:docPart>
    <w:docPart>
      <w:docPartPr>
        <w:name w:val="9F872AB9477A4144B6A3971D825F6496"/>
        <w:category>
          <w:name w:val="Allmänt"/>
          <w:gallery w:val="placeholder"/>
        </w:category>
        <w:types>
          <w:type w:val="bbPlcHdr"/>
        </w:types>
        <w:behaviors>
          <w:behavior w:val="content"/>
        </w:behaviors>
        <w:guid w:val="{7201AABC-645A-4073-957C-469711C5DED1}"/>
      </w:docPartPr>
      <w:docPartBody>
        <w:p w:rsidR="00405E4C" w:rsidRDefault="001C53CF" w:rsidP="001C53CF">
          <w:pPr>
            <w:pStyle w:val="9F872AB9477A4144B6A3971D825F6496"/>
          </w:pPr>
          <w:r>
            <w:rPr>
              <w:rStyle w:val="Platshllartext"/>
            </w:rPr>
            <w:t>Klicka här för att ange datum.</w:t>
          </w:r>
        </w:p>
      </w:docPartBody>
    </w:docPart>
    <w:docPart>
      <w:docPartPr>
        <w:name w:val="04F2FEBF55DE44FBB624C13F160B87BA"/>
        <w:category>
          <w:name w:val="Allmänt"/>
          <w:gallery w:val="placeholder"/>
        </w:category>
        <w:types>
          <w:type w:val="bbPlcHdr"/>
        </w:types>
        <w:behaviors>
          <w:behavior w:val="content"/>
        </w:behaviors>
        <w:guid w:val="{B45239FF-A814-42B6-8D1F-D25A843D6DF7}"/>
      </w:docPartPr>
      <w:docPartBody>
        <w:p w:rsidR="00405E4C" w:rsidRDefault="001C53CF" w:rsidP="001C53CF">
          <w:pPr>
            <w:pStyle w:val="04F2FEBF55DE44FBB624C13F160B87B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CF"/>
    <w:rsid w:val="001C53CF"/>
    <w:rsid w:val="00405E4C"/>
    <w:rsid w:val="007B7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30E3AA1245A4B41A5FFA16C28CCB0ED">
    <w:name w:val="930E3AA1245A4B41A5FFA16C28CCB0ED"/>
    <w:rsid w:val="001C53CF"/>
  </w:style>
  <w:style w:type="character" w:styleId="Platshllartext">
    <w:name w:val="Placeholder Text"/>
    <w:basedOn w:val="Standardstycketeckensnitt"/>
    <w:uiPriority w:val="99"/>
    <w:semiHidden/>
    <w:rsid w:val="001C53CF"/>
    <w:rPr>
      <w:noProof w:val="0"/>
      <w:color w:val="808080"/>
    </w:rPr>
  </w:style>
  <w:style w:type="paragraph" w:customStyle="1" w:styleId="B6F84F65CCD049CC98C6230D4E436525">
    <w:name w:val="B6F84F65CCD049CC98C6230D4E436525"/>
    <w:rsid w:val="001C53CF"/>
  </w:style>
  <w:style w:type="paragraph" w:customStyle="1" w:styleId="38BC3A50AC7D410E80F6DD07A68F90D0">
    <w:name w:val="38BC3A50AC7D410E80F6DD07A68F90D0"/>
    <w:rsid w:val="001C53CF"/>
  </w:style>
  <w:style w:type="paragraph" w:customStyle="1" w:styleId="9B8C0BBD58C84DBAB096D04DB7A862AD">
    <w:name w:val="9B8C0BBD58C84DBAB096D04DB7A862AD"/>
    <w:rsid w:val="001C53CF"/>
  </w:style>
  <w:style w:type="paragraph" w:customStyle="1" w:styleId="A96917B0EDD0410C874E8566E56C0DB7">
    <w:name w:val="A96917B0EDD0410C874E8566E56C0DB7"/>
    <w:rsid w:val="001C53CF"/>
  </w:style>
  <w:style w:type="paragraph" w:customStyle="1" w:styleId="26C893FE9E4C43CD88A2117E09DF457A">
    <w:name w:val="26C893FE9E4C43CD88A2117E09DF457A"/>
    <w:rsid w:val="001C53CF"/>
  </w:style>
  <w:style w:type="paragraph" w:customStyle="1" w:styleId="7DC231E2BB0444159F837CFBE79FE932">
    <w:name w:val="7DC231E2BB0444159F837CFBE79FE932"/>
    <w:rsid w:val="001C53CF"/>
  </w:style>
  <w:style w:type="paragraph" w:customStyle="1" w:styleId="8596A9AB7B6C4BD086509C67DC8AF265">
    <w:name w:val="8596A9AB7B6C4BD086509C67DC8AF265"/>
    <w:rsid w:val="001C53CF"/>
  </w:style>
  <w:style w:type="paragraph" w:customStyle="1" w:styleId="F450AB7AB79D4E838D62448B493E0886">
    <w:name w:val="F450AB7AB79D4E838D62448B493E0886"/>
    <w:rsid w:val="001C53CF"/>
  </w:style>
  <w:style w:type="paragraph" w:customStyle="1" w:styleId="9C9591D8D861488BB0C89F457DF265BA">
    <w:name w:val="9C9591D8D861488BB0C89F457DF265BA"/>
    <w:rsid w:val="001C53CF"/>
  </w:style>
  <w:style w:type="paragraph" w:customStyle="1" w:styleId="1576B622CBD442138C6DBE2026245296">
    <w:name w:val="1576B622CBD442138C6DBE2026245296"/>
    <w:rsid w:val="001C53CF"/>
  </w:style>
  <w:style w:type="paragraph" w:customStyle="1" w:styleId="26C893FE9E4C43CD88A2117E09DF457A1">
    <w:name w:val="26C893FE9E4C43CD88A2117E09DF457A1"/>
    <w:rsid w:val="001C53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9591D8D861488BB0C89F457DF265BA1">
    <w:name w:val="9C9591D8D861488BB0C89F457DF265BA1"/>
    <w:rsid w:val="001C53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33E4809FD6449B993AA0D60793B8D9">
    <w:name w:val="1133E4809FD6449B993AA0D60793B8D9"/>
    <w:rsid w:val="001C53CF"/>
  </w:style>
  <w:style w:type="paragraph" w:customStyle="1" w:styleId="A89A6EE8DBD84EB0B851BE46AB35BC95">
    <w:name w:val="A89A6EE8DBD84EB0B851BE46AB35BC95"/>
    <w:rsid w:val="001C53CF"/>
  </w:style>
  <w:style w:type="paragraph" w:customStyle="1" w:styleId="71681285985C4A719D44A3222DA501EE">
    <w:name w:val="71681285985C4A719D44A3222DA501EE"/>
    <w:rsid w:val="001C53CF"/>
  </w:style>
  <w:style w:type="paragraph" w:customStyle="1" w:styleId="B2E895A73C8E4D42ACF5160558D6B601">
    <w:name w:val="B2E895A73C8E4D42ACF5160558D6B601"/>
    <w:rsid w:val="001C53CF"/>
  </w:style>
  <w:style w:type="paragraph" w:customStyle="1" w:styleId="EF510CA6B0CB4FD1A50D12C4A4C1AAE7">
    <w:name w:val="EF510CA6B0CB4FD1A50D12C4A4C1AAE7"/>
    <w:rsid w:val="001C53CF"/>
  </w:style>
  <w:style w:type="paragraph" w:customStyle="1" w:styleId="CE63E3A04BC44F599380FF2687E756E5">
    <w:name w:val="CE63E3A04BC44F599380FF2687E756E5"/>
    <w:rsid w:val="001C53CF"/>
  </w:style>
  <w:style w:type="paragraph" w:customStyle="1" w:styleId="D5893DA4C5124C9E8B2480D907C6CCBE">
    <w:name w:val="D5893DA4C5124C9E8B2480D907C6CCBE"/>
    <w:rsid w:val="001C53CF"/>
  </w:style>
  <w:style w:type="paragraph" w:customStyle="1" w:styleId="9F872AB9477A4144B6A3971D825F6496">
    <w:name w:val="9F872AB9477A4144B6A3971D825F6496"/>
    <w:rsid w:val="001C53CF"/>
  </w:style>
  <w:style w:type="paragraph" w:customStyle="1" w:styleId="04F2FEBF55DE44FBB624C13F160B87BA">
    <w:name w:val="04F2FEBF55DE44FBB624C13F160B87BA"/>
    <w:rsid w:val="001C5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2021-04-21T00:00:00</HeaderDate>
    <Office/>
    <Dnr>Ju2021/01559</Dnr>
    <ParagrafNr/>
    <DocumentTitle/>
    <VisitingAddress/>
    <Extra1/>
    <Extra2/>
    <Extra3>Björn Söder</Extra3>
    <Number/>
    <Recipient>Till riksdagen</Recipient>
    <SenderText/>
    <DocNumber>Ju2021/01560</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3b26d680-be35-4a4b-be66-6ef8be0d4c14</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2021-04-21T00:00:00</HeaderDate>
    <Office/>
    <Dnr>Ju2021/01559</Dnr>
    <ParagrafNr/>
    <DocumentTitle/>
    <VisitingAddress/>
    <Extra1/>
    <Extra2/>
    <Extra3>Björn Söder</Extra3>
    <Number/>
    <Recipient>Till riksdagen</Recipient>
    <SenderText/>
    <DocNumber>Ju2021/01560</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C773C-ECBE-43C2-A47D-D34412162A33}"/>
</file>

<file path=customXml/itemProps2.xml><?xml version="1.0" encoding="utf-8"?>
<ds:datastoreItem xmlns:ds="http://schemas.openxmlformats.org/officeDocument/2006/customXml" ds:itemID="{BFC0CA94-CF89-4A49-9979-DC73015241FA}"/>
</file>

<file path=customXml/itemProps3.xml><?xml version="1.0" encoding="utf-8"?>
<ds:datastoreItem xmlns:ds="http://schemas.openxmlformats.org/officeDocument/2006/customXml" ds:itemID="{026A8049-6CE8-4CB5-B835-5D39F686485D}"/>
</file>

<file path=customXml/itemProps4.xml><?xml version="1.0" encoding="utf-8"?>
<ds:datastoreItem xmlns:ds="http://schemas.openxmlformats.org/officeDocument/2006/customXml" ds:itemID="{A8E1AC08-BA87-4643-92B6-E356F70EE763}">
  <ds:schemaRefs>
    <ds:schemaRef ds:uri="http://schemas.microsoft.com/office/2006/metadata/customXsn"/>
  </ds:schemaRefs>
</ds:datastoreItem>
</file>

<file path=customXml/itemProps5.xml><?xml version="1.0" encoding="utf-8"?>
<ds:datastoreItem xmlns:ds="http://schemas.openxmlformats.org/officeDocument/2006/customXml" ds:itemID="{7FA3E11B-0E41-4231-A205-09B90E484D0E}">
  <ds:schemaRefs>
    <ds:schemaRef ds:uri="http://schemas.microsoft.com/sharepoint/events"/>
  </ds:schemaRefs>
</ds:datastoreItem>
</file>

<file path=customXml/itemProps6.xml><?xml version="1.0" encoding="utf-8"?>
<ds:datastoreItem xmlns:ds="http://schemas.openxmlformats.org/officeDocument/2006/customXml" ds:itemID="{BFC0CA94-CF89-4A49-9979-DC73015241FA}">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059F7049-318A-485D-8372-AC1787C90F3D}"/>
</file>

<file path=docProps/app.xml><?xml version="1.0" encoding="utf-8"?>
<Properties xmlns="http://schemas.openxmlformats.org/officeDocument/2006/extended-properties" xmlns:vt="http://schemas.openxmlformats.org/officeDocument/2006/docPropsVTypes">
  <Template>RK Basmall</Template>
  <TotalTime>0</TotalTime>
  <Pages>2</Pages>
  <Words>518</Words>
  <Characters>2750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2504 och 2505.docx</dc:title>
  <dc:subject/>
  <dc:creator>Emma Lindahl Timmelstad</dc:creator>
  <cp:keywords/>
  <dc:description/>
  <cp:lastModifiedBy>Johan Andersson</cp:lastModifiedBy>
  <cp:revision>4</cp:revision>
  <dcterms:created xsi:type="dcterms:W3CDTF">2021-04-20T12:36:00Z</dcterms:created>
  <dcterms:modified xsi:type="dcterms:W3CDTF">2021-04-20T12:43:00Z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02f16c50-fd0e-4fcb-ae7d-9a5da829d777</vt:lpwstr>
  </property>
</Properties>
</file>