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E48C9" w14:textId="785EAF8B" w:rsidR="00F0563E" w:rsidRPr="00F0563E" w:rsidRDefault="00F0563E" w:rsidP="00F0563E">
      <w:pPr>
        <w:pStyle w:val="RKrubrik"/>
        <w:pBdr>
          <w:bottom w:val="single" w:sz="4" w:space="1" w:color="auto"/>
        </w:pBdr>
        <w:spacing w:before="0" w:after="0"/>
      </w:pPr>
      <w:r w:rsidRPr="00F0563E">
        <w:t xml:space="preserve">Svar på fråga </w:t>
      </w:r>
      <w:r w:rsidR="00321B11">
        <w:t>2017/18:240</w:t>
      </w:r>
      <w:r w:rsidRPr="00F0563E">
        <w:t xml:space="preserve"> av </w:t>
      </w:r>
      <w:r w:rsidR="00321B11">
        <w:t xml:space="preserve">Caroline </w:t>
      </w:r>
      <w:proofErr w:type="spellStart"/>
      <w:r w:rsidR="00321B11">
        <w:t>Szyber</w:t>
      </w:r>
      <w:proofErr w:type="spellEnd"/>
      <w:r w:rsidR="00321B11">
        <w:t xml:space="preserve"> (KD</w:t>
      </w:r>
      <w:r w:rsidRPr="00F0563E">
        <w:t xml:space="preserve">) </w:t>
      </w:r>
      <w:r w:rsidR="00321B11">
        <w:t>Ä</w:t>
      </w:r>
      <w:r>
        <w:t>garlägenheter</w:t>
      </w:r>
    </w:p>
    <w:p w14:paraId="28202BB2" w14:textId="77777777" w:rsidR="00B515FE" w:rsidRDefault="00B515FE" w:rsidP="00F0563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69CA2532" w14:textId="64AE13BA" w:rsidR="00F0563E" w:rsidRPr="00F0563E" w:rsidRDefault="00321B11" w:rsidP="00F0563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 xml:space="preserve">Caroline </w:t>
      </w:r>
      <w:proofErr w:type="spellStart"/>
      <w:r>
        <w:rPr>
          <w:rFonts w:ascii="OrigGarmnd BT" w:eastAsia="Times New Roman" w:hAnsi="OrigGarmnd BT" w:cs="Times New Roman"/>
          <w:sz w:val="24"/>
          <w:szCs w:val="20"/>
        </w:rPr>
        <w:t>Szyber</w:t>
      </w:r>
      <w:proofErr w:type="spellEnd"/>
      <w:r w:rsidR="00F0563E" w:rsidRPr="00F0563E">
        <w:rPr>
          <w:rFonts w:ascii="OrigGarmnd BT" w:eastAsia="Times New Roman" w:hAnsi="OrigGarmnd BT" w:cs="Times New Roman"/>
          <w:sz w:val="24"/>
          <w:szCs w:val="20"/>
        </w:rPr>
        <w:t xml:space="preserve"> har </w:t>
      </w:r>
      <w:r>
        <w:rPr>
          <w:rFonts w:ascii="OrigGarmnd BT" w:eastAsia="Times New Roman" w:hAnsi="OrigGarmnd BT" w:cs="Times New Roman"/>
          <w:sz w:val="24"/>
          <w:szCs w:val="20"/>
        </w:rPr>
        <w:t xml:space="preserve">frågat </w:t>
      </w:r>
      <w:r w:rsidR="00BC1933">
        <w:rPr>
          <w:rFonts w:ascii="OrigGarmnd BT" w:eastAsia="Times New Roman" w:hAnsi="OrigGarmnd BT" w:cs="Times New Roman"/>
          <w:sz w:val="24"/>
          <w:szCs w:val="20"/>
        </w:rPr>
        <w:t>mig</w:t>
      </w:r>
      <w:r w:rsidR="00F0563E" w:rsidRPr="00F0563E">
        <w:rPr>
          <w:rFonts w:ascii="OrigGarmnd BT" w:eastAsia="Times New Roman" w:hAnsi="OrigGarmnd BT" w:cs="Times New Roman"/>
          <w:sz w:val="24"/>
          <w:szCs w:val="20"/>
        </w:rPr>
        <w:t xml:space="preserve"> </w:t>
      </w:r>
      <w:r>
        <w:rPr>
          <w:rFonts w:ascii="OrigGarmnd BT" w:eastAsia="Times New Roman" w:hAnsi="OrigGarmnd BT" w:cs="Times New Roman"/>
          <w:sz w:val="24"/>
          <w:szCs w:val="20"/>
        </w:rPr>
        <w:t xml:space="preserve">om </w:t>
      </w:r>
      <w:r w:rsidR="00BC1933">
        <w:rPr>
          <w:rFonts w:ascii="OrigGarmnd BT" w:eastAsia="Times New Roman" w:hAnsi="OrigGarmnd BT" w:cs="Times New Roman"/>
          <w:sz w:val="24"/>
          <w:szCs w:val="20"/>
        </w:rPr>
        <w:t xml:space="preserve">jag </w:t>
      </w:r>
      <w:r>
        <w:rPr>
          <w:rFonts w:ascii="OrigGarmnd BT" w:eastAsia="Times New Roman" w:hAnsi="OrigGarmnd BT" w:cs="Times New Roman"/>
          <w:sz w:val="24"/>
          <w:szCs w:val="20"/>
        </w:rPr>
        <w:t>har för avsikt att ta något initiativ med anledning av</w:t>
      </w:r>
      <w:r w:rsidR="00B06A77" w:rsidRPr="00B06A77">
        <w:rPr>
          <w:rFonts w:ascii="OrigGarmnd BT" w:eastAsia="Times New Roman" w:hAnsi="OrigGarmnd BT" w:cs="Times New Roman"/>
          <w:sz w:val="24"/>
          <w:szCs w:val="20"/>
        </w:rPr>
        <w:t xml:space="preserve"> </w:t>
      </w:r>
      <w:r w:rsidR="00B06A77">
        <w:rPr>
          <w:rFonts w:ascii="OrigGarmnd BT" w:eastAsia="Times New Roman" w:hAnsi="OrigGarmnd BT" w:cs="Times New Roman"/>
          <w:sz w:val="24"/>
          <w:szCs w:val="20"/>
        </w:rPr>
        <w:t>riksdagens tillkännagivande</w:t>
      </w:r>
      <w:r w:rsidR="00B06A77" w:rsidRPr="00B06A77">
        <w:t xml:space="preserve"> </w:t>
      </w:r>
      <w:r w:rsidR="00B06A77" w:rsidRPr="00B06A77">
        <w:rPr>
          <w:rFonts w:ascii="OrigGarmnd BT" w:eastAsia="Times New Roman" w:hAnsi="OrigGarmnd BT" w:cs="Times New Roman"/>
          <w:sz w:val="24"/>
          <w:szCs w:val="20"/>
        </w:rPr>
        <w:t xml:space="preserve">om att </w:t>
      </w:r>
      <w:r w:rsidR="00CB625A">
        <w:rPr>
          <w:rFonts w:ascii="OrigGarmnd BT" w:eastAsia="Times New Roman" w:hAnsi="OrigGarmnd BT" w:cs="Times New Roman"/>
          <w:sz w:val="24"/>
          <w:szCs w:val="20"/>
        </w:rPr>
        <w:t xml:space="preserve">regeringen bör återkomma till riksdagen med förslag som gör det möjligt att omvandla </w:t>
      </w:r>
      <w:r w:rsidR="00B06A77" w:rsidRPr="00B06A77">
        <w:rPr>
          <w:rFonts w:ascii="OrigGarmnd BT" w:eastAsia="Times New Roman" w:hAnsi="OrigGarmnd BT" w:cs="Times New Roman"/>
          <w:sz w:val="24"/>
          <w:szCs w:val="20"/>
        </w:rPr>
        <w:t>hyreslägenheter i flerbostadshus till ägarlägenheter</w:t>
      </w:r>
      <w:r w:rsidR="009D0ABE">
        <w:rPr>
          <w:rFonts w:ascii="OrigGarmnd BT" w:eastAsia="Times New Roman" w:hAnsi="OrigGarmnd BT" w:cs="Times New Roman"/>
          <w:sz w:val="24"/>
          <w:szCs w:val="20"/>
        </w:rPr>
        <w:t xml:space="preserve"> </w:t>
      </w:r>
      <w:r>
        <w:rPr>
          <w:rFonts w:ascii="OrigGarmnd BT" w:eastAsia="Times New Roman" w:hAnsi="OrigGarmnd BT" w:cs="Times New Roman"/>
          <w:sz w:val="24"/>
          <w:szCs w:val="20"/>
        </w:rPr>
        <w:t xml:space="preserve">och att regeringen bör låta utreda </w:t>
      </w:r>
      <w:r w:rsidR="00BC1933">
        <w:rPr>
          <w:rFonts w:ascii="OrigGarmnd BT" w:eastAsia="Times New Roman" w:hAnsi="OrigGarmnd BT" w:cs="Times New Roman"/>
          <w:sz w:val="24"/>
          <w:szCs w:val="20"/>
        </w:rPr>
        <w:t>frågan om ett hyrköpss</w:t>
      </w:r>
      <w:r w:rsidR="00F34FD2">
        <w:rPr>
          <w:rFonts w:ascii="OrigGarmnd BT" w:eastAsia="Times New Roman" w:hAnsi="OrigGarmnd BT" w:cs="Times New Roman"/>
          <w:sz w:val="24"/>
          <w:szCs w:val="20"/>
        </w:rPr>
        <w:t>ystem</w:t>
      </w:r>
      <w:r w:rsidR="00F7050D">
        <w:rPr>
          <w:rFonts w:ascii="OrigGarmnd BT" w:eastAsia="Times New Roman" w:hAnsi="OrigGarmnd BT" w:cs="Times New Roman"/>
          <w:sz w:val="24"/>
          <w:szCs w:val="20"/>
        </w:rPr>
        <w:t xml:space="preserve"> </w:t>
      </w:r>
      <w:r w:rsidR="009D0ABE">
        <w:rPr>
          <w:rFonts w:ascii="OrigGarmnd BT" w:eastAsia="Times New Roman" w:hAnsi="OrigGarmnd BT" w:cs="Times New Roman"/>
          <w:sz w:val="24"/>
          <w:szCs w:val="20"/>
        </w:rPr>
        <w:t>(</w:t>
      </w:r>
      <w:r w:rsidR="00CB625A">
        <w:rPr>
          <w:rFonts w:ascii="OrigGarmnd BT" w:eastAsia="Times New Roman" w:hAnsi="OrigGarmnd BT" w:cs="Times New Roman"/>
          <w:sz w:val="24"/>
          <w:szCs w:val="20"/>
        </w:rPr>
        <w:t xml:space="preserve">rskr 2015/16:187, </w:t>
      </w:r>
      <w:r w:rsidR="003E6926">
        <w:rPr>
          <w:rFonts w:ascii="OrigGarmnd BT" w:eastAsia="Times New Roman" w:hAnsi="OrigGarmnd BT" w:cs="Times New Roman"/>
          <w:sz w:val="24"/>
          <w:szCs w:val="20"/>
        </w:rPr>
        <w:t xml:space="preserve">betänkande </w:t>
      </w:r>
      <w:r w:rsidR="00B06A77">
        <w:rPr>
          <w:rFonts w:ascii="OrigGarmnd BT" w:eastAsia="Times New Roman" w:hAnsi="OrigGarmnd BT" w:cs="Times New Roman"/>
          <w:sz w:val="24"/>
          <w:szCs w:val="20"/>
        </w:rPr>
        <w:t xml:space="preserve">2015/16:CU14). </w:t>
      </w:r>
    </w:p>
    <w:p w14:paraId="5FAF40DA" w14:textId="77777777" w:rsidR="00B06A77" w:rsidRPr="00B06A77" w:rsidRDefault="00B06A77" w:rsidP="00B06A77">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32F3A182" w14:textId="0F8234B7" w:rsidR="00133376" w:rsidRDefault="00133376" w:rsidP="00133376">
      <w:pPr>
        <w:autoSpaceDE w:val="0"/>
        <w:autoSpaceDN w:val="0"/>
        <w:adjustRightInd w:val="0"/>
        <w:spacing w:after="0" w:line="240" w:lineRule="auto"/>
        <w:rPr>
          <w:rFonts w:ascii="OrigGarmnd BT" w:eastAsia="Times New Roman" w:hAnsi="OrigGarmnd BT" w:cs="Times New Roman"/>
          <w:sz w:val="24"/>
          <w:szCs w:val="20"/>
        </w:rPr>
      </w:pPr>
      <w:r>
        <w:rPr>
          <w:rFonts w:ascii="OrigGarmnd BT" w:eastAsia="Times New Roman" w:hAnsi="OrigGarmnd BT" w:cs="Times New Roman"/>
          <w:sz w:val="24"/>
          <w:szCs w:val="20"/>
        </w:rPr>
        <w:t>Regeringen vidtar flera åtgärder för att öka bostadsbyggandet och för att säkerställa tillgången till olika typer av boenden. Bland annat lämnas i</w:t>
      </w:r>
      <w:r w:rsidRPr="004171D2">
        <w:rPr>
          <w:rFonts w:ascii="OrigGarmnd BT" w:eastAsia="Times New Roman" w:hAnsi="OrigGarmnd BT" w:cs="Times New Roman"/>
          <w:sz w:val="24"/>
          <w:szCs w:val="20"/>
        </w:rPr>
        <w:t>nvesteringsstöd med inriktning på hyresrätter, studentb</w:t>
      </w:r>
      <w:r>
        <w:rPr>
          <w:rFonts w:ascii="OrigGarmnd BT" w:eastAsia="Times New Roman" w:hAnsi="OrigGarmnd BT" w:cs="Times New Roman"/>
          <w:sz w:val="24"/>
          <w:szCs w:val="20"/>
        </w:rPr>
        <w:t>ostäder och bostäder för äldre. S</w:t>
      </w:r>
      <w:r w:rsidRPr="004171D2">
        <w:rPr>
          <w:rFonts w:ascii="OrigGarmnd BT" w:eastAsia="Times New Roman" w:hAnsi="OrigGarmnd BT" w:cs="Times New Roman"/>
          <w:sz w:val="24"/>
          <w:szCs w:val="20"/>
        </w:rPr>
        <w:t xml:space="preserve">töd </w:t>
      </w:r>
      <w:r>
        <w:rPr>
          <w:rFonts w:ascii="OrigGarmnd BT" w:eastAsia="Times New Roman" w:hAnsi="OrigGarmnd BT" w:cs="Times New Roman"/>
          <w:sz w:val="24"/>
          <w:szCs w:val="20"/>
        </w:rPr>
        <w:t xml:space="preserve">ges </w:t>
      </w:r>
      <w:r w:rsidRPr="004171D2">
        <w:rPr>
          <w:rFonts w:ascii="OrigGarmnd BT" w:eastAsia="Times New Roman" w:hAnsi="OrigGarmnd BT" w:cs="Times New Roman"/>
          <w:sz w:val="24"/>
          <w:szCs w:val="20"/>
        </w:rPr>
        <w:t>till ko</w:t>
      </w:r>
      <w:r>
        <w:rPr>
          <w:rFonts w:ascii="OrigGarmnd BT" w:eastAsia="Times New Roman" w:hAnsi="OrigGarmnd BT" w:cs="Times New Roman"/>
          <w:sz w:val="24"/>
          <w:szCs w:val="20"/>
        </w:rPr>
        <w:t>mmuner för ökat bostadsbyggande</w:t>
      </w:r>
      <w:r w:rsidRPr="004171D2">
        <w:rPr>
          <w:rFonts w:ascii="OrigGarmnd BT" w:eastAsia="Times New Roman" w:hAnsi="OrigGarmnd BT" w:cs="Times New Roman"/>
          <w:sz w:val="24"/>
          <w:szCs w:val="20"/>
        </w:rPr>
        <w:t xml:space="preserve">. </w:t>
      </w:r>
      <w:bookmarkStart w:id="0" w:name="_Hlk498591872"/>
      <w:r w:rsidR="00906A8A">
        <w:rPr>
          <w:rFonts w:ascii="OrigGarmnd BT" w:eastAsia="Times New Roman" w:hAnsi="OrigGarmnd BT" w:cs="Times New Roman"/>
          <w:sz w:val="24"/>
          <w:szCs w:val="20"/>
        </w:rPr>
        <w:t>Det</w:t>
      </w:r>
      <w:r w:rsidR="00D27E3F">
        <w:rPr>
          <w:rFonts w:ascii="OrigGarmnd BT" w:eastAsia="Times New Roman" w:hAnsi="OrigGarmnd BT" w:cs="Times New Roman"/>
          <w:sz w:val="24"/>
          <w:szCs w:val="20"/>
        </w:rPr>
        <w:t xml:space="preserve"> </w:t>
      </w:r>
      <w:r w:rsidR="00575F9B">
        <w:rPr>
          <w:rFonts w:ascii="OrigGarmnd BT" w:eastAsia="Times New Roman" w:hAnsi="OrigGarmnd BT" w:cs="Times New Roman"/>
          <w:sz w:val="24"/>
          <w:szCs w:val="20"/>
        </w:rPr>
        <w:t xml:space="preserve">beräknas </w:t>
      </w:r>
      <w:r w:rsidR="00906A8A">
        <w:rPr>
          <w:rFonts w:ascii="OrigGarmnd BT" w:eastAsia="Times New Roman" w:hAnsi="OrigGarmnd BT" w:cs="Times New Roman"/>
          <w:sz w:val="24"/>
          <w:szCs w:val="20"/>
        </w:rPr>
        <w:t>att</w:t>
      </w:r>
      <w:r w:rsidR="00D27E3F">
        <w:rPr>
          <w:rFonts w:ascii="OrigGarmnd BT" w:eastAsia="Times New Roman" w:hAnsi="OrigGarmnd BT" w:cs="Times New Roman"/>
          <w:sz w:val="24"/>
          <w:szCs w:val="20"/>
        </w:rPr>
        <w:t xml:space="preserve"> </w:t>
      </w:r>
      <w:r w:rsidR="000535C7">
        <w:rPr>
          <w:rFonts w:ascii="OrigGarmnd BT" w:eastAsia="Times New Roman" w:hAnsi="OrigGarmnd BT" w:cs="Times New Roman"/>
          <w:sz w:val="24"/>
          <w:szCs w:val="20"/>
        </w:rPr>
        <w:t>76</w:t>
      </w:r>
      <w:r w:rsidR="00575F9B">
        <w:rPr>
          <w:rFonts w:ascii="OrigGarmnd BT" w:eastAsia="Times New Roman" w:hAnsi="OrigGarmnd BT" w:cs="Times New Roman"/>
          <w:sz w:val="24"/>
          <w:szCs w:val="20"/>
        </w:rPr>
        <w:t xml:space="preserve"> </w:t>
      </w:r>
      <w:r w:rsidR="00D27E3F" w:rsidRPr="00D27E3F">
        <w:rPr>
          <w:rFonts w:ascii="OrigGarmnd BT" w:eastAsia="Times New Roman" w:hAnsi="OrigGarmnd BT" w:cs="Times New Roman"/>
          <w:sz w:val="24"/>
          <w:szCs w:val="20"/>
        </w:rPr>
        <w:t>000 bostäder</w:t>
      </w:r>
      <w:r w:rsidR="00906A8A" w:rsidRPr="00906A8A">
        <w:rPr>
          <w:rFonts w:ascii="OrigGarmnd BT" w:eastAsia="Times New Roman" w:hAnsi="OrigGarmnd BT" w:cs="Times New Roman"/>
          <w:sz w:val="24"/>
          <w:szCs w:val="20"/>
        </w:rPr>
        <w:t xml:space="preserve"> </w:t>
      </w:r>
      <w:r w:rsidR="00906A8A">
        <w:rPr>
          <w:rFonts w:ascii="OrigGarmnd BT" w:eastAsia="Times New Roman" w:hAnsi="OrigGarmnd BT" w:cs="Times New Roman"/>
          <w:sz w:val="24"/>
          <w:szCs w:val="20"/>
        </w:rPr>
        <w:t>kommer att börja byggas i år</w:t>
      </w:r>
      <w:r w:rsidR="00D27E3F">
        <w:rPr>
          <w:rFonts w:ascii="OrigGarmnd BT" w:eastAsia="Times New Roman" w:hAnsi="OrigGarmnd BT" w:cs="Times New Roman"/>
          <w:sz w:val="24"/>
          <w:szCs w:val="20"/>
        </w:rPr>
        <w:t xml:space="preserve">. </w:t>
      </w:r>
      <w:bookmarkEnd w:id="0"/>
      <w:r>
        <w:rPr>
          <w:rFonts w:ascii="OrigGarmnd BT" w:eastAsia="Times New Roman" w:hAnsi="OrigGarmnd BT" w:cs="Times New Roman"/>
          <w:sz w:val="24"/>
          <w:szCs w:val="20"/>
        </w:rPr>
        <w:t>Regeringen har vidare tillsatt flera utredn</w:t>
      </w:r>
      <w:r w:rsidR="002F564D">
        <w:rPr>
          <w:rFonts w:ascii="OrigGarmnd BT" w:eastAsia="Times New Roman" w:hAnsi="OrigGarmnd BT" w:cs="Times New Roman"/>
          <w:sz w:val="24"/>
          <w:szCs w:val="20"/>
        </w:rPr>
        <w:t>ingar för att öka bostadsbyggandet</w:t>
      </w:r>
      <w:r>
        <w:rPr>
          <w:rFonts w:ascii="OrigGarmnd BT" w:eastAsia="Times New Roman" w:hAnsi="OrigGarmnd BT" w:cs="Times New Roman"/>
          <w:sz w:val="24"/>
          <w:szCs w:val="20"/>
        </w:rPr>
        <w:t>, bl.a. genom en översyn av olika regler i plan- och bygglagen, och för att säkerställa att bostadsmarknaden fungerar på ett bra sätt. Jag tog nyligen emot ett betänkande med förslag till åtgärder för hur den olagliga handeln med hyreskontrakt ska bekämpas.</w:t>
      </w:r>
    </w:p>
    <w:p w14:paraId="3D98A88E" w14:textId="77777777" w:rsidR="00133376" w:rsidRDefault="00133376" w:rsidP="00133376">
      <w:pPr>
        <w:autoSpaceDE w:val="0"/>
        <w:autoSpaceDN w:val="0"/>
        <w:adjustRightInd w:val="0"/>
        <w:spacing w:after="0" w:line="240" w:lineRule="auto"/>
        <w:rPr>
          <w:rFonts w:ascii="OrigGarmnd BT" w:eastAsia="Times New Roman" w:hAnsi="OrigGarmnd BT" w:cs="Times New Roman"/>
          <w:sz w:val="24"/>
          <w:szCs w:val="20"/>
        </w:rPr>
      </w:pPr>
    </w:p>
    <w:p w14:paraId="6847F886" w14:textId="5447EC48" w:rsidR="00075C7B" w:rsidRDefault="00CB625A" w:rsidP="00B06A77">
      <w:pPr>
        <w:autoSpaceDE w:val="0"/>
        <w:autoSpaceDN w:val="0"/>
        <w:adjustRightInd w:val="0"/>
        <w:spacing w:after="0" w:line="240" w:lineRule="auto"/>
        <w:rPr>
          <w:rFonts w:ascii="OrigGarmnd BT" w:eastAsia="Times New Roman" w:hAnsi="OrigGarmnd BT" w:cs="Times New Roman"/>
          <w:sz w:val="24"/>
          <w:szCs w:val="20"/>
        </w:rPr>
      </w:pPr>
      <w:r>
        <w:rPr>
          <w:rFonts w:ascii="OrigGarmnd BT" w:eastAsia="Times New Roman" w:hAnsi="OrigGarmnd BT" w:cs="Times New Roman"/>
          <w:sz w:val="24"/>
          <w:szCs w:val="20"/>
        </w:rPr>
        <w:t>I</w:t>
      </w:r>
      <w:r w:rsidR="00F0563E" w:rsidRPr="00B06A77">
        <w:rPr>
          <w:rFonts w:ascii="OrigGarmnd BT" w:eastAsia="Times New Roman" w:hAnsi="OrigGarmnd BT" w:cs="Times New Roman"/>
          <w:sz w:val="24"/>
          <w:szCs w:val="20"/>
        </w:rPr>
        <w:t xml:space="preserve"> betänkandet Från hyresrätt till äganderätt </w:t>
      </w:r>
      <w:r>
        <w:rPr>
          <w:rFonts w:ascii="OrigGarmnd BT" w:eastAsia="Times New Roman" w:hAnsi="OrigGarmnd BT" w:cs="Times New Roman"/>
          <w:sz w:val="24"/>
          <w:szCs w:val="20"/>
        </w:rPr>
        <w:t xml:space="preserve">lämnas </w:t>
      </w:r>
      <w:r w:rsidR="00B515FE">
        <w:rPr>
          <w:rFonts w:ascii="OrigGarmnd BT" w:eastAsia="Times New Roman" w:hAnsi="OrigGarmnd BT" w:cs="Times New Roman"/>
          <w:sz w:val="24"/>
          <w:szCs w:val="20"/>
        </w:rPr>
        <w:t>f</w:t>
      </w:r>
      <w:r w:rsidR="00F0563E" w:rsidRPr="00B06A77">
        <w:rPr>
          <w:rFonts w:ascii="OrigGarmnd BT" w:eastAsia="Times New Roman" w:hAnsi="OrigGarmnd BT" w:cs="Times New Roman"/>
          <w:sz w:val="24"/>
          <w:szCs w:val="20"/>
        </w:rPr>
        <w:t xml:space="preserve">örslag som skulle göra det möjligt att omvandla </w:t>
      </w:r>
      <w:r>
        <w:rPr>
          <w:rFonts w:ascii="OrigGarmnd BT" w:eastAsia="Times New Roman" w:hAnsi="OrigGarmnd BT" w:cs="Times New Roman"/>
          <w:sz w:val="24"/>
          <w:szCs w:val="20"/>
        </w:rPr>
        <w:t xml:space="preserve">befintliga </w:t>
      </w:r>
      <w:r w:rsidR="00F0563E" w:rsidRPr="00B06A77">
        <w:rPr>
          <w:rFonts w:ascii="OrigGarmnd BT" w:eastAsia="Times New Roman" w:hAnsi="OrigGarmnd BT" w:cs="Times New Roman"/>
          <w:sz w:val="24"/>
          <w:szCs w:val="20"/>
        </w:rPr>
        <w:t>hyreslägenheter</w:t>
      </w:r>
      <w:r w:rsidR="00B06A77">
        <w:rPr>
          <w:rFonts w:ascii="OrigGarmnd BT" w:eastAsia="Times New Roman" w:hAnsi="OrigGarmnd BT" w:cs="Times New Roman"/>
          <w:sz w:val="24"/>
          <w:szCs w:val="20"/>
        </w:rPr>
        <w:t xml:space="preserve"> </w:t>
      </w:r>
      <w:r w:rsidR="00F0563E" w:rsidRPr="00B06A77">
        <w:rPr>
          <w:rFonts w:ascii="OrigGarmnd BT" w:eastAsia="Times New Roman" w:hAnsi="OrigGarmnd BT" w:cs="Times New Roman"/>
          <w:sz w:val="24"/>
          <w:szCs w:val="20"/>
        </w:rPr>
        <w:t>t</w:t>
      </w:r>
      <w:r w:rsidR="00075C7B">
        <w:rPr>
          <w:rFonts w:ascii="OrigGarmnd BT" w:eastAsia="Times New Roman" w:hAnsi="OrigGarmnd BT" w:cs="Times New Roman"/>
          <w:sz w:val="24"/>
          <w:szCs w:val="20"/>
        </w:rPr>
        <w:t>ill ägar</w:t>
      </w:r>
      <w:r w:rsidR="003E6926">
        <w:rPr>
          <w:rFonts w:ascii="OrigGarmnd BT" w:eastAsia="Times New Roman" w:hAnsi="OrigGarmnd BT" w:cs="Times New Roman"/>
          <w:sz w:val="24"/>
          <w:szCs w:val="20"/>
        </w:rPr>
        <w:t>-</w:t>
      </w:r>
      <w:r w:rsidR="00075C7B">
        <w:rPr>
          <w:rFonts w:ascii="OrigGarmnd BT" w:eastAsia="Times New Roman" w:hAnsi="OrigGarmnd BT" w:cs="Times New Roman"/>
          <w:sz w:val="24"/>
          <w:szCs w:val="20"/>
        </w:rPr>
        <w:t xml:space="preserve">lägenheter. </w:t>
      </w:r>
      <w:r>
        <w:rPr>
          <w:rFonts w:ascii="OrigGarmnd BT" w:eastAsia="Times New Roman" w:hAnsi="OrigGarmnd BT" w:cs="Times New Roman"/>
          <w:sz w:val="24"/>
          <w:szCs w:val="20"/>
        </w:rPr>
        <w:t>Förslaget fick ett blandat mottagande av remissinstanserna</w:t>
      </w:r>
      <w:r w:rsidR="004D4E7D">
        <w:rPr>
          <w:rFonts w:ascii="OrigGarmnd BT" w:eastAsia="Times New Roman" w:hAnsi="OrigGarmnd BT" w:cs="Times New Roman"/>
          <w:sz w:val="24"/>
          <w:szCs w:val="20"/>
        </w:rPr>
        <w:t xml:space="preserve"> 2014</w:t>
      </w:r>
      <w:r w:rsidR="00F0563E" w:rsidRPr="00B06A77">
        <w:rPr>
          <w:rFonts w:ascii="OrigGarmnd BT" w:eastAsia="Times New Roman" w:hAnsi="OrigGarmnd BT" w:cs="Times New Roman"/>
          <w:sz w:val="24"/>
          <w:szCs w:val="20"/>
        </w:rPr>
        <w:t xml:space="preserve">. </w:t>
      </w:r>
      <w:r w:rsidR="00075C7B">
        <w:rPr>
          <w:rFonts w:ascii="OrigGarmnd BT" w:eastAsia="Times New Roman" w:hAnsi="OrigGarmnd BT" w:cs="Times New Roman"/>
          <w:sz w:val="24"/>
          <w:szCs w:val="20"/>
        </w:rPr>
        <w:t>Efter det samrådsmöte</w:t>
      </w:r>
      <w:r>
        <w:rPr>
          <w:rFonts w:ascii="OrigGarmnd BT" w:eastAsia="Times New Roman" w:hAnsi="OrigGarmnd BT" w:cs="Times New Roman"/>
          <w:sz w:val="24"/>
          <w:szCs w:val="20"/>
        </w:rPr>
        <w:t xml:space="preserve"> med bl.a. marknadens aktörer</w:t>
      </w:r>
      <w:r w:rsidR="00075C7B">
        <w:rPr>
          <w:rFonts w:ascii="OrigGarmnd BT" w:eastAsia="Times New Roman" w:hAnsi="OrigGarmnd BT" w:cs="Times New Roman"/>
          <w:sz w:val="24"/>
          <w:szCs w:val="20"/>
        </w:rPr>
        <w:t xml:space="preserve"> </w:t>
      </w:r>
      <w:r>
        <w:rPr>
          <w:rFonts w:ascii="OrigGarmnd BT" w:eastAsia="Times New Roman" w:hAnsi="OrigGarmnd BT" w:cs="Times New Roman"/>
          <w:sz w:val="24"/>
          <w:szCs w:val="20"/>
        </w:rPr>
        <w:t>som Justitie</w:t>
      </w:r>
      <w:r w:rsidR="003E6926">
        <w:rPr>
          <w:rFonts w:ascii="OrigGarmnd BT" w:eastAsia="Times New Roman" w:hAnsi="OrigGarmnd BT" w:cs="Times New Roman"/>
          <w:sz w:val="24"/>
          <w:szCs w:val="20"/>
        </w:rPr>
        <w:t>-</w:t>
      </w:r>
      <w:r>
        <w:rPr>
          <w:rFonts w:ascii="OrigGarmnd BT" w:eastAsia="Times New Roman" w:hAnsi="OrigGarmnd BT" w:cs="Times New Roman"/>
          <w:sz w:val="24"/>
          <w:szCs w:val="20"/>
        </w:rPr>
        <w:t xml:space="preserve">departementet höll i juni 2017 med anledning av tillkännagivandet </w:t>
      </w:r>
      <w:r w:rsidR="00075C7B">
        <w:rPr>
          <w:rFonts w:ascii="OrigGarmnd BT" w:eastAsia="Times New Roman" w:hAnsi="OrigGarmnd BT" w:cs="Times New Roman"/>
          <w:sz w:val="24"/>
          <w:szCs w:val="20"/>
        </w:rPr>
        <w:t>kan konstateras att det inte</w:t>
      </w:r>
      <w:r w:rsidR="00A457C0">
        <w:rPr>
          <w:rFonts w:ascii="OrigGarmnd BT" w:eastAsia="Times New Roman" w:hAnsi="OrigGarmnd BT" w:cs="Times New Roman"/>
          <w:sz w:val="24"/>
          <w:szCs w:val="20"/>
        </w:rPr>
        <w:t xml:space="preserve"> heller i dag finns något star</w:t>
      </w:r>
      <w:r>
        <w:rPr>
          <w:rFonts w:ascii="OrigGarmnd BT" w:eastAsia="Times New Roman" w:hAnsi="OrigGarmnd BT" w:cs="Times New Roman"/>
          <w:sz w:val="24"/>
          <w:szCs w:val="20"/>
        </w:rPr>
        <w:t>kt</w:t>
      </w:r>
      <w:r w:rsidR="00075C7B">
        <w:rPr>
          <w:rFonts w:ascii="OrigGarmnd BT" w:eastAsia="Times New Roman" w:hAnsi="OrigGarmnd BT" w:cs="Times New Roman"/>
          <w:sz w:val="24"/>
          <w:szCs w:val="20"/>
        </w:rPr>
        <w:t xml:space="preserve"> intresse för ägarlägenheter</w:t>
      </w:r>
      <w:r w:rsidR="004D4E7D">
        <w:rPr>
          <w:rFonts w:ascii="OrigGarmnd BT" w:eastAsia="Times New Roman" w:hAnsi="OrigGarmnd BT" w:cs="Times New Roman"/>
          <w:sz w:val="24"/>
          <w:szCs w:val="20"/>
        </w:rPr>
        <w:t xml:space="preserve"> på marknaden</w:t>
      </w:r>
      <w:r w:rsidR="00075C7B">
        <w:rPr>
          <w:rFonts w:ascii="OrigGarmnd BT" w:eastAsia="Times New Roman" w:hAnsi="OrigGarmnd BT" w:cs="Times New Roman"/>
          <w:sz w:val="24"/>
          <w:szCs w:val="20"/>
        </w:rPr>
        <w:t xml:space="preserve">. </w:t>
      </w:r>
      <w:r w:rsidR="0096400E">
        <w:rPr>
          <w:rFonts w:ascii="OrigGarmnd BT" w:eastAsia="Times New Roman" w:hAnsi="OrigGarmnd BT" w:cs="Times New Roman"/>
          <w:sz w:val="24"/>
          <w:szCs w:val="20"/>
        </w:rPr>
        <w:t>E</w:t>
      </w:r>
      <w:r w:rsidR="00B9673F">
        <w:rPr>
          <w:rFonts w:ascii="OrigGarmnd BT" w:eastAsia="Times New Roman" w:hAnsi="OrigGarmnd BT" w:cs="Times New Roman"/>
          <w:sz w:val="24"/>
          <w:szCs w:val="20"/>
        </w:rPr>
        <w:t>n anledning till det</w:t>
      </w:r>
      <w:r w:rsidR="0096400E">
        <w:rPr>
          <w:rFonts w:ascii="OrigGarmnd BT" w:eastAsia="Times New Roman" w:hAnsi="OrigGarmnd BT" w:cs="Times New Roman"/>
          <w:sz w:val="24"/>
          <w:szCs w:val="20"/>
        </w:rPr>
        <w:t xml:space="preserve"> är att bostadsrätten är e</w:t>
      </w:r>
      <w:r w:rsidR="00B9673F">
        <w:rPr>
          <w:rFonts w:ascii="OrigGarmnd BT" w:eastAsia="Times New Roman" w:hAnsi="OrigGarmnd BT" w:cs="Times New Roman"/>
          <w:sz w:val="24"/>
          <w:szCs w:val="20"/>
        </w:rPr>
        <w:t xml:space="preserve">n väl inarbetad boendeform för den som </w:t>
      </w:r>
      <w:r w:rsidR="005041F6">
        <w:rPr>
          <w:rFonts w:ascii="OrigGarmnd BT" w:eastAsia="Times New Roman" w:hAnsi="OrigGarmnd BT" w:cs="Times New Roman"/>
          <w:sz w:val="24"/>
          <w:szCs w:val="20"/>
        </w:rPr>
        <w:t xml:space="preserve">kan och </w:t>
      </w:r>
      <w:r w:rsidR="00B9673F">
        <w:rPr>
          <w:rFonts w:ascii="OrigGarmnd BT" w:eastAsia="Times New Roman" w:hAnsi="OrigGarmnd BT" w:cs="Times New Roman"/>
          <w:sz w:val="24"/>
          <w:szCs w:val="20"/>
        </w:rPr>
        <w:t xml:space="preserve">vill investera i sitt boende. </w:t>
      </w:r>
    </w:p>
    <w:p w14:paraId="6934F23D" w14:textId="77777777" w:rsidR="00075C7B" w:rsidRDefault="00075C7B" w:rsidP="00B06A77">
      <w:pPr>
        <w:autoSpaceDE w:val="0"/>
        <w:autoSpaceDN w:val="0"/>
        <w:adjustRightInd w:val="0"/>
        <w:spacing w:after="0" w:line="240" w:lineRule="auto"/>
        <w:rPr>
          <w:rFonts w:ascii="OrigGarmnd BT" w:eastAsia="Times New Roman" w:hAnsi="OrigGarmnd BT" w:cs="Times New Roman"/>
          <w:sz w:val="24"/>
          <w:szCs w:val="20"/>
        </w:rPr>
      </w:pPr>
    </w:p>
    <w:p w14:paraId="4C3F8359" w14:textId="218781D0" w:rsidR="0096400E" w:rsidRDefault="001C2BAD" w:rsidP="00B06A77">
      <w:pPr>
        <w:autoSpaceDE w:val="0"/>
        <w:autoSpaceDN w:val="0"/>
        <w:adjustRightInd w:val="0"/>
        <w:spacing w:after="0" w:line="240" w:lineRule="auto"/>
        <w:rPr>
          <w:rFonts w:ascii="OrigGarmnd BT" w:eastAsia="Times New Roman" w:hAnsi="OrigGarmnd BT" w:cs="Times New Roman"/>
          <w:sz w:val="24"/>
          <w:szCs w:val="20"/>
        </w:rPr>
      </w:pPr>
      <w:r>
        <w:rPr>
          <w:rFonts w:ascii="OrigGarmnd BT" w:eastAsia="Times New Roman" w:hAnsi="OrigGarmnd BT" w:cs="Times New Roman"/>
          <w:sz w:val="24"/>
          <w:szCs w:val="20"/>
        </w:rPr>
        <w:t>Frågan om</w:t>
      </w:r>
      <w:r w:rsidR="00A457C0">
        <w:rPr>
          <w:rFonts w:ascii="OrigGarmnd BT" w:eastAsia="Times New Roman" w:hAnsi="OrigGarmnd BT" w:cs="Times New Roman"/>
          <w:sz w:val="24"/>
          <w:szCs w:val="20"/>
        </w:rPr>
        <w:t xml:space="preserve"> hyrköp av bostäder har inte tidigare utretts. </w:t>
      </w:r>
      <w:r w:rsidR="00CB625A">
        <w:rPr>
          <w:rFonts w:ascii="OrigGarmnd BT" w:eastAsia="Times New Roman" w:hAnsi="OrigGarmnd BT" w:cs="Times New Roman"/>
          <w:sz w:val="24"/>
          <w:szCs w:val="20"/>
        </w:rPr>
        <w:t>Något större intresse för sådana lösningar fanns inte v</w:t>
      </w:r>
      <w:r w:rsidR="005440D9">
        <w:rPr>
          <w:rFonts w:ascii="OrigGarmnd BT" w:eastAsia="Times New Roman" w:hAnsi="OrigGarmnd BT" w:cs="Times New Roman"/>
          <w:sz w:val="24"/>
          <w:szCs w:val="20"/>
        </w:rPr>
        <w:t>id samrådsmötet</w:t>
      </w:r>
      <w:r w:rsidR="00CB625A">
        <w:rPr>
          <w:rFonts w:ascii="OrigGarmnd BT" w:eastAsia="Times New Roman" w:hAnsi="OrigGarmnd BT" w:cs="Times New Roman"/>
          <w:sz w:val="24"/>
          <w:szCs w:val="20"/>
        </w:rPr>
        <w:t xml:space="preserve">. Det uttrycktes </w:t>
      </w:r>
      <w:r w:rsidR="00CB625A">
        <w:rPr>
          <w:rFonts w:ascii="OrigGarmnd BT" w:eastAsia="Times New Roman" w:hAnsi="OrigGarmnd BT" w:cs="Times New Roman"/>
          <w:sz w:val="24"/>
          <w:szCs w:val="20"/>
        </w:rPr>
        <w:lastRenderedPageBreak/>
        <w:t>också betänkligheter</w:t>
      </w:r>
      <w:r w:rsidR="005440D9">
        <w:rPr>
          <w:rFonts w:ascii="OrigGarmnd BT" w:eastAsia="Times New Roman" w:hAnsi="OrigGarmnd BT" w:cs="Times New Roman"/>
          <w:sz w:val="24"/>
          <w:szCs w:val="20"/>
        </w:rPr>
        <w:t xml:space="preserve"> kring </w:t>
      </w:r>
      <w:r w:rsidR="004D4E7D">
        <w:rPr>
          <w:rFonts w:ascii="OrigGarmnd BT" w:eastAsia="Times New Roman" w:hAnsi="OrigGarmnd BT" w:cs="Times New Roman"/>
          <w:sz w:val="24"/>
          <w:szCs w:val="20"/>
        </w:rPr>
        <w:t xml:space="preserve">bl.a. </w:t>
      </w:r>
      <w:r w:rsidR="005440D9">
        <w:rPr>
          <w:rFonts w:ascii="OrigGarmnd BT" w:eastAsia="Times New Roman" w:hAnsi="OrigGarmnd BT" w:cs="Times New Roman"/>
          <w:sz w:val="24"/>
          <w:szCs w:val="20"/>
        </w:rPr>
        <w:t xml:space="preserve">tryggheten för </w:t>
      </w:r>
      <w:r w:rsidR="0096400E">
        <w:rPr>
          <w:rFonts w:ascii="OrigGarmnd BT" w:eastAsia="Times New Roman" w:hAnsi="OrigGarmnd BT" w:cs="Times New Roman"/>
          <w:sz w:val="24"/>
          <w:szCs w:val="20"/>
        </w:rPr>
        <w:t xml:space="preserve">en </w:t>
      </w:r>
      <w:r w:rsidR="00A457C0">
        <w:rPr>
          <w:rFonts w:ascii="OrigGarmnd BT" w:eastAsia="Times New Roman" w:hAnsi="OrigGarmnd BT" w:cs="Times New Roman"/>
          <w:sz w:val="24"/>
          <w:szCs w:val="20"/>
        </w:rPr>
        <w:t>bostadsköpare</w:t>
      </w:r>
      <w:r w:rsidR="005440D9">
        <w:rPr>
          <w:rFonts w:ascii="OrigGarmnd BT" w:eastAsia="Times New Roman" w:hAnsi="OrigGarmnd BT" w:cs="Times New Roman"/>
          <w:sz w:val="24"/>
          <w:szCs w:val="20"/>
        </w:rPr>
        <w:t xml:space="preserve"> som beta</w:t>
      </w:r>
      <w:r w:rsidR="0096400E">
        <w:rPr>
          <w:rFonts w:ascii="OrigGarmnd BT" w:eastAsia="Times New Roman" w:hAnsi="OrigGarmnd BT" w:cs="Times New Roman"/>
          <w:sz w:val="24"/>
          <w:szCs w:val="20"/>
        </w:rPr>
        <w:t>la</w:t>
      </w:r>
      <w:r w:rsidR="00A457C0">
        <w:rPr>
          <w:rFonts w:ascii="OrigGarmnd BT" w:eastAsia="Times New Roman" w:hAnsi="OrigGarmnd BT" w:cs="Times New Roman"/>
          <w:sz w:val="24"/>
          <w:szCs w:val="20"/>
        </w:rPr>
        <w:t>r</w:t>
      </w:r>
      <w:r w:rsidR="0096400E">
        <w:rPr>
          <w:rFonts w:ascii="OrigGarmnd BT" w:eastAsia="Times New Roman" w:hAnsi="OrigGarmnd BT" w:cs="Times New Roman"/>
          <w:sz w:val="24"/>
          <w:szCs w:val="20"/>
        </w:rPr>
        <w:t xml:space="preserve"> </w:t>
      </w:r>
      <w:r w:rsidR="005440D9">
        <w:rPr>
          <w:rFonts w:ascii="OrigGarmnd BT" w:eastAsia="Times New Roman" w:hAnsi="OrigGarmnd BT" w:cs="Times New Roman"/>
          <w:sz w:val="24"/>
          <w:szCs w:val="20"/>
        </w:rPr>
        <w:t xml:space="preserve">i förskott. </w:t>
      </w:r>
    </w:p>
    <w:p w14:paraId="5BDD0592" w14:textId="77777777" w:rsidR="0085150B" w:rsidRDefault="0085150B" w:rsidP="00B9673F">
      <w:pPr>
        <w:autoSpaceDE w:val="0"/>
        <w:autoSpaceDN w:val="0"/>
        <w:adjustRightInd w:val="0"/>
        <w:spacing w:after="0" w:line="240" w:lineRule="auto"/>
        <w:rPr>
          <w:rFonts w:ascii="OrigGarmnd BT" w:eastAsia="Times New Roman" w:hAnsi="OrigGarmnd BT" w:cs="Times New Roman"/>
          <w:sz w:val="24"/>
          <w:szCs w:val="20"/>
        </w:rPr>
      </w:pPr>
    </w:p>
    <w:p w14:paraId="3C2A29F9" w14:textId="3BED4043" w:rsidR="00B9673F" w:rsidRDefault="0085150B" w:rsidP="00B9673F">
      <w:pPr>
        <w:autoSpaceDE w:val="0"/>
        <w:autoSpaceDN w:val="0"/>
        <w:adjustRightInd w:val="0"/>
        <w:spacing w:after="0" w:line="240" w:lineRule="auto"/>
        <w:rPr>
          <w:rFonts w:ascii="OrigGarmnd BT" w:eastAsia="Times New Roman" w:hAnsi="OrigGarmnd BT" w:cs="Times New Roman"/>
          <w:sz w:val="24"/>
          <w:szCs w:val="20"/>
        </w:rPr>
      </w:pPr>
      <w:r>
        <w:rPr>
          <w:rFonts w:ascii="OrigGarmnd BT" w:eastAsia="Times New Roman" w:hAnsi="OrigGarmnd BT" w:cs="Times New Roman"/>
          <w:sz w:val="24"/>
          <w:szCs w:val="20"/>
        </w:rPr>
        <w:t xml:space="preserve">De synpunkter som framfördes </w:t>
      </w:r>
      <w:r w:rsidR="00875A47">
        <w:rPr>
          <w:rFonts w:ascii="OrigGarmnd BT" w:eastAsia="Times New Roman" w:hAnsi="OrigGarmnd BT" w:cs="Times New Roman"/>
          <w:sz w:val="24"/>
          <w:szCs w:val="20"/>
        </w:rPr>
        <w:t xml:space="preserve">av berörda aktörer </w:t>
      </w:r>
      <w:r>
        <w:rPr>
          <w:rFonts w:ascii="OrigGarmnd BT" w:eastAsia="Times New Roman" w:hAnsi="OrigGarmnd BT" w:cs="Times New Roman"/>
          <w:sz w:val="24"/>
          <w:szCs w:val="20"/>
        </w:rPr>
        <w:t xml:space="preserve">vid samrådsmötet analyseras för närvarande inom Regeringskansliet. Beredningen av de frågor om ägarlägenheter och hyrköp som omfattas av riksdagens tillkännagivande </w:t>
      </w:r>
      <w:r w:rsidR="00875A47">
        <w:rPr>
          <w:rFonts w:ascii="OrigGarmnd BT" w:eastAsia="Times New Roman" w:hAnsi="OrigGarmnd BT" w:cs="Times New Roman"/>
          <w:sz w:val="24"/>
          <w:szCs w:val="20"/>
        </w:rPr>
        <w:t>pågår alltså</w:t>
      </w:r>
      <w:r>
        <w:rPr>
          <w:rFonts w:ascii="OrigGarmnd BT" w:eastAsia="Times New Roman" w:hAnsi="OrigGarmnd BT" w:cs="Times New Roman"/>
          <w:sz w:val="24"/>
          <w:szCs w:val="20"/>
        </w:rPr>
        <w:t>.</w:t>
      </w:r>
    </w:p>
    <w:p w14:paraId="6202BAD6" w14:textId="34937823" w:rsidR="00B06A77" w:rsidRDefault="004F3AF5" w:rsidP="004F3AF5">
      <w:pPr>
        <w:tabs>
          <w:tab w:val="left" w:pos="2175"/>
          <w:tab w:val="left" w:pos="3225"/>
        </w:tabs>
        <w:autoSpaceDE w:val="0"/>
        <w:autoSpaceDN w:val="0"/>
        <w:adjustRightInd w:val="0"/>
        <w:spacing w:after="0" w:line="240" w:lineRule="auto"/>
        <w:rPr>
          <w:rFonts w:ascii="OrigGarmnd BT" w:eastAsia="Times New Roman" w:hAnsi="OrigGarmnd BT" w:cs="Times New Roman"/>
          <w:sz w:val="24"/>
          <w:szCs w:val="20"/>
        </w:rPr>
      </w:pPr>
      <w:r>
        <w:rPr>
          <w:rFonts w:ascii="OrigGarmnd BT" w:eastAsia="Times New Roman" w:hAnsi="OrigGarmnd BT" w:cs="Times New Roman"/>
          <w:sz w:val="24"/>
          <w:szCs w:val="20"/>
        </w:rPr>
        <w:tab/>
      </w:r>
    </w:p>
    <w:p w14:paraId="662533B9" w14:textId="5AAAB044" w:rsidR="00B06A77" w:rsidRDefault="00B06A77" w:rsidP="00B515FE">
      <w:pPr>
        <w:autoSpaceDE w:val="0"/>
        <w:autoSpaceDN w:val="0"/>
        <w:adjustRightInd w:val="0"/>
        <w:spacing w:after="0" w:line="240" w:lineRule="auto"/>
        <w:rPr>
          <w:rFonts w:ascii="OrigGarmnd BT" w:eastAsia="Times New Roman" w:hAnsi="OrigGarmnd BT" w:cs="Times New Roman"/>
          <w:sz w:val="24"/>
          <w:szCs w:val="20"/>
        </w:rPr>
      </w:pPr>
      <w:r>
        <w:rPr>
          <w:rFonts w:ascii="OrigGarmnd BT" w:eastAsia="Times New Roman" w:hAnsi="OrigGarmnd BT" w:cs="Times New Roman"/>
          <w:sz w:val="24"/>
          <w:szCs w:val="20"/>
        </w:rPr>
        <w:t xml:space="preserve">Stockholm den </w:t>
      </w:r>
      <w:r w:rsidR="00F34FD2">
        <w:rPr>
          <w:rFonts w:ascii="OrigGarmnd BT" w:eastAsia="Times New Roman" w:hAnsi="OrigGarmnd BT" w:cs="Times New Roman"/>
          <w:sz w:val="24"/>
          <w:szCs w:val="20"/>
        </w:rPr>
        <w:t>22 november 2017</w:t>
      </w:r>
      <w:r w:rsidR="004F3AF5">
        <w:rPr>
          <w:rFonts w:ascii="OrigGarmnd BT" w:eastAsia="Times New Roman" w:hAnsi="OrigGarmnd BT" w:cs="Times New Roman"/>
          <w:sz w:val="24"/>
          <w:szCs w:val="20"/>
        </w:rPr>
        <w:tab/>
      </w:r>
    </w:p>
    <w:p w14:paraId="3C3E377E" w14:textId="77777777" w:rsidR="00B06A77" w:rsidRDefault="00B06A77" w:rsidP="00B06A77">
      <w:pPr>
        <w:autoSpaceDE w:val="0"/>
        <w:autoSpaceDN w:val="0"/>
        <w:adjustRightInd w:val="0"/>
        <w:spacing w:after="0" w:line="240" w:lineRule="auto"/>
        <w:rPr>
          <w:rFonts w:ascii="OrigGarmnd BT" w:eastAsia="Times New Roman" w:hAnsi="OrigGarmnd BT" w:cs="Times New Roman"/>
          <w:sz w:val="24"/>
          <w:szCs w:val="20"/>
        </w:rPr>
      </w:pPr>
    </w:p>
    <w:p w14:paraId="7DE478AF" w14:textId="77777777" w:rsidR="00B515FE" w:rsidRDefault="00B515FE" w:rsidP="00B06A77">
      <w:pPr>
        <w:autoSpaceDE w:val="0"/>
        <w:autoSpaceDN w:val="0"/>
        <w:adjustRightInd w:val="0"/>
        <w:spacing w:after="0" w:line="240" w:lineRule="auto"/>
        <w:rPr>
          <w:rFonts w:ascii="OrigGarmnd BT" w:eastAsia="Times New Roman" w:hAnsi="OrigGarmnd BT" w:cs="Times New Roman"/>
          <w:sz w:val="24"/>
          <w:szCs w:val="20"/>
        </w:rPr>
      </w:pPr>
    </w:p>
    <w:p w14:paraId="1FC83D86" w14:textId="4A07980D" w:rsidR="009D6B1B" w:rsidRPr="00B06A77" w:rsidRDefault="00F34FD2" w:rsidP="00FD19ED">
      <w:pPr>
        <w:autoSpaceDE w:val="0"/>
        <w:autoSpaceDN w:val="0"/>
        <w:adjustRightInd w:val="0"/>
        <w:spacing w:after="0" w:line="240" w:lineRule="auto"/>
        <w:rPr>
          <w:rFonts w:ascii="OrigGarmnd BT" w:eastAsia="Times New Roman" w:hAnsi="OrigGarmnd BT" w:cs="Times New Roman"/>
          <w:sz w:val="24"/>
          <w:szCs w:val="20"/>
        </w:rPr>
      </w:pPr>
      <w:r>
        <w:rPr>
          <w:rFonts w:ascii="OrigGarmnd BT" w:eastAsia="Times New Roman" w:hAnsi="OrigGarmnd BT" w:cs="Times New Roman"/>
          <w:sz w:val="24"/>
          <w:szCs w:val="20"/>
        </w:rPr>
        <w:t>Heléne Fritzon</w:t>
      </w:r>
    </w:p>
    <w:sectPr w:rsidR="009D6B1B" w:rsidRPr="00B06A77" w:rsidSect="00F0563E">
      <w:headerReference w:type="even" r:id="rId16"/>
      <w:headerReference w:type="default" r:id="rId17"/>
      <w:footerReference w:type="even" r:id="rId18"/>
      <w:footerReference w:type="default" r:id="rId19"/>
      <w:headerReference w:type="first" r:id="rId20"/>
      <w:footerReference w:type="first" r:id="rId2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CE3E4" w14:textId="77777777" w:rsidR="00F0563E" w:rsidRDefault="00F0563E" w:rsidP="00A87A54">
      <w:pPr>
        <w:spacing w:after="0" w:line="240" w:lineRule="auto"/>
      </w:pPr>
      <w:r>
        <w:separator/>
      </w:r>
    </w:p>
  </w:endnote>
  <w:endnote w:type="continuationSeparator" w:id="0">
    <w:p w14:paraId="38DDC154" w14:textId="77777777" w:rsidR="00F0563E" w:rsidRDefault="00F056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68D1" w14:textId="77777777" w:rsidR="00021DC6" w:rsidRDefault="00021D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0563E" w:rsidRPr="00347E11" w14:paraId="6646452C" w14:textId="77777777" w:rsidTr="00A46893">
      <w:trPr>
        <w:trHeight w:val="227"/>
        <w:jc w:val="right"/>
      </w:trPr>
      <w:tc>
        <w:tcPr>
          <w:tcW w:w="708" w:type="dxa"/>
          <w:vAlign w:val="bottom"/>
        </w:tcPr>
        <w:p w14:paraId="1438E8C3" w14:textId="7BDFC8D4" w:rsidR="00F0563E" w:rsidRPr="00B62610" w:rsidRDefault="00F0563E" w:rsidP="00A46893">
          <w:pPr>
            <w:pStyle w:val="Sidfot"/>
            <w:jc w:val="right"/>
            <w:rPr>
              <w:rStyle w:val="Sidnummer"/>
            </w:rPr>
          </w:pPr>
          <w:bookmarkStart w:id="1" w:name="_GoBack"/>
          <w:bookmarkEnd w:id="1"/>
        </w:p>
      </w:tc>
    </w:tr>
    <w:tr w:rsidR="00F0563E" w:rsidRPr="00347E11" w14:paraId="00E57EE0" w14:textId="77777777" w:rsidTr="00A46893">
      <w:trPr>
        <w:trHeight w:val="850"/>
        <w:jc w:val="right"/>
      </w:trPr>
      <w:tc>
        <w:tcPr>
          <w:tcW w:w="708" w:type="dxa"/>
          <w:vAlign w:val="bottom"/>
        </w:tcPr>
        <w:p w14:paraId="30D89C00" w14:textId="77777777" w:rsidR="00F0563E" w:rsidRPr="00347E11" w:rsidRDefault="00F0563E" w:rsidP="00A46893">
          <w:pPr>
            <w:pStyle w:val="Sidfot"/>
            <w:spacing w:line="276" w:lineRule="auto"/>
            <w:jc w:val="right"/>
          </w:pPr>
        </w:p>
      </w:tc>
    </w:tr>
  </w:tbl>
  <w:p w14:paraId="7F4106CD" w14:textId="77777777" w:rsidR="00F0563E" w:rsidRPr="005606BC" w:rsidRDefault="00F0563E" w:rsidP="00F0563E">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0563E" w:rsidRPr="00347E11" w14:paraId="07989DC6" w14:textId="77777777" w:rsidTr="00672E34">
      <w:trPr>
        <w:trHeight w:val="567"/>
      </w:trPr>
      <w:tc>
        <w:tcPr>
          <w:tcW w:w="8525" w:type="dxa"/>
          <w:gridSpan w:val="2"/>
          <w:vAlign w:val="bottom"/>
        </w:tcPr>
        <w:p w14:paraId="7065AC87" w14:textId="77777777" w:rsidR="00F0563E" w:rsidRPr="00347E11" w:rsidRDefault="00F0563E" w:rsidP="00347E11">
          <w:pPr>
            <w:pStyle w:val="Sidfot"/>
            <w:rPr>
              <w:sz w:val="8"/>
            </w:rPr>
          </w:pPr>
        </w:p>
      </w:tc>
    </w:tr>
    <w:tr w:rsidR="00F0563E" w:rsidRPr="00EE3C0F" w14:paraId="1AC99CD2" w14:textId="77777777" w:rsidTr="00C26068">
      <w:trPr>
        <w:trHeight w:val="227"/>
      </w:trPr>
      <w:tc>
        <w:tcPr>
          <w:tcW w:w="4074" w:type="dxa"/>
        </w:tcPr>
        <w:p w14:paraId="552AECC8" w14:textId="15201EE6" w:rsidR="00F0563E" w:rsidRPr="00F53AEA" w:rsidRDefault="00F0563E" w:rsidP="00C26068">
          <w:pPr>
            <w:pStyle w:val="Sidfot"/>
          </w:pPr>
        </w:p>
      </w:tc>
      <w:tc>
        <w:tcPr>
          <w:tcW w:w="4451" w:type="dxa"/>
        </w:tcPr>
        <w:p w14:paraId="37322BDD" w14:textId="28AD75F0" w:rsidR="00F0563E" w:rsidRPr="00F53AEA" w:rsidRDefault="00F0563E" w:rsidP="00F53AEA">
          <w:pPr>
            <w:pStyle w:val="Sidfot"/>
          </w:pPr>
        </w:p>
      </w:tc>
    </w:tr>
  </w:tbl>
  <w:p w14:paraId="4391EE78" w14:textId="77777777" w:rsidR="00093408" w:rsidRPr="00F0563E"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D0695" w14:textId="77777777" w:rsidR="00F0563E" w:rsidRDefault="00F0563E" w:rsidP="00A87A54">
      <w:pPr>
        <w:spacing w:after="0" w:line="240" w:lineRule="auto"/>
      </w:pPr>
      <w:r>
        <w:separator/>
      </w:r>
    </w:p>
  </w:footnote>
  <w:footnote w:type="continuationSeparator" w:id="0">
    <w:p w14:paraId="7C6ABA02" w14:textId="77777777" w:rsidR="00F0563E" w:rsidRDefault="00F0563E"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FFA37" w14:textId="77777777" w:rsidR="00021DC6" w:rsidRDefault="00021DC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025DB" w14:textId="77777777" w:rsidR="00021DC6" w:rsidRDefault="00021DC6">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563E" w14:paraId="4F53A4FE" w14:textId="77777777" w:rsidTr="00C93EBA">
      <w:trPr>
        <w:trHeight w:val="227"/>
      </w:trPr>
      <w:tc>
        <w:tcPr>
          <w:tcW w:w="5534" w:type="dxa"/>
        </w:tcPr>
        <w:p w14:paraId="5CB4B97B" w14:textId="77777777" w:rsidR="00F0563E" w:rsidRPr="007D73AB" w:rsidRDefault="00F0563E">
          <w:pPr>
            <w:pStyle w:val="Sidhuvud"/>
          </w:pPr>
        </w:p>
      </w:tc>
      <w:sdt>
        <w:sdtPr>
          <w:alias w:val="Status"/>
          <w:tag w:val="ccRKShow_Status"/>
          <w:id w:val="1789383027"/>
          <w:lock w:val="contentLocked"/>
          <w:placeholder>
            <w:docPart w:val="1E484DEB81B245D79A3D6D8F755BE2F8"/>
          </w:placeholder>
          <w:text/>
        </w:sdtPr>
        <w:sdtEndPr/>
        <w:sdtContent>
          <w:tc>
            <w:tcPr>
              <w:tcW w:w="3170" w:type="dxa"/>
              <w:vAlign w:val="bottom"/>
            </w:tcPr>
            <w:p w14:paraId="1C3C8312" w14:textId="77777777" w:rsidR="00F0563E" w:rsidRPr="007D73AB" w:rsidRDefault="00F0563E" w:rsidP="00340DE0">
              <w:pPr>
                <w:pStyle w:val="Sidhuvud"/>
              </w:pPr>
              <w:r>
                <w:t xml:space="preserve"> </w:t>
              </w:r>
            </w:p>
          </w:tc>
        </w:sdtContent>
      </w:sdt>
      <w:tc>
        <w:tcPr>
          <w:tcW w:w="1134" w:type="dxa"/>
        </w:tcPr>
        <w:p w14:paraId="587D05C8" w14:textId="77777777" w:rsidR="00F0563E" w:rsidRDefault="00F0563E" w:rsidP="005A703A">
          <w:pPr>
            <w:pStyle w:val="Sidhuvud"/>
          </w:pPr>
        </w:p>
      </w:tc>
    </w:tr>
    <w:tr w:rsidR="00F0563E" w14:paraId="368DDB0D" w14:textId="77777777" w:rsidTr="00C93EBA">
      <w:trPr>
        <w:trHeight w:val="1928"/>
      </w:trPr>
      <w:tc>
        <w:tcPr>
          <w:tcW w:w="5534" w:type="dxa"/>
        </w:tcPr>
        <w:p w14:paraId="56ED8E39" w14:textId="77777777" w:rsidR="00F0563E" w:rsidRPr="00340DE0" w:rsidRDefault="00F0563E" w:rsidP="00340DE0">
          <w:pPr>
            <w:pStyle w:val="Sidhuvud"/>
          </w:pPr>
          <w:bookmarkStart w:id="2" w:name="Logo"/>
          <w:bookmarkEnd w:id="2"/>
          <w:r>
            <w:rPr>
              <w:noProof/>
              <w:lang w:eastAsia="sv-SE"/>
            </w:rPr>
            <w:drawing>
              <wp:inline distT="0" distB="0" distL="0" distR="0" wp14:anchorId="06767FDF" wp14:editId="0B143A8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275F466" w14:textId="77777777" w:rsidR="00F0563E" w:rsidRPr="00710A6C" w:rsidRDefault="00F0563E" w:rsidP="00EE3C0F">
          <w:pPr>
            <w:pStyle w:val="Sidhuvud"/>
            <w:rPr>
              <w:b/>
            </w:rPr>
          </w:pPr>
        </w:p>
        <w:p w14:paraId="322DE923" w14:textId="77777777" w:rsidR="00F0563E" w:rsidRDefault="00F0563E" w:rsidP="00EE3C0F">
          <w:pPr>
            <w:pStyle w:val="Sidhuvud"/>
          </w:pPr>
        </w:p>
        <w:p w14:paraId="2655B5C3" w14:textId="77777777" w:rsidR="00F0563E" w:rsidRDefault="00F0563E" w:rsidP="00EE3C0F">
          <w:pPr>
            <w:pStyle w:val="Sidhuvud"/>
          </w:pPr>
        </w:p>
        <w:sdt>
          <w:sdtPr>
            <w:alias w:val="HeaderDate"/>
            <w:tag w:val="ccRKShow_HeaderDate"/>
            <w:id w:val="823010959"/>
            <w:placeholder>
              <w:docPart w:val="BCEEBD80D94B4DDBB6BA92A5F068FAD3"/>
            </w:placeholder>
            <w:showingPlcHdr/>
            <w:dataBinding w:prefixMappings="xmlns:ns0='http://lp/documentinfo/RK' " w:xpath="/ns0:DocumentInfo[1]/ns0:BaseInfo[1]/ns0:HeaderDate[1]" w:storeItemID="{260D79E9-5B93-4771-A62B-AA88BB7D54DE}"/>
            <w:date w:fullDate="2017-04-27T00:00:00Z">
              <w:dateFormat w:val="yyyy-MM-dd"/>
              <w:lid w:val="sv-SE"/>
              <w:storeMappedDataAs w:val="dateTime"/>
              <w:calendar w:val="gregorian"/>
            </w:date>
          </w:sdtPr>
          <w:sdtEndPr/>
          <w:sdtContent>
            <w:p w14:paraId="412ACFB5" w14:textId="0CB7EEB5" w:rsidR="00F0563E" w:rsidRDefault="007D4027" w:rsidP="00EE3C0F">
              <w:pPr>
                <w:pStyle w:val="Sidhuvud"/>
              </w:pPr>
              <w:r>
                <w:t xml:space="preserve"> </w:t>
              </w:r>
            </w:p>
          </w:sdtContent>
        </w:sdt>
        <w:p w14:paraId="0300B342" w14:textId="7E45A824" w:rsidR="00F0563E" w:rsidRDefault="00321B11" w:rsidP="00EE3C0F">
          <w:pPr>
            <w:pStyle w:val="Sidhuvud"/>
          </w:pPr>
          <w:r w:rsidRPr="00321B11">
            <w:rPr>
              <w:rFonts w:ascii="OrigGarmnd BT" w:eastAsia="Calibri" w:hAnsi="OrigGarmnd BT" w:cs="Times New Roman"/>
              <w:sz w:val="24"/>
              <w:szCs w:val="24"/>
            </w:rPr>
            <w:t>Ju2017/08670/POL</w:t>
          </w:r>
        </w:p>
      </w:tc>
      <w:tc>
        <w:tcPr>
          <w:tcW w:w="1134" w:type="dxa"/>
        </w:tcPr>
        <w:p w14:paraId="4CE98B32" w14:textId="77777777" w:rsidR="00F0563E" w:rsidRPr="0094502D" w:rsidRDefault="00F0563E" w:rsidP="0094502D">
          <w:pPr>
            <w:pStyle w:val="Sidhuvud"/>
          </w:pPr>
        </w:p>
      </w:tc>
    </w:tr>
    <w:tr w:rsidR="00F0563E" w14:paraId="24B32029" w14:textId="77777777" w:rsidTr="00C93EBA">
      <w:trPr>
        <w:trHeight w:val="2268"/>
      </w:trPr>
      <w:tc>
        <w:tcPr>
          <w:tcW w:w="5534" w:type="dxa"/>
          <w:tcMar>
            <w:right w:w="1134" w:type="dxa"/>
          </w:tcMar>
        </w:tcPr>
        <w:sdt>
          <w:sdtPr>
            <w:rPr>
              <w:b/>
            </w:rPr>
            <w:alias w:val="SenderText"/>
            <w:tag w:val="ccRKShow_SenderText"/>
            <w:id w:val="1864632897"/>
            <w:placeholder>
              <w:docPart w:val="A652385405DE492AB3996E1A5EA23256"/>
            </w:placeholder>
          </w:sdtPr>
          <w:sdtEndPr>
            <w:rPr>
              <w:b w:val="0"/>
            </w:rPr>
          </w:sdtEndPr>
          <w:sdtContent>
            <w:p w14:paraId="7B19630D" w14:textId="77777777" w:rsidR="00F0563E" w:rsidRPr="00F0563E" w:rsidRDefault="00F0563E" w:rsidP="00340DE0">
              <w:pPr>
                <w:pStyle w:val="Sidhuvud"/>
                <w:rPr>
                  <w:b/>
                </w:rPr>
              </w:pPr>
              <w:r w:rsidRPr="00F0563E">
                <w:rPr>
                  <w:b/>
                </w:rPr>
                <w:t>Justitiedepartementet</w:t>
              </w:r>
            </w:p>
            <w:p w14:paraId="17F9E80E" w14:textId="626805D8" w:rsidR="00F0563E" w:rsidRPr="003E6926" w:rsidRDefault="00321B11" w:rsidP="003E6926">
              <w:pPr>
                <w:pStyle w:val="Sidhuvud"/>
                <w:rPr>
                  <w:i/>
                </w:rPr>
              </w:pPr>
              <w:r>
                <w:rPr>
                  <w:i/>
                </w:rPr>
                <w:t>M</w:t>
              </w:r>
              <w:r w:rsidR="00F0563E" w:rsidRPr="007D4027">
                <w:rPr>
                  <w:i/>
                </w:rPr>
                <w:t>igrations</w:t>
              </w:r>
              <w:r w:rsidR="00CB625A">
                <w:rPr>
                  <w:i/>
                </w:rPr>
                <w:t>ministern</w:t>
              </w:r>
              <w:r>
                <w:rPr>
                  <w:i/>
                </w:rPr>
                <w:t xml:space="preserve"> och biträdande justitie</w:t>
              </w:r>
              <w:r w:rsidR="00F0563E" w:rsidRPr="007D4027">
                <w:rPr>
                  <w:i/>
                </w:rPr>
                <w:t>ministern</w:t>
              </w:r>
            </w:p>
          </w:sdtContent>
        </w:sdt>
      </w:tc>
      <w:sdt>
        <w:sdtPr>
          <w:rPr>
            <w:rFonts w:ascii="OrigGarmnd BT" w:hAnsi="OrigGarmnd BT"/>
            <w:sz w:val="24"/>
            <w:szCs w:val="24"/>
          </w:rPr>
          <w:alias w:val="Recipient"/>
          <w:tag w:val="ccRKShow_Recipient"/>
          <w:id w:val="-1825270627"/>
          <w:placeholder>
            <w:docPart w:val="DC3635D2A1634EEBBB8D5C82D8D4A812"/>
          </w:placeholder>
          <w:dataBinding w:prefixMappings="xmlns:ns0='http://lp/documentinfo/RK' " w:xpath="/ns0:DocumentInfo[1]/ns0:BaseInfo[1]/ns0:Recipient[1]" w:storeItemID="{260D79E9-5B93-4771-A62B-AA88BB7D54DE}"/>
          <w:text w:multiLine="1"/>
        </w:sdtPr>
        <w:sdtEndPr/>
        <w:sdtContent>
          <w:tc>
            <w:tcPr>
              <w:tcW w:w="3170" w:type="dxa"/>
            </w:tcPr>
            <w:p w14:paraId="69481E00" w14:textId="24C63326" w:rsidR="00F0563E" w:rsidRDefault="007D4027" w:rsidP="007D4027">
              <w:pPr>
                <w:pStyle w:val="Sidhuvud"/>
              </w:pPr>
              <w:r w:rsidRPr="007D4027">
                <w:rPr>
                  <w:rFonts w:ascii="OrigGarmnd BT" w:hAnsi="OrigGarmnd BT"/>
                  <w:sz w:val="24"/>
                  <w:szCs w:val="24"/>
                </w:rPr>
                <w:t>Till riksdagen</w:t>
              </w:r>
            </w:p>
          </w:tc>
        </w:sdtContent>
      </w:sdt>
      <w:tc>
        <w:tcPr>
          <w:tcW w:w="1134" w:type="dxa"/>
        </w:tcPr>
        <w:p w14:paraId="0EB3D9B1" w14:textId="77777777" w:rsidR="00F0563E" w:rsidRDefault="00F0563E" w:rsidP="003E6020">
          <w:pPr>
            <w:pStyle w:val="Sidhuvud"/>
          </w:pPr>
        </w:p>
      </w:tc>
    </w:tr>
  </w:tbl>
  <w:p w14:paraId="06E59BF7"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D0069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0680BC8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D222EBE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01F0C7A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0"/>
  </w:num>
  <w:num w:numId="39">
    <w:abstractNumId w:val="5"/>
  </w:num>
  <w:num w:numId="40">
    <w:abstractNumId w:val="4"/>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3E"/>
    <w:rsid w:val="00004D5C"/>
    <w:rsid w:val="00005F68"/>
    <w:rsid w:val="00012B00"/>
    <w:rsid w:val="00021DC6"/>
    <w:rsid w:val="00026711"/>
    <w:rsid w:val="00041EDC"/>
    <w:rsid w:val="000535C7"/>
    <w:rsid w:val="00057FE0"/>
    <w:rsid w:val="000757FC"/>
    <w:rsid w:val="00075C7B"/>
    <w:rsid w:val="000862E0"/>
    <w:rsid w:val="000869D4"/>
    <w:rsid w:val="00090C38"/>
    <w:rsid w:val="00093408"/>
    <w:rsid w:val="0009435C"/>
    <w:rsid w:val="000B1001"/>
    <w:rsid w:val="000C61D1"/>
    <w:rsid w:val="000E12D9"/>
    <w:rsid w:val="000F00B8"/>
    <w:rsid w:val="00121002"/>
    <w:rsid w:val="00133376"/>
    <w:rsid w:val="00170CE4"/>
    <w:rsid w:val="00173126"/>
    <w:rsid w:val="00192E34"/>
    <w:rsid w:val="00195CBA"/>
    <w:rsid w:val="001C2BAD"/>
    <w:rsid w:val="001C5DC9"/>
    <w:rsid w:val="001C71A9"/>
    <w:rsid w:val="001E53FC"/>
    <w:rsid w:val="001F0629"/>
    <w:rsid w:val="001F0736"/>
    <w:rsid w:val="001F1573"/>
    <w:rsid w:val="001F4302"/>
    <w:rsid w:val="00204079"/>
    <w:rsid w:val="00211B4E"/>
    <w:rsid w:val="00213258"/>
    <w:rsid w:val="00222258"/>
    <w:rsid w:val="00223AD6"/>
    <w:rsid w:val="00233D52"/>
    <w:rsid w:val="00260D2D"/>
    <w:rsid w:val="00281106"/>
    <w:rsid w:val="00282D27"/>
    <w:rsid w:val="00292420"/>
    <w:rsid w:val="002D0940"/>
    <w:rsid w:val="002E4D3F"/>
    <w:rsid w:val="002F180D"/>
    <w:rsid w:val="002F564D"/>
    <w:rsid w:val="002F66A6"/>
    <w:rsid w:val="003050DB"/>
    <w:rsid w:val="00307E0B"/>
    <w:rsid w:val="00310561"/>
    <w:rsid w:val="003128E2"/>
    <w:rsid w:val="00321B11"/>
    <w:rsid w:val="00326C03"/>
    <w:rsid w:val="00340DE0"/>
    <w:rsid w:val="00342327"/>
    <w:rsid w:val="00347E11"/>
    <w:rsid w:val="00350C92"/>
    <w:rsid w:val="00370311"/>
    <w:rsid w:val="0038587E"/>
    <w:rsid w:val="00392ED4"/>
    <w:rsid w:val="003A5969"/>
    <w:rsid w:val="003A5C58"/>
    <w:rsid w:val="003C7BE0"/>
    <w:rsid w:val="003D0DD3"/>
    <w:rsid w:val="003D17EF"/>
    <w:rsid w:val="003D3535"/>
    <w:rsid w:val="003E6020"/>
    <w:rsid w:val="003E6926"/>
    <w:rsid w:val="004022B1"/>
    <w:rsid w:val="0041223B"/>
    <w:rsid w:val="004171D2"/>
    <w:rsid w:val="0042068E"/>
    <w:rsid w:val="004637C6"/>
    <w:rsid w:val="004660C8"/>
    <w:rsid w:val="00472EBA"/>
    <w:rsid w:val="00474676"/>
    <w:rsid w:val="0047511B"/>
    <w:rsid w:val="00480EC3"/>
    <w:rsid w:val="0048317E"/>
    <w:rsid w:val="00485601"/>
    <w:rsid w:val="004865B8"/>
    <w:rsid w:val="00486C0D"/>
    <w:rsid w:val="00491796"/>
    <w:rsid w:val="004A7A5B"/>
    <w:rsid w:val="004B66DA"/>
    <w:rsid w:val="004C70EE"/>
    <w:rsid w:val="004D4E7D"/>
    <w:rsid w:val="004E25CD"/>
    <w:rsid w:val="004F0448"/>
    <w:rsid w:val="004F0F84"/>
    <w:rsid w:val="004F3AF5"/>
    <w:rsid w:val="004F6525"/>
    <w:rsid w:val="00503371"/>
    <w:rsid w:val="005041F6"/>
    <w:rsid w:val="0052127C"/>
    <w:rsid w:val="005440D9"/>
    <w:rsid w:val="00544738"/>
    <w:rsid w:val="005456E4"/>
    <w:rsid w:val="00547B89"/>
    <w:rsid w:val="005606BC"/>
    <w:rsid w:val="00567799"/>
    <w:rsid w:val="00571A0B"/>
    <w:rsid w:val="00575F9B"/>
    <w:rsid w:val="005850D7"/>
    <w:rsid w:val="00596E2B"/>
    <w:rsid w:val="005A5193"/>
    <w:rsid w:val="005C30A2"/>
    <w:rsid w:val="005E2F29"/>
    <w:rsid w:val="005E4E79"/>
    <w:rsid w:val="006175D7"/>
    <w:rsid w:val="006208E5"/>
    <w:rsid w:val="00631F82"/>
    <w:rsid w:val="00654B4D"/>
    <w:rsid w:val="00670A48"/>
    <w:rsid w:val="00672E34"/>
    <w:rsid w:val="00672F6F"/>
    <w:rsid w:val="0069523C"/>
    <w:rsid w:val="00697C04"/>
    <w:rsid w:val="006B4A30"/>
    <w:rsid w:val="006B7569"/>
    <w:rsid w:val="006D3188"/>
    <w:rsid w:val="006D59F9"/>
    <w:rsid w:val="006E08FC"/>
    <w:rsid w:val="006F2588"/>
    <w:rsid w:val="00710A6C"/>
    <w:rsid w:val="00712266"/>
    <w:rsid w:val="00750C93"/>
    <w:rsid w:val="00757B3B"/>
    <w:rsid w:val="00773075"/>
    <w:rsid w:val="00782B3F"/>
    <w:rsid w:val="0079641B"/>
    <w:rsid w:val="007A629C"/>
    <w:rsid w:val="007C44FF"/>
    <w:rsid w:val="007C7BDB"/>
    <w:rsid w:val="007D4027"/>
    <w:rsid w:val="007D73AB"/>
    <w:rsid w:val="00804C1B"/>
    <w:rsid w:val="00816677"/>
    <w:rsid w:val="008178E6"/>
    <w:rsid w:val="008375D5"/>
    <w:rsid w:val="0085150B"/>
    <w:rsid w:val="00875A47"/>
    <w:rsid w:val="00875DDD"/>
    <w:rsid w:val="00891929"/>
    <w:rsid w:val="008A0A0D"/>
    <w:rsid w:val="008C3DF8"/>
    <w:rsid w:val="008C562B"/>
    <w:rsid w:val="008D3090"/>
    <w:rsid w:val="008D4306"/>
    <w:rsid w:val="008D4508"/>
    <w:rsid w:val="008E77D6"/>
    <w:rsid w:val="00903FD1"/>
    <w:rsid w:val="00906A8A"/>
    <w:rsid w:val="00922AA9"/>
    <w:rsid w:val="0094502D"/>
    <w:rsid w:val="00945638"/>
    <w:rsid w:val="00947013"/>
    <w:rsid w:val="0096400E"/>
    <w:rsid w:val="00986CC3"/>
    <w:rsid w:val="009920AA"/>
    <w:rsid w:val="009A4D0A"/>
    <w:rsid w:val="009C2459"/>
    <w:rsid w:val="009D0ABE"/>
    <w:rsid w:val="009D5D40"/>
    <w:rsid w:val="009D6B1B"/>
    <w:rsid w:val="009E107B"/>
    <w:rsid w:val="009E18D6"/>
    <w:rsid w:val="00A01F5C"/>
    <w:rsid w:val="00A061BD"/>
    <w:rsid w:val="00A3270B"/>
    <w:rsid w:val="00A43B02"/>
    <w:rsid w:val="00A457C0"/>
    <w:rsid w:val="00A5156E"/>
    <w:rsid w:val="00A56824"/>
    <w:rsid w:val="00A67276"/>
    <w:rsid w:val="00A67840"/>
    <w:rsid w:val="00A743AC"/>
    <w:rsid w:val="00A87A54"/>
    <w:rsid w:val="00AA1809"/>
    <w:rsid w:val="00AB6313"/>
    <w:rsid w:val="00AE0206"/>
    <w:rsid w:val="00AF0BB7"/>
    <w:rsid w:val="00AF0EDE"/>
    <w:rsid w:val="00B06751"/>
    <w:rsid w:val="00B06A77"/>
    <w:rsid w:val="00B2169D"/>
    <w:rsid w:val="00B21CBB"/>
    <w:rsid w:val="00B316CA"/>
    <w:rsid w:val="00B41F72"/>
    <w:rsid w:val="00B515FE"/>
    <w:rsid w:val="00B517E1"/>
    <w:rsid w:val="00B55E70"/>
    <w:rsid w:val="00B84409"/>
    <w:rsid w:val="00B873F3"/>
    <w:rsid w:val="00B9673F"/>
    <w:rsid w:val="00BA6D45"/>
    <w:rsid w:val="00BB5683"/>
    <w:rsid w:val="00BC1933"/>
    <w:rsid w:val="00BD0826"/>
    <w:rsid w:val="00BE3210"/>
    <w:rsid w:val="00C141C6"/>
    <w:rsid w:val="00C2071A"/>
    <w:rsid w:val="00C20ACB"/>
    <w:rsid w:val="00C26068"/>
    <w:rsid w:val="00C271A8"/>
    <w:rsid w:val="00C27EF6"/>
    <w:rsid w:val="00C37A77"/>
    <w:rsid w:val="00C461E6"/>
    <w:rsid w:val="00C93EBA"/>
    <w:rsid w:val="00CA7FF5"/>
    <w:rsid w:val="00CB1E7C"/>
    <w:rsid w:val="00CB2EA1"/>
    <w:rsid w:val="00CB43F1"/>
    <w:rsid w:val="00CB625A"/>
    <w:rsid w:val="00CB6EDE"/>
    <w:rsid w:val="00CC41BA"/>
    <w:rsid w:val="00CD1C6C"/>
    <w:rsid w:val="00CD6169"/>
    <w:rsid w:val="00D021D2"/>
    <w:rsid w:val="00D13D8A"/>
    <w:rsid w:val="00D279D8"/>
    <w:rsid w:val="00D27C8E"/>
    <w:rsid w:val="00D27E3F"/>
    <w:rsid w:val="00D4141B"/>
    <w:rsid w:val="00D4145D"/>
    <w:rsid w:val="00D5467F"/>
    <w:rsid w:val="00D6730A"/>
    <w:rsid w:val="00D76068"/>
    <w:rsid w:val="00D76B01"/>
    <w:rsid w:val="00D84704"/>
    <w:rsid w:val="00D95424"/>
    <w:rsid w:val="00DA59E8"/>
    <w:rsid w:val="00DB714B"/>
    <w:rsid w:val="00DD2BA8"/>
    <w:rsid w:val="00DF0CC8"/>
    <w:rsid w:val="00DF5BFB"/>
    <w:rsid w:val="00E469E4"/>
    <w:rsid w:val="00E475C3"/>
    <w:rsid w:val="00E509B0"/>
    <w:rsid w:val="00EA1688"/>
    <w:rsid w:val="00EB33AC"/>
    <w:rsid w:val="00ED592E"/>
    <w:rsid w:val="00ED6ABD"/>
    <w:rsid w:val="00ED7ACA"/>
    <w:rsid w:val="00EE3C0F"/>
    <w:rsid w:val="00EF2A7F"/>
    <w:rsid w:val="00F03EAC"/>
    <w:rsid w:val="00F0563E"/>
    <w:rsid w:val="00F14024"/>
    <w:rsid w:val="00F259D7"/>
    <w:rsid w:val="00F32D05"/>
    <w:rsid w:val="00F34FD2"/>
    <w:rsid w:val="00F35263"/>
    <w:rsid w:val="00F51675"/>
    <w:rsid w:val="00F53AEA"/>
    <w:rsid w:val="00F66093"/>
    <w:rsid w:val="00F7050D"/>
    <w:rsid w:val="00F848D6"/>
    <w:rsid w:val="00FA5DDD"/>
    <w:rsid w:val="00FD0B7B"/>
    <w:rsid w:val="00FD19ED"/>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C3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F0563E"/>
  </w:style>
  <w:style w:type="paragraph" w:styleId="Rubrik1">
    <w:name w:val="heading 1"/>
    <w:basedOn w:val="Brdtext"/>
    <w:next w:val="Brdtext"/>
    <w:link w:val="Rubrik1Char"/>
    <w:uiPriority w:val="1"/>
    <w:qFormat/>
    <w:rsid w:val="00F0563E"/>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0563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0563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0563E"/>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0563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0563E"/>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056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0563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056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0563E"/>
    <w:pPr>
      <w:tabs>
        <w:tab w:val="left" w:pos="1701"/>
        <w:tab w:val="left" w:pos="3600"/>
        <w:tab w:val="left" w:pos="5387"/>
      </w:tabs>
    </w:pPr>
  </w:style>
  <w:style w:type="character" w:customStyle="1" w:styleId="BrdtextChar">
    <w:name w:val="Brödtext Char"/>
    <w:basedOn w:val="Standardstycketeckensnitt"/>
    <w:link w:val="Brdtext"/>
    <w:rsid w:val="00F0563E"/>
  </w:style>
  <w:style w:type="paragraph" w:styleId="Brdtextmedindrag">
    <w:name w:val="Body Text Indent"/>
    <w:basedOn w:val="Normal"/>
    <w:link w:val="BrdtextmedindragChar"/>
    <w:qFormat/>
    <w:rsid w:val="00F0563E"/>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F0563E"/>
  </w:style>
  <w:style w:type="character" w:customStyle="1" w:styleId="Rubrik1Char">
    <w:name w:val="Rubrik 1 Char"/>
    <w:basedOn w:val="Standardstycketeckensnitt"/>
    <w:link w:val="Rubrik1"/>
    <w:uiPriority w:val="1"/>
    <w:rsid w:val="00F0563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0563E"/>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0563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0563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0563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0563E"/>
    <w:pPr>
      <w:numPr>
        <w:numId w:val="0"/>
      </w:numPr>
    </w:pPr>
  </w:style>
  <w:style w:type="paragraph" w:customStyle="1" w:styleId="Rubrik2utannumrering">
    <w:name w:val="Rubrik 2 utan numrering"/>
    <w:basedOn w:val="Rubrik2"/>
    <w:next w:val="Brdtext"/>
    <w:uiPriority w:val="1"/>
    <w:qFormat/>
    <w:rsid w:val="00F0563E"/>
    <w:pPr>
      <w:numPr>
        <w:ilvl w:val="0"/>
        <w:numId w:val="0"/>
      </w:numPr>
    </w:pPr>
  </w:style>
  <w:style w:type="paragraph" w:customStyle="1" w:styleId="Rubrik3utannumrering">
    <w:name w:val="Rubrik 3 utan numrering"/>
    <w:basedOn w:val="Rubrik3"/>
    <w:next w:val="Brdtext"/>
    <w:uiPriority w:val="1"/>
    <w:qFormat/>
    <w:rsid w:val="00F0563E"/>
    <w:pPr>
      <w:numPr>
        <w:ilvl w:val="0"/>
        <w:numId w:val="0"/>
      </w:numPr>
    </w:pPr>
  </w:style>
  <w:style w:type="character" w:customStyle="1" w:styleId="Rubrik4Char">
    <w:name w:val="Rubrik 4 Char"/>
    <w:basedOn w:val="Standardstycketeckensnitt"/>
    <w:link w:val="Rubrik4"/>
    <w:uiPriority w:val="1"/>
    <w:rsid w:val="00F0563E"/>
    <w:rPr>
      <w:rFonts w:asciiTheme="majorHAnsi" w:eastAsiaTheme="majorEastAsia" w:hAnsiTheme="majorHAnsi" w:cstheme="majorBidi"/>
      <w:b/>
      <w:iCs/>
      <w:sz w:val="20"/>
    </w:rPr>
  </w:style>
  <w:style w:type="paragraph" w:customStyle="1" w:styleId="Brdtextutanavstnd">
    <w:name w:val="Brödtext utan avstånd"/>
    <w:basedOn w:val="Normal"/>
    <w:qFormat/>
    <w:rsid w:val="00F0563E"/>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F0563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0563E"/>
    <w:pPr>
      <w:numPr>
        <w:ilvl w:val="0"/>
        <w:numId w:val="0"/>
      </w:numPr>
    </w:pPr>
  </w:style>
  <w:style w:type="paragraph" w:customStyle="1" w:styleId="Rubrik5utannumrering">
    <w:name w:val="Rubrik 5 utan numrering"/>
    <w:basedOn w:val="Rubrik5"/>
    <w:next w:val="Brdtext"/>
    <w:uiPriority w:val="1"/>
    <w:qFormat/>
    <w:rsid w:val="00F0563E"/>
  </w:style>
  <w:style w:type="paragraph" w:styleId="Beskrivning">
    <w:name w:val="caption"/>
    <w:basedOn w:val="Bildtext"/>
    <w:next w:val="Normal"/>
    <w:uiPriority w:val="35"/>
    <w:qFormat/>
    <w:rsid w:val="00F0563E"/>
    <w:rPr>
      <w:iCs/>
      <w:szCs w:val="18"/>
    </w:rPr>
  </w:style>
  <w:style w:type="character" w:customStyle="1" w:styleId="Rubrik5Char">
    <w:name w:val="Rubrik 5 Char"/>
    <w:basedOn w:val="Standardstycketeckensnitt"/>
    <w:link w:val="Rubrik5"/>
    <w:uiPriority w:val="1"/>
    <w:rsid w:val="00F0563E"/>
    <w:rPr>
      <w:rFonts w:asciiTheme="majorHAnsi" w:eastAsiaTheme="majorEastAsia" w:hAnsiTheme="majorHAnsi" w:cstheme="majorBidi"/>
      <w:sz w:val="20"/>
    </w:rPr>
  </w:style>
  <w:style w:type="numbering" w:customStyle="1" w:styleId="RKNumreraderubriker">
    <w:name w:val="RK Numrerade rubriker"/>
    <w:uiPriority w:val="99"/>
    <w:rsid w:val="00F0563E"/>
    <w:pPr>
      <w:numPr>
        <w:numId w:val="1"/>
      </w:numPr>
    </w:pPr>
  </w:style>
  <w:style w:type="paragraph" w:customStyle="1" w:styleId="Klla">
    <w:name w:val="Källa"/>
    <w:basedOn w:val="Bildtext"/>
    <w:next w:val="Brdtext"/>
    <w:uiPriority w:val="2"/>
    <w:qFormat/>
    <w:rsid w:val="00F0563E"/>
    <w:rPr>
      <w:noProof/>
    </w:rPr>
  </w:style>
  <w:style w:type="paragraph" w:styleId="Sidhuvud">
    <w:name w:val="header"/>
    <w:basedOn w:val="Normal"/>
    <w:link w:val="SidhuvudChar"/>
    <w:uiPriority w:val="99"/>
    <w:rsid w:val="00F0563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0563E"/>
    <w:rPr>
      <w:rFonts w:asciiTheme="majorHAnsi" w:hAnsiTheme="majorHAnsi"/>
      <w:sz w:val="19"/>
    </w:rPr>
  </w:style>
  <w:style w:type="paragraph" w:styleId="Sidfot">
    <w:name w:val="footer"/>
    <w:basedOn w:val="Normal"/>
    <w:link w:val="SidfotChar"/>
    <w:uiPriority w:val="99"/>
    <w:rsid w:val="00F0563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F0563E"/>
    <w:rPr>
      <w:rFonts w:asciiTheme="majorHAnsi" w:hAnsiTheme="majorHAnsi"/>
      <w:sz w:val="16"/>
    </w:rPr>
  </w:style>
  <w:style w:type="paragraph" w:styleId="Innehll2">
    <w:name w:val="toc 2"/>
    <w:basedOn w:val="Normal"/>
    <w:next w:val="Brdtext"/>
    <w:uiPriority w:val="39"/>
    <w:rsid w:val="00F0563E"/>
    <w:pPr>
      <w:spacing w:after="0" w:line="240" w:lineRule="auto"/>
    </w:pPr>
  </w:style>
  <w:style w:type="character" w:styleId="Sidnummer">
    <w:name w:val="page number"/>
    <w:basedOn w:val="SidfotChar"/>
    <w:uiPriority w:val="99"/>
    <w:rsid w:val="00F0563E"/>
    <w:rPr>
      <w:rFonts w:asciiTheme="majorHAnsi" w:hAnsiTheme="majorHAnsi"/>
      <w:sz w:val="17"/>
    </w:rPr>
  </w:style>
  <w:style w:type="paragraph" w:styleId="Innehll1">
    <w:name w:val="toc 1"/>
    <w:basedOn w:val="Normal"/>
    <w:next w:val="Brdtext"/>
    <w:uiPriority w:val="39"/>
    <w:rsid w:val="00F0563E"/>
    <w:pPr>
      <w:spacing w:before="240" w:after="100" w:line="240" w:lineRule="auto"/>
    </w:pPr>
    <w:rPr>
      <w:rFonts w:asciiTheme="majorHAnsi" w:hAnsiTheme="majorHAnsi"/>
      <w:sz w:val="24"/>
    </w:rPr>
  </w:style>
  <w:style w:type="paragraph" w:styleId="Innehll3">
    <w:name w:val="toc 3"/>
    <w:basedOn w:val="Normal"/>
    <w:next w:val="Brdtext"/>
    <w:uiPriority w:val="39"/>
    <w:rsid w:val="00F0563E"/>
    <w:pPr>
      <w:spacing w:after="0" w:line="240" w:lineRule="auto"/>
      <w:ind w:left="284"/>
    </w:pPr>
  </w:style>
  <w:style w:type="character" w:styleId="Hyperlnk">
    <w:name w:val="Hyperlink"/>
    <w:basedOn w:val="Standardstycketeckensnitt"/>
    <w:uiPriority w:val="99"/>
    <w:unhideWhenUsed/>
    <w:rsid w:val="00F0563E"/>
    <w:rPr>
      <w:color w:val="0563C1" w:themeColor="hyperlink"/>
      <w:u w:val="single"/>
    </w:rPr>
  </w:style>
  <w:style w:type="paragraph" w:styleId="Innehllsfrteckningsrubrik">
    <w:name w:val="TOC Heading"/>
    <w:basedOn w:val="Rubrik1utannumrering"/>
    <w:next w:val="Normal"/>
    <w:uiPriority w:val="39"/>
    <w:qFormat/>
    <w:rsid w:val="00F0563E"/>
    <w:pPr>
      <w:outlineLvl w:val="9"/>
    </w:pPr>
  </w:style>
  <w:style w:type="table" w:styleId="Tabellrutnt">
    <w:name w:val="Table Grid"/>
    <w:basedOn w:val="Normaltabell"/>
    <w:uiPriority w:val="39"/>
    <w:rsid w:val="00F0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F0563E"/>
    <w:pPr>
      <w:spacing w:after="0"/>
    </w:pPr>
    <w:rPr>
      <w:szCs w:val="20"/>
    </w:rPr>
  </w:style>
  <w:style w:type="character" w:customStyle="1" w:styleId="FotnotstextChar">
    <w:name w:val="Fotnotstext Char"/>
    <w:basedOn w:val="Standardstycketeckensnitt"/>
    <w:link w:val="Fotnotstext"/>
    <w:uiPriority w:val="99"/>
    <w:rsid w:val="00F0563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0563E"/>
    <w:rPr>
      <w:vertAlign w:val="superscript"/>
    </w:rPr>
  </w:style>
  <w:style w:type="paragraph" w:styleId="Numreradlista">
    <w:name w:val="List Number"/>
    <w:basedOn w:val="Normal"/>
    <w:uiPriority w:val="6"/>
    <w:rsid w:val="00F0563E"/>
    <w:pPr>
      <w:numPr>
        <w:numId w:val="36"/>
      </w:numPr>
      <w:spacing w:after="100"/>
    </w:pPr>
  </w:style>
  <w:style w:type="paragraph" w:styleId="Numreradlista2">
    <w:name w:val="List Number 2"/>
    <w:basedOn w:val="Normal"/>
    <w:uiPriority w:val="6"/>
    <w:rsid w:val="00F0563E"/>
    <w:pPr>
      <w:numPr>
        <w:ilvl w:val="1"/>
        <w:numId w:val="36"/>
      </w:numPr>
      <w:spacing w:after="100"/>
      <w:contextualSpacing/>
    </w:pPr>
  </w:style>
  <w:style w:type="paragraph" w:styleId="Punktlista">
    <w:name w:val="List Bullet"/>
    <w:basedOn w:val="Normal"/>
    <w:uiPriority w:val="6"/>
    <w:rsid w:val="00F0563E"/>
    <w:pPr>
      <w:numPr>
        <w:numId w:val="28"/>
      </w:numPr>
      <w:spacing w:after="100"/>
      <w:contextualSpacing/>
    </w:pPr>
  </w:style>
  <w:style w:type="paragraph" w:styleId="Punktlista2">
    <w:name w:val="List Bullet 2"/>
    <w:basedOn w:val="Normal"/>
    <w:uiPriority w:val="6"/>
    <w:rsid w:val="00F0563E"/>
    <w:pPr>
      <w:numPr>
        <w:ilvl w:val="1"/>
        <w:numId w:val="28"/>
      </w:numPr>
      <w:spacing w:after="100"/>
      <w:ind w:left="850" w:hanging="425"/>
      <w:contextualSpacing/>
    </w:pPr>
  </w:style>
  <w:style w:type="numbering" w:customStyle="1" w:styleId="RKNumreradlista">
    <w:name w:val="RK Numrerad lista"/>
    <w:uiPriority w:val="99"/>
    <w:rsid w:val="00F0563E"/>
    <w:pPr>
      <w:numPr>
        <w:numId w:val="7"/>
      </w:numPr>
    </w:pPr>
  </w:style>
  <w:style w:type="paragraph" w:customStyle="1" w:styleId="Strecklista">
    <w:name w:val="Strecklista"/>
    <w:basedOn w:val="Punktlista"/>
    <w:uiPriority w:val="6"/>
    <w:qFormat/>
    <w:rsid w:val="00F0563E"/>
    <w:pPr>
      <w:numPr>
        <w:numId w:val="34"/>
      </w:numPr>
    </w:pPr>
    <w:rPr>
      <w:noProof/>
    </w:rPr>
  </w:style>
  <w:style w:type="numbering" w:customStyle="1" w:styleId="RKPunktlista">
    <w:name w:val="RK Punktlista"/>
    <w:uiPriority w:val="99"/>
    <w:rsid w:val="00F0563E"/>
    <w:pPr>
      <w:numPr>
        <w:numId w:val="14"/>
      </w:numPr>
    </w:pPr>
  </w:style>
  <w:style w:type="paragraph" w:customStyle="1" w:styleId="Strecklista2">
    <w:name w:val="Strecklista 2"/>
    <w:basedOn w:val="Strecklista"/>
    <w:uiPriority w:val="6"/>
    <w:qFormat/>
    <w:rsid w:val="00F0563E"/>
    <w:pPr>
      <w:numPr>
        <w:ilvl w:val="1"/>
      </w:numPr>
    </w:pPr>
  </w:style>
  <w:style w:type="numbering" w:customStyle="1" w:styleId="Strecklistan">
    <w:name w:val="Strecklistan"/>
    <w:uiPriority w:val="99"/>
    <w:rsid w:val="00F0563E"/>
    <w:pPr>
      <w:numPr>
        <w:numId w:val="18"/>
      </w:numPr>
    </w:pPr>
  </w:style>
  <w:style w:type="character" w:styleId="Platshllartext">
    <w:name w:val="Placeholder Text"/>
    <w:basedOn w:val="Standardstycketeckensnitt"/>
    <w:uiPriority w:val="99"/>
    <w:semiHidden/>
    <w:rsid w:val="00F0563E"/>
    <w:rPr>
      <w:color w:val="808080"/>
    </w:rPr>
  </w:style>
  <w:style w:type="paragraph" w:styleId="Numreradlista3">
    <w:name w:val="List Number 3"/>
    <w:basedOn w:val="Normal"/>
    <w:uiPriority w:val="6"/>
    <w:rsid w:val="00F0563E"/>
    <w:pPr>
      <w:numPr>
        <w:ilvl w:val="2"/>
        <w:numId w:val="36"/>
      </w:numPr>
      <w:spacing w:after="100"/>
      <w:contextualSpacing/>
    </w:pPr>
  </w:style>
  <w:style w:type="paragraph" w:customStyle="1" w:styleId="Strecklista3">
    <w:name w:val="Strecklista 3"/>
    <w:basedOn w:val="Brdtext"/>
    <w:uiPriority w:val="6"/>
    <w:qFormat/>
    <w:rsid w:val="00F0563E"/>
    <w:pPr>
      <w:numPr>
        <w:ilvl w:val="2"/>
        <w:numId w:val="34"/>
      </w:numPr>
      <w:spacing w:after="100"/>
    </w:pPr>
    <w:rPr>
      <w:noProof/>
    </w:rPr>
  </w:style>
  <w:style w:type="paragraph" w:styleId="Punktlista3">
    <w:name w:val="List Bullet 3"/>
    <w:basedOn w:val="Normal"/>
    <w:uiPriority w:val="6"/>
    <w:rsid w:val="00F0563E"/>
    <w:pPr>
      <w:numPr>
        <w:ilvl w:val="2"/>
        <w:numId w:val="28"/>
      </w:numPr>
      <w:spacing w:after="100"/>
      <w:contextualSpacing/>
    </w:pPr>
  </w:style>
  <w:style w:type="paragraph" w:customStyle="1" w:styleId="Brdtextmedram">
    <w:name w:val="Brödtext med ram"/>
    <w:basedOn w:val="Brdtext"/>
    <w:qFormat/>
    <w:rsid w:val="00F0563E"/>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F0563E"/>
    <w:rPr>
      <w:rFonts w:ascii="Calibri" w:hAnsi="Calibri" w:cs="Calibri"/>
      <w:sz w:val="16"/>
    </w:rPr>
  </w:style>
  <w:style w:type="character" w:customStyle="1" w:styleId="DocNrChar">
    <w:name w:val="DocNr Char"/>
    <w:basedOn w:val="Standardstycketeckensnitt"/>
    <w:link w:val="DocNr"/>
    <w:rsid w:val="00F0563E"/>
    <w:rPr>
      <w:rFonts w:ascii="Calibri" w:hAnsi="Calibri" w:cs="Calibri"/>
      <w:sz w:val="16"/>
    </w:rPr>
  </w:style>
  <w:style w:type="paragraph" w:customStyle="1" w:styleId="RKnormal">
    <w:name w:val="RKnormal"/>
    <w:basedOn w:val="Normal"/>
    <w:semiHidden/>
    <w:rsid w:val="00F0563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0563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0563E"/>
    <w:rPr>
      <w:rFonts w:ascii="Tahoma" w:hAnsi="Tahoma" w:cs="Tahoma"/>
      <w:sz w:val="16"/>
      <w:szCs w:val="16"/>
    </w:rPr>
  </w:style>
  <w:style w:type="paragraph" w:styleId="Adress-brev">
    <w:name w:val="envelope address"/>
    <w:basedOn w:val="Normal"/>
    <w:uiPriority w:val="99"/>
    <w:semiHidden/>
    <w:unhideWhenUsed/>
    <w:rsid w:val="00F0563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0563E"/>
    <w:pPr>
      <w:spacing w:after="0" w:line="240" w:lineRule="auto"/>
    </w:pPr>
  </w:style>
  <w:style w:type="character" w:customStyle="1" w:styleId="AnteckningsrubrikChar">
    <w:name w:val="Anteckningsrubrik Char"/>
    <w:basedOn w:val="Standardstycketeckensnitt"/>
    <w:link w:val="Anteckningsrubrik"/>
    <w:uiPriority w:val="99"/>
    <w:semiHidden/>
    <w:rsid w:val="00F0563E"/>
  </w:style>
  <w:style w:type="paragraph" w:styleId="Avslutandetext">
    <w:name w:val="Closing"/>
    <w:basedOn w:val="Normal"/>
    <w:link w:val="AvslutandetextChar"/>
    <w:uiPriority w:val="99"/>
    <w:semiHidden/>
    <w:unhideWhenUsed/>
    <w:rsid w:val="00F0563E"/>
    <w:pPr>
      <w:spacing w:after="0" w:line="240" w:lineRule="auto"/>
      <w:ind w:left="4252"/>
    </w:pPr>
  </w:style>
  <w:style w:type="character" w:customStyle="1" w:styleId="AvslutandetextChar">
    <w:name w:val="Avslutande text Char"/>
    <w:basedOn w:val="Standardstycketeckensnitt"/>
    <w:link w:val="Avslutandetext"/>
    <w:uiPriority w:val="99"/>
    <w:semiHidden/>
    <w:rsid w:val="00F0563E"/>
  </w:style>
  <w:style w:type="paragraph" w:styleId="Avsndaradress-brev">
    <w:name w:val="envelope return"/>
    <w:basedOn w:val="Normal"/>
    <w:uiPriority w:val="99"/>
    <w:semiHidden/>
    <w:unhideWhenUsed/>
    <w:rsid w:val="00F0563E"/>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0563E"/>
    <w:pPr>
      <w:spacing w:after="120" w:line="480" w:lineRule="auto"/>
    </w:pPr>
  </w:style>
  <w:style w:type="character" w:customStyle="1" w:styleId="Brdtext2Char">
    <w:name w:val="Brödtext 2 Char"/>
    <w:basedOn w:val="Standardstycketeckensnitt"/>
    <w:link w:val="Brdtext2"/>
    <w:uiPriority w:val="99"/>
    <w:semiHidden/>
    <w:rsid w:val="00F0563E"/>
  </w:style>
  <w:style w:type="paragraph" w:styleId="Brdtext3">
    <w:name w:val="Body Text 3"/>
    <w:basedOn w:val="Normal"/>
    <w:link w:val="Brdtext3Char"/>
    <w:uiPriority w:val="99"/>
    <w:semiHidden/>
    <w:unhideWhenUsed/>
    <w:rsid w:val="00F0563E"/>
    <w:pPr>
      <w:spacing w:after="120"/>
    </w:pPr>
    <w:rPr>
      <w:sz w:val="16"/>
      <w:szCs w:val="16"/>
    </w:rPr>
  </w:style>
  <w:style w:type="character" w:customStyle="1" w:styleId="Brdtext3Char">
    <w:name w:val="Brödtext 3 Char"/>
    <w:basedOn w:val="Standardstycketeckensnitt"/>
    <w:link w:val="Brdtext3"/>
    <w:uiPriority w:val="99"/>
    <w:semiHidden/>
    <w:rsid w:val="00F0563E"/>
    <w:rPr>
      <w:sz w:val="16"/>
      <w:szCs w:val="16"/>
    </w:rPr>
  </w:style>
  <w:style w:type="paragraph" w:styleId="Brdtextmedfrstaindrag">
    <w:name w:val="Body Text First Indent"/>
    <w:basedOn w:val="Brdtext"/>
    <w:link w:val="BrdtextmedfrstaindragChar"/>
    <w:uiPriority w:val="99"/>
    <w:semiHidden/>
    <w:unhideWhenUsed/>
    <w:rsid w:val="00F0563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0563E"/>
  </w:style>
  <w:style w:type="paragraph" w:styleId="Brdtextmedfrstaindrag2">
    <w:name w:val="Body Text First Indent 2"/>
    <w:basedOn w:val="Brdtextmedindrag"/>
    <w:link w:val="Brdtextmedfrstaindrag2Char"/>
    <w:uiPriority w:val="99"/>
    <w:semiHidden/>
    <w:unhideWhenUsed/>
    <w:rsid w:val="00F0563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0563E"/>
  </w:style>
  <w:style w:type="paragraph" w:styleId="Brdtextmedindrag2">
    <w:name w:val="Body Text Indent 2"/>
    <w:basedOn w:val="Normal"/>
    <w:link w:val="Brdtextmedindrag2Char"/>
    <w:uiPriority w:val="99"/>
    <w:semiHidden/>
    <w:unhideWhenUsed/>
    <w:rsid w:val="00F0563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0563E"/>
  </w:style>
  <w:style w:type="paragraph" w:styleId="Brdtextmedindrag3">
    <w:name w:val="Body Text Indent 3"/>
    <w:basedOn w:val="Normal"/>
    <w:link w:val="Brdtextmedindrag3Char"/>
    <w:uiPriority w:val="99"/>
    <w:semiHidden/>
    <w:unhideWhenUsed/>
    <w:rsid w:val="00F0563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0563E"/>
    <w:rPr>
      <w:sz w:val="16"/>
      <w:szCs w:val="16"/>
    </w:rPr>
  </w:style>
  <w:style w:type="paragraph" w:styleId="Citat">
    <w:name w:val="Quote"/>
    <w:basedOn w:val="Normal"/>
    <w:next w:val="Normal"/>
    <w:link w:val="CitatChar"/>
    <w:uiPriority w:val="29"/>
    <w:semiHidden/>
    <w:qFormat/>
    <w:rsid w:val="00F0563E"/>
    <w:rPr>
      <w:i/>
      <w:iCs/>
      <w:color w:val="000000" w:themeColor="text1"/>
    </w:rPr>
  </w:style>
  <w:style w:type="character" w:customStyle="1" w:styleId="CitatChar">
    <w:name w:val="Citat Char"/>
    <w:basedOn w:val="Standardstycketeckensnitt"/>
    <w:link w:val="Citat"/>
    <w:uiPriority w:val="29"/>
    <w:semiHidden/>
    <w:rsid w:val="00F0563E"/>
    <w:rPr>
      <w:i/>
      <w:iCs/>
      <w:color w:val="000000" w:themeColor="text1"/>
    </w:rPr>
  </w:style>
  <w:style w:type="paragraph" w:styleId="Citatfrteckning">
    <w:name w:val="table of authorities"/>
    <w:basedOn w:val="Normal"/>
    <w:next w:val="Normal"/>
    <w:uiPriority w:val="99"/>
    <w:semiHidden/>
    <w:unhideWhenUsed/>
    <w:rsid w:val="00F0563E"/>
    <w:pPr>
      <w:spacing w:after="0"/>
      <w:ind w:left="250" w:hanging="250"/>
    </w:pPr>
  </w:style>
  <w:style w:type="paragraph" w:styleId="Citatfrteckningsrubrik">
    <w:name w:val="toa heading"/>
    <w:basedOn w:val="Normal"/>
    <w:next w:val="Normal"/>
    <w:uiPriority w:val="99"/>
    <w:semiHidden/>
    <w:unhideWhenUsed/>
    <w:rsid w:val="00F0563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0563E"/>
  </w:style>
  <w:style w:type="character" w:customStyle="1" w:styleId="DatumChar">
    <w:name w:val="Datum Char"/>
    <w:basedOn w:val="Standardstycketeckensnitt"/>
    <w:link w:val="Datum"/>
    <w:uiPriority w:val="99"/>
    <w:semiHidden/>
    <w:rsid w:val="00F0563E"/>
  </w:style>
  <w:style w:type="paragraph" w:styleId="Dokumentversikt">
    <w:name w:val="Document Map"/>
    <w:basedOn w:val="Normal"/>
    <w:link w:val="DokumentversiktChar"/>
    <w:uiPriority w:val="99"/>
    <w:semiHidden/>
    <w:unhideWhenUsed/>
    <w:rsid w:val="00F0563E"/>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0563E"/>
    <w:rPr>
      <w:rFonts w:ascii="Tahoma" w:hAnsi="Tahoma" w:cs="Tahoma"/>
      <w:sz w:val="16"/>
      <w:szCs w:val="16"/>
    </w:rPr>
  </w:style>
  <w:style w:type="paragraph" w:styleId="E-postsignatur">
    <w:name w:val="E-mail Signature"/>
    <w:basedOn w:val="Normal"/>
    <w:link w:val="E-postsignaturChar"/>
    <w:uiPriority w:val="99"/>
    <w:semiHidden/>
    <w:unhideWhenUsed/>
    <w:rsid w:val="00F0563E"/>
    <w:pPr>
      <w:spacing w:after="0" w:line="240" w:lineRule="auto"/>
    </w:pPr>
  </w:style>
  <w:style w:type="character" w:customStyle="1" w:styleId="E-postsignaturChar">
    <w:name w:val="E-postsignatur Char"/>
    <w:basedOn w:val="Standardstycketeckensnitt"/>
    <w:link w:val="E-postsignatur"/>
    <w:uiPriority w:val="99"/>
    <w:semiHidden/>
    <w:rsid w:val="00F0563E"/>
  </w:style>
  <w:style w:type="paragraph" w:styleId="Figurfrteckning">
    <w:name w:val="table of figures"/>
    <w:basedOn w:val="Normal"/>
    <w:next w:val="Normal"/>
    <w:uiPriority w:val="99"/>
    <w:semiHidden/>
    <w:unhideWhenUsed/>
    <w:rsid w:val="00F0563E"/>
    <w:pPr>
      <w:spacing w:after="0"/>
    </w:pPr>
  </w:style>
  <w:style w:type="paragraph" w:styleId="HTML-adress">
    <w:name w:val="HTML Address"/>
    <w:basedOn w:val="Normal"/>
    <w:link w:val="HTML-adressChar"/>
    <w:uiPriority w:val="99"/>
    <w:semiHidden/>
    <w:unhideWhenUsed/>
    <w:rsid w:val="00F0563E"/>
    <w:pPr>
      <w:spacing w:after="0" w:line="240" w:lineRule="auto"/>
    </w:pPr>
    <w:rPr>
      <w:i/>
      <w:iCs/>
    </w:rPr>
  </w:style>
  <w:style w:type="character" w:customStyle="1" w:styleId="HTML-adressChar">
    <w:name w:val="HTML - adress Char"/>
    <w:basedOn w:val="Standardstycketeckensnitt"/>
    <w:link w:val="HTML-adress"/>
    <w:uiPriority w:val="99"/>
    <w:semiHidden/>
    <w:rsid w:val="00F0563E"/>
    <w:rPr>
      <w:i/>
      <w:iCs/>
    </w:rPr>
  </w:style>
  <w:style w:type="paragraph" w:styleId="HTML-frformaterad">
    <w:name w:val="HTML Preformatted"/>
    <w:basedOn w:val="Normal"/>
    <w:link w:val="HTML-frformateradChar"/>
    <w:uiPriority w:val="99"/>
    <w:semiHidden/>
    <w:unhideWhenUsed/>
    <w:rsid w:val="00F0563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0563E"/>
    <w:rPr>
      <w:rFonts w:ascii="Consolas" w:hAnsi="Consolas"/>
      <w:sz w:val="20"/>
      <w:szCs w:val="20"/>
    </w:rPr>
  </w:style>
  <w:style w:type="paragraph" w:styleId="Index1">
    <w:name w:val="index 1"/>
    <w:basedOn w:val="Normal"/>
    <w:next w:val="Normal"/>
    <w:autoRedefine/>
    <w:uiPriority w:val="99"/>
    <w:semiHidden/>
    <w:unhideWhenUsed/>
    <w:rsid w:val="00F0563E"/>
    <w:pPr>
      <w:spacing w:after="0" w:line="240" w:lineRule="auto"/>
      <w:ind w:left="250" w:hanging="250"/>
    </w:pPr>
  </w:style>
  <w:style w:type="paragraph" w:styleId="Index2">
    <w:name w:val="index 2"/>
    <w:basedOn w:val="Normal"/>
    <w:next w:val="Normal"/>
    <w:autoRedefine/>
    <w:uiPriority w:val="99"/>
    <w:semiHidden/>
    <w:unhideWhenUsed/>
    <w:rsid w:val="00F0563E"/>
    <w:pPr>
      <w:spacing w:after="0" w:line="240" w:lineRule="auto"/>
      <w:ind w:left="500" w:hanging="250"/>
    </w:pPr>
  </w:style>
  <w:style w:type="paragraph" w:styleId="Index3">
    <w:name w:val="index 3"/>
    <w:basedOn w:val="Normal"/>
    <w:next w:val="Normal"/>
    <w:autoRedefine/>
    <w:uiPriority w:val="99"/>
    <w:semiHidden/>
    <w:unhideWhenUsed/>
    <w:rsid w:val="00F0563E"/>
    <w:pPr>
      <w:spacing w:after="0" w:line="240" w:lineRule="auto"/>
      <w:ind w:left="750" w:hanging="250"/>
    </w:pPr>
  </w:style>
  <w:style w:type="paragraph" w:styleId="Index4">
    <w:name w:val="index 4"/>
    <w:basedOn w:val="Normal"/>
    <w:next w:val="Normal"/>
    <w:autoRedefine/>
    <w:uiPriority w:val="99"/>
    <w:semiHidden/>
    <w:unhideWhenUsed/>
    <w:rsid w:val="00F0563E"/>
    <w:pPr>
      <w:spacing w:after="0" w:line="240" w:lineRule="auto"/>
      <w:ind w:left="1000" w:hanging="250"/>
    </w:pPr>
  </w:style>
  <w:style w:type="paragraph" w:styleId="Index5">
    <w:name w:val="index 5"/>
    <w:basedOn w:val="Normal"/>
    <w:next w:val="Normal"/>
    <w:autoRedefine/>
    <w:uiPriority w:val="99"/>
    <w:semiHidden/>
    <w:unhideWhenUsed/>
    <w:rsid w:val="00F0563E"/>
    <w:pPr>
      <w:spacing w:after="0" w:line="240" w:lineRule="auto"/>
      <w:ind w:left="1250" w:hanging="250"/>
    </w:pPr>
  </w:style>
  <w:style w:type="paragraph" w:styleId="Index6">
    <w:name w:val="index 6"/>
    <w:basedOn w:val="Normal"/>
    <w:next w:val="Normal"/>
    <w:autoRedefine/>
    <w:uiPriority w:val="99"/>
    <w:semiHidden/>
    <w:unhideWhenUsed/>
    <w:rsid w:val="00F0563E"/>
    <w:pPr>
      <w:spacing w:after="0" w:line="240" w:lineRule="auto"/>
      <w:ind w:left="1500" w:hanging="250"/>
    </w:pPr>
  </w:style>
  <w:style w:type="paragraph" w:styleId="Index7">
    <w:name w:val="index 7"/>
    <w:basedOn w:val="Normal"/>
    <w:next w:val="Normal"/>
    <w:autoRedefine/>
    <w:uiPriority w:val="99"/>
    <w:semiHidden/>
    <w:unhideWhenUsed/>
    <w:rsid w:val="00F0563E"/>
    <w:pPr>
      <w:spacing w:after="0" w:line="240" w:lineRule="auto"/>
      <w:ind w:left="1750" w:hanging="250"/>
    </w:pPr>
  </w:style>
  <w:style w:type="paragraph" w:styleId="Index8">
    <w:name w:val="index 8"/>
    <w:basedOn w:val="Normal"/>
    <w:next w:val="Normal"/>
    <w:autoRedefine/>
    <w:uiPriority w:val="99"/>
    <w:semiHidden/>
    <w:unhideWhenUsed/>
    <w:rsid w:val="00F0563E"/>
    <w:pPr>
      <w:spacing w:after="0" w:line="240" w:lineRule="auto"/>
      <w:ind w:left="2000" w:hanging="250"/>
    </w:pPr>
  </w:style>
  <w:style w:type="paragraph" w:styleId="Index9">
    <w:name w:val="index 9"/>
    <w:basedOn w:val="Normal"/>
    <w:next w:val="Normal"/>
    <w:autoRedefine/>
    <w:uiPriority w:val="99"/>
    <w:semiHidden/>
    <w:unhideWhenUsed/>
    <w:rsid w:val="00F0563E"/>
    <w:pPr>
      <w:spacing w:after="0" w:line="240" w:lineRule="auto"/>
      <w:ind w:left="2250" w:hanging="250"/>
    </w:pPr>
  </w:style>
  <w:style w:type="paragraph" w:styleId="Indexrubrik">
    <w:name w:val="index heading"/>
    <w:basedOn w:val="Normal"/>
    <w:next w:val="Index1"/>
    <w:uiPriority w:val="99"/>
    <w:semiHidden/>
    <w:unhideWhenUsed/>
    <w:rsid w:val="00F0563E"/>
    <w:rPr>
      <w:rFonts w:asciiTheme="majorHAnsi" w:eastAsiaTheme="majorEastAsia" w:hAnsiTheme="majorHAnsi" w:cstheme="majorBidi"/>
      <w:b/>
      <w:bCs/>
    </w:rPr>
  </w:style>
  <w:style w:type="paragraph" w:styleId="Indragetstycke">
    <w:name w:val="Block Text"/>
    <w:basedOn w:val="Normal"/>
    <w:uiPriority w:val="99"/>
    <w:semiHidden/>
    <w:unhideWhenUsed/>
    <w:rsid w:val="00F0563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0563E"/>
    <w:pPr>
      <w:spacing w:after="0" w:line="240" w:lineRule="auto"/>
    </w:pPr>
  </w:style>
  <w:style w:type="paragraph" w:styleId="Inledning">
    <w:name w:val="Salutation"/>
    <w:basedOn w:val="Normal"/>
    <w:next w:val="Normal"/>
    <w:link w:val="InledningChar"/>
    <w:uiPriority w:val="99"/>
    <w:semiHidden/>
    <w:unhideWhenUsed/>
    <w:rsid w:val="00F0563E"/>
  </w:style>
  <w:style w:type="character" w:customStyle="1" w:styleId="InledningChar">
    <w:name w:val="Inledning Char"/>
    <w:basedOn w:val="Standardstycketeckensnitt"/>
    <w:link w:val="Inledning"/>
    <w:uiPriority w:val="99"/>
    <w:semiHidden/>
    <w:rsid w:val="00F0563E"/>
  </w:style>
  <w:style w:type="paragraph" w:styleId="Innehll4">
    <w:name w:val="toc 4"/>
    <w:basedOn w:val="Normal"/>
    <w:next w:val="Normal"/>
    <w:autoRedefine/>
    <w:uiPriority w:val="39"/>
    <w:semiHidden/>
    <w:unhideWhenUsed/>
    <w:rsid w:val="00F0563E"/>
    <w:pPr>
      <w:spacing w:after="100"/>
      <w:ind w:left="750"/>
    </w:pPr>
  </w:style>
  <w:style w:type="paragraph" w:styleId="Innehll5">
    <w:name w:val="toc 5"/>
    <w:basedOn w:val="Normal"/>
    <w:next w:val="Normal"/>
    <w:autoRedefine/>
    <w:uiPriority w:val="39"/>
    <w:semiHidden/>
    <w:unhideWhenUsed/>
    <w:rsid w:val="00F0563E"/>
    <w:pPr>
      <w:spacing w:after="100"/>
      <w:ind w:left="1000"/>
    </w:pPr>
  </w:style>
  <w:style w:type="paragraph" w:styleId="Innehll6">
    <w:name w:val="toc 6"/>
    <w:basedOn w:val="Normal"/>
    <w:next w:val="Normal"/>
    <w:autoRedefine/>
    <w:uiPriority w:val="39"/>
    <w:semiHidden/>
    <w:unhideWhenUsed/>
    <w:rsid w:val="00F0563E"/>
    <w:pPr>
      <w:spacing w:after="100"/>
      <w:ind w:left="1250"/>
    </w:pPr>
  </w:style>
  <w:style w:type="paragraph" w:styleId="Innehll7">
    <w:name w:val="toc 7"/>
    <w:basedOn w:val="Normal"/>
    <w:next w:val="Normal"/>
    <w:autoRedefine/>
    <w:uiPriority w:val="39"/>
    <w:semiHidden/>
    <w:unhideWhenUsed/>
    <w:rsid w:val="00F0563E"/>
    <w:pPr>
      <w:spacing w:after="100"/>
      <w:ind w:left="1500"/>
    </w:pPr>
  </w:style>
  <w:style w:type="paragraph" w:styleId="Innehll8">
    <w:name w:val="toc 8"/>
    <w:basedOn w:val="Normal"/>
    <w:next w:val="Normal"/>
    <w:autoRedefine/>
    <w:uiPriority w:val="39"/>
    <w:semiHidden/>
    <w:unhideWhenUsed/>
    <w:rsid w:val="00F0563E"/>
    <w:pPr>
      <w:spacing w:after="100"/>
      <w:ind w:left="1750"/>
    </w:pPr>
  </w:style>
  <w:style w:type="paragraph" w:styleId="Innehll9">
    <w:name w:val="toc 9"/>
    <w:basedOn w:val="Normal"/>
    <w:next w:val="Normal"/>
    <w:autoRedefine/>
    <w:uiPriority w:val="39"/>
    <w:semiHidden/>
    <w:unhideWhenUsed/>
    <w:rsid w:val="00F0563E"/>
    <w:pPr>
      <w:spacing w:after="100"/>
      <w:ind w:left="2000"/>
    </w:pPr>
  </w:style>
  <w:style w:type="paragraph" w:styleId="Kommentarer">
    <w:name w:val="annotation text"/>
    <w:basedOn w:val="Normal"/>
    <w:link w:val="KommentarerChar"/>
    <w:uiPriority w:val="99"/>
    <w:semiHidden/>
    <w:unhideWhenUsed/>
    <w:rsid w:val="00F0563E"/>
    <w:pPr>
      <w:spacing w:line="240" w:lineRule="auto"/>
    </w:pPr>
    <w:rPr>
      <w:sz w:val="20"/>
      <w:szCs w:val="20"/>
    </w:rPr>
  </w:style>
  <w:style w:type="character" w:customStyle="1" w:styleId="KommentarerChar">
    <w:name w:val="Kommentarer Char"/>
    <w:basedOn w:val="Standardstycketeckensnitt"/>
    <w:link w:val="Kommentarer"/>
    <w:uiPriority w:val="99"/>
    <w:semiHidden/>
    <w:rsid w:val="00F0563E"/>
    <w:rPr>
      <w:sz w:val="20"/>
      <w:szCs w:val="20"/>
    </w:rPr>
  </w:style>
  <w:style w:type="paragraph" w:styleId="Kommentarsmne">
    <w:name w:val="annotation subject"/>
    <w:basedOn w:val="Kommentarer"/>
    <w:next w:val="Kommentarer"/>
    <w:link w:val="KommentarsmneChar"/>
    <w:uiPriority w:val="99"/>
    <w:semiHidden/>
    <w:unhideWhenUsed/>
    <w:rsid w:val="00F0563E"/>
    <w:rPr>
      <w:b/>
      <w:bCs/>
    </w:rPr>
  </w:style>
  <w:style w:type="character" w:customStyle="1" w:styleId="KommentarsmneChar">
    <w:name w:val="Kommentarsämne Char"/>
    <w:basedOn w:val="KommentarerChar"/>
    <w:link w:val="Kommentarsmne"/>
    <w:uiPriority w:val="99"/>
    <w:semiHidden/>
    <w:rsid w:val="00F0563E"/>
    <w:rPr>
      <w:b/>
      <w:bCs/>
      <w:sz w:val="20"/>
      <w:szCs w:val="20"/>
    </w:rPr>
  </w:style>
  <w:style w:type="paragraph" w:styleId="Lista">
    <w:name w:val="List"/>
    <w:basedOn w:val="Normal"/>
    <w:uiPriority w:val="99"/>
    <w:semiHidden/>
    <w:unhideWhenUsed/>
    <w:rsid w:val="00F0563E"/>
    <w:pPr>
      <w:ind w:left="283" w:hanging="283"/>
      <w:contextualSpacing/>
    </w:pPr>
  </w:style>
  <w:style w:type="paragraph" w:styleId="Lista2">
    <w:name w:val="List 2"/>
    <w:basedOn w:val="Normal"/>
    <w:uiPriority w:val="99"/>
    <w:semiHidden/>
    <w:unhideWhenUsed/>
    <w:rsid w:val="00F0563E"/>
    <w:pPr>
      <w:ind w:left="566" w:hanging="283"/>
      <w:contextualSpacing/>
    </w:pPr>
  </w:style>
  <w:style w:type="paragraph" w:styleId="Lista3">
    <w:name w:val="List 3"/>
    <w:basedOn w:val="Normal"/>
    <w:uiPriority w:val="99"/>
    <w:semiHidden/>
    <w:unhideWhenUsed/>
    <w:rsid w:val="00F0563E"/>
    <w:pPr>
      <w:ind w:left="849" w:hanging="283"/>
      <w:contextualSpacing/>
    </w:pPr>
  </w:style>
  <w:style w:type="paragraph" w:styleId="Lista4">
    <w:name w:val="List 4"/>
    <w:basedOn w:val="Normal"/>
    <w:uiPriority w:val="99"/>
    <w:semiHidden/>
    <w:unhideWhenUsed/>
    <w:rsid w:val="00F0563E"/>
    <w:pPr>
      <w:ind w:left="1132" w:hanging="283"/>
      <w:contextualSpacing/>
    </w:pPr>
  </w:style>
  <w:style w:type="paragraph" w:styleId="Lista5">
    <w:name w:val="List 5"/>
    <w:basedOn w:val="Normal"/>
    <w:uiPriority w:val="99"/>
    <w:semiHidden/>
    <w:unhideWhenUsed/>
    <w:rsid w:val="00F0563E"/>
    <w:pPr>
      <w:ind w:left="1415" w:hanging="283"/>
      <w:contextualSpacing/>
    </w:pPr>
  </w:style>
  <w:style w:type="paragraph" w:styleId="Listafortstt">
    <w:name w:val="List Continue"/>
    <w:basedOn w:val="Normal"/>
    <w:uiPriority w:val="99"/>
    <w:semiHidden/>
    <w:unhideWhenUsed/>
    <w:rsid w:val="00F0563E"/>
    <w:pPr>
      <w:spacing w:after="120"/>
      <w:ind w:left="283"/>
      <w:contextualSpacing/>
    </w:pPr>
  </w:style>
  <w:style w:type="paragraph" w:styleId="Listafortstt2">
    <w:name w:val="List Continue 2"/>
    <w:basedOn w:val="Normal"/>
    <w:uiPriority w:val="99"/>
    <w:semiHidden/>
    <w:unhideWhenUsed/>
    <w:rsid w:val="00F0563E"/>
    <w:pPr>
      <w:spacing w:after="120"/>
      <w:ind w:left="566"/>
      <w:contextualSpacing/>
    </w:pPr>
  </w:style>
  <w:style w:type="paragraph" w:styleId="Listafortstt3">
    <w:name w:val="List Continue 3"/>
    <w:basedOn w:val="Normal"/>
    <w:uiPriority w:val="99"/>
    <w:semiHidden/>
    <w:unhideWhenUsed/>
    <w:rsid w:val="00F0563E"/>
    <w:pPr>
      <w:spacing w:after="120"/>
      <w:ind w:left="849"/>
      <w:contextualSpacing/>
    </w:pPr>
  </w:style>
  <w:style w:type="paragraph" w:styleId="Listafortstt4">
    <w:name w:val="List Continue 4"/>
    <w:basedOn w:val="Normal"/>
    <w:uiPriority w:val="99"/>
    <w:semiHidden/>
    <w:unhideWhenUsed/>
    <w:rsid w:val="00F0563E"/>
    <w:pPr>
      <w:spacing w:after="120"/>
      <w:ind w:left="1132"/>
      <w:contextualSpacing/>
    </w:pPr>
  </w:style>
  <w:style w:type="paragraph" w:styleId="Listafortstt5">
    <w:name w:val="List Continue 5"/>
    <w:basedOn w:val="Normal"/>
    <w:uiPriority w:val="99"/>
    <w:semiHidden/>
    <w:unhideWhenUsed/>
    <w:rsid w:val="00F0563E"/>
    <w:pPr>
      <w:spacing w:after="120"/>
      <w:ind w:left="1415"/>
      <w:contextualSpacing/>
    </w:pPr>
  </w:style>
  <w:style w:type="paragraph" w:styleId="Liststycke">
    <w:name w:val="List Paragraph"/>
    <w:basedOn w:val="Normal"/>
    <w:uiPriority w:val="34"/>
    <w:semiHidden/>
    <w:qFormat/>
    <w:rsid w:val="00F0563E"/>
    <w:pPr>
      <w:ind w:left="720"/>
      <w:contextualSpacing/>
    </w:pPr>
  </w:style>
  <w:style w:type="paragraph" w:styleId="Litteraturfrteckning">
    <w:name w:val="Bibliography"/>
    <w:basedOn w:val="Normal"/>
    <w:next w:val="Normal"/>
    <w:uiPriority w:val="37"/>
    <w:semiHidden/>
    <w:unhideWhenUsed/>
    <w:rsid w:val="00F0563E"/>
  </w:style>
  <w:style w:type="paragraph" w:styleId="Makrotext">
    <w:name w:val="macro"/>
    <w:link w:val="MakrotextChar"/>
    <w:uiPriority w:val="99"/>
    <w:semiHidden/>
    <w:unhideWhenUsed/>
    <w:rsid w:val="00F0563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0563E"/>
    <w:rPr>
      <w:rFonts w:ascii="Consolas" w:hAnsi="Consolas"/>
      <w:sz w:val="20"/>
      <w:szCs w:val="20"/>
    </w:rPr>
  </w:style>
  <w:style w:type="paragraph" w:styleId="Meddelanderubrik">
    <w:name w:val="Message Header"/>
    <w:basedOn w:val="Normal"/>
    <w:link w:val="MeddelanderubrikChar"/>
    <w:uiPriority w:val="99"/>
    <w:semiHidden/>
    <w:unhideWhenUsed/>
    <w:rsid w:val="00F056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0563E"/>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0563E"/>
    <w:rPr>
      <w:rFonts w:ascii="Times New Roman" w:hAnsi="Times New Roman" w:cs="Times New Roman"/>
      <w:sz w:val="24"/>
      <w:szCs w:val="24"/>
    </w:rPr>
  </w:style>
  <w:style w:type="paragraph" w:styleId="Normaltindrag">
    <w:name w:val="Normal Indent"/>
    <w:basedOn w:val="Normal"/>
    <w:uiPriority w:val="99"/>
    <w:semiHidden/>
    <w:unhideWhenUsed/>
    <w:rsid w:val="00F0563E"/>
    <w:pPr>
      <w:ind w:left="1304"/>
    </w:pPr>
  </w:style>
  <w:style w:type="paragraph" w:styleId="Numreradlista4">
    <w:name w:val="List Number 4"/>
    <w:basedOn w:val="Normal"/>
    <w:uiPriority w:val="99"/>
    <w:semiHidden/>
    <w:unhideWhenUsed/>
    <w:rsid w:val="00F0563E"/>
    <w:pPr>
      <w:numPr>
        <w:numId w:val="37"/>
      </w:numPr>
      <w:contextualSpacing/>
    </w:pPr>
  </w:style>
  <w:style w:type="paragraph" w:styleId="Numreradlista5">
    <w:name w:val="List Number 5"/>
    <w:basedOn w:val="Normal"/>
    <w:uiPriority w:val="99"/>
    <w:semiHidden/>
    <w:unhideWhenUsed/>
    <w:rsid w:val="00F0563E"/>
    <w:pPr>
      <w:numPr>
        <w:numId w:val="38"/>
      </w:numPr>
      <w:contextualSpacing/>
    </w:pPr>
  </w:style>
  <w:style w:type="paragraph" w:styleId="Oformateradtext">
    <w:name w:val="Plain Text"/>
    <w:basedOn w:val="Normal"/>
    <w:link w:val="OformateradtextChar"/>
    <w:uiPriority w:val="99"/>
    <w:semiHidden/>
    <w:unhideWhenUsed/>
    <w:rsid w:val="00F0563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0563E"/>
    <w:rPr>
      <w:rFonts w:ascii="Consolas" w:hAnsi="Consolas"/>
      <w:sz w:val="21"/>
      <w:szCs w:val="21"/>
    </w:rPr>
  </w:style>
  <w:style w:type="paragraph" w:styleId="Punktlista4">
    <w:name w:val="List Bullet 4"/>
    <w:basedOn w:val="Normal"/>
    <w:uiPriority w:val="99"/>
    <w:semiHidden/>
    <w:unhideWhenUsed/>
    <w:rsid w:val="00F0563E"/>
    <w:pPr>
      <w:numPr>
        <w:numId w:val="39"/>
      </w:numPr>
      <w:contextualSpacing/>
    </w:pPr>
  </w:style>
  <w:style w:type="paragraph" w:styleId="Punktlista5">
    <w:name w:val="List Bullet 5"/>
    <w:basedOn w:val="Normal"/>
    <w:uiPriority w:val="99"/>
    <w:semiHidden/>
    <w:unhideWhenUsed/>
    <w:rsid w:val="00F0563E"/>
    <w:pPr>
      <w:numPr>
        <w:numId w:val="40"/>
      </w:numPr>
      <w:contextualSpacing/>
    </w:pPr>
  </w:style>
  <w:style w:type="character" w:customStyle="1" w:styleId="Rubrik6Char">
    <w:name w:val="Rubrik 6 Char"/>
    <w:basedOn w:val="Standardstycketeckensnitt"/>
    <w:link w:val="Rubrik6"/>
    <w:uiPriority w:val="9"/>
    <w:semiHidden/>
    <w:rsid w:val="00F0563E"/>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0563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0563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0563E"/>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0563E"/>
    <w:pPr>
      <w:spacing w:after="0" w:line="240" w:lineRule="auto"/>
      <w:ind w:left="4252"/>
    </w:pPr>
  </w:style>
  <w:style w:type="character" w:customStyle="1" w:styleId="SignaturChar">
    <w:name w:val="Signatur Char"/>
    <w:basedOn w:val="Standardstycketeckensnitt"/>
    <w:link w:val="Signatur"/>
    <w:uiPriority w:val="99"/>
    <w:semiHidden/>
    <w:rsid w:val="00F0563E"/>
  </w:style>
  <w:style w:type="paragraph" w:styleId="Slutkommentar">
    <w:name w:val="endnote text"/>
    <w:basedOn w:val="Normal"/>
    <w:link w:val="SlutkommentarChar"/>
    <w:uiPriority w:val="99"/>
    <w:semiHidden/>
    <w:unhideWhenUsed/>
    <w:rsid w:val="00F0563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0563E"/>
    <w:rPr>
      <w:sz w:val="20"/>
      <w:szCs w:val="20"/>
    </w:rPr>
  </w:style>
  <w:style w:type="paragraph" w:styleId="Starktcitat">
    <w:name w:val="Intense Quote"/>
    <w:basedOn w:val="Normal"/>
    <w:next w:val="Normal"/>
    <w:link w:val="StarktcitatChar"/>
    <w:uiPriority w:val="30"/>
    <w:semiHidden/>
    <w:qFormat/>
    <w:rsid w:val="00F0563E"/>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0563E"/>
    <w:rPr>
      <w:b/>
      <w:bCs/>
      <w:i/>
      <w:iCs/>
      <w:color w:val="1A3050" w:themeColor="accent1"/>
    </w:rPr>
  </w:style>
  <w:style w:type="paragraph" w:styleId="Underrubrik">
    <w:name w:val="Subtitle"/>
    <w:basedOn w:val="Normal"/>
    <w:next w:val="Normal"/>
    <w:link w:val="UnderrubrikChar"/>
    <w:uiPriority w:val="11"/>
    <w:semiHidden/>
    <w:qFormat/>
    <w:rsid w:val="00F0563E"/>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0563E"/>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F0563E"/>
    <w:pPr>
      <w:keepNext/>
      <w:tabs>
        <w:tab w:val="left" w:pos="1134"/>
      </w:tabs>
      <w:spacing w:before="360" w:after="120"/>
      <w:textAlignment w:val="baseline"/>
    </w:pPr>
    <w:rPr>
      <w:rFonts w:ascii="TradeGothic" w:hAnsi="TradeGothic"/>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F0563E"/>
  </w:style>
  <w:style w:type="paragraph" w:styleId="Rubrik1">
    <w:name w:val="heading 1"/>
    <w:basedOn w:val="Brdtext"/>
    <w:next w:val="Brdtext"/>
    <w:link w:val="Rubrik1Char"/>
    <w:uiPriority w:val="1"/>
    <w:qFormat/>
    <w:rsid w:val="00F0563E"/>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0563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0563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0563E"/>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0563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0563E"/>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056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0563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056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0563E"/>
    <w:pPr>
      <w:tabs>
        <w:tab w:val="left" w:pos="1701"/>
        <w:tab w:val="left" w:pos="3600"/>
        <w:tab w:val="left" w:pos="5387"/>
      </w:tabs>
    </w:pPr>
  </w:style>
  <w:style w:type="character" w:customStyle="1" w:styleId="BrdtextChar">
    <w:name w:val="Brödtext Char"/>
    <w:basedOn w:val="Standardstycketeckensnitt"/>
    <w:link w:val="Brdtext"/>
    <w:rsid w:val="00F0563E"/>
  </w:style>
  <w:style w:type="paragraph" w:styleId="Brdtextmedindrag">
    <w:name w:val="Body Text Indent"/>
    <w:basedOn w:val="Normal"/>
    <w:link w:val="BrdtextmedindragChar"/>
    <w:qFormat/>
    <w:rsid w:val="00F0563E"/>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F0563E"/>
  </w:style>
  <w:style w:type="character" w:customStyle="1" w:styleId="Rubrik1Char">
    <w:name w:val="Rubrik 1 Char"/>
    <w:basedOn w:val="Standardstycketeckensnitt"/>
    <w:link w:val="Rubrik1"/>
    <w:uiPriority w:val="1"/>
    <w:rsid w:val="00F0563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0563E"/>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0563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0563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0563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0563E"/>
    <w:pPr>
      <w:numPr>
        <w:numId w:val="0"/>
      </w:numPr>
    </w:pPr>
  </w:style>
  <w:style w:type="paragraph" w:customStyle="1" w:styleId="Rubrik2utannumrering">
    <w:name w:val="Rubrik 2 utan numrering"/>
    <w:basedOn w:val="Rubrik2"/>
    <w:next w:val="Brdtext"/>
    <w:uiPriority w:val="1"/>
    <w:qFormat/>
    <w:rsid w:val="00F0563E"/>
    <w:pPr>
      <w:numPr>
        <w:ilvl w:val="0"/>
        <w:numId w:val="0"/>
      </w:numPr>
    </w:pPr>
  </w:style>
  <w:style w:type="paragraph" w:customStyle="1" w:styleId="Rubrik3utannumrering">
    <w:name w:val="Rubrik 3 utan numrering"/>
    <w:basedOn w:val="Rubrik3"/>
    <w:next w:val="Brdtext"/>
    <w:uiPriority w:val="1"/>
    <w:qFormat/>
    <w:rsid w:val="00F0563E"/>
    <w:pPr>
      <w:numPr>
        <w:ilvl w:val="0"/>
        <w:numId w:val="0"/>
      </w:numPr>
    </w:pPr>
  </w:style>
  <w:style w:type="character" w:customStyle="1" w:styleId="Rubrik4Char">
    <w:name w:val="Rubrik 4 Char"/>
    <w:basedOn w:val="Standardstycketeckensnitt"/>
    <w:link w:val="Rubrik4"/>
    <w:uiPriority w:val="1"/>
    <w:rsid w:val="00F0563E"/>
    <w:rPr>
      <w:rFonts w:asciiTheme="majorHAnsi" w:eastAsiaTheme="majorEastAsia" w:hAnsiTheme="majorHAnsi" w:cstheme="majorBidi"/>
      <w:b/>
      <w:iCs/>
      <w:sz w:val="20"/>
    </w:rPr>
  </w:style>
  <w:style w:type="paragraph" w:customStyle="1" w:styleId="Brdtextutanavstnd">
    <w:name w:val="Brödtext utan avstånd"/>
    <w:basedOn w:val="Normal"/>
    <w:qFormat/>
    <w:rsid w:val="00F0563E"/>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F0563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0563E"/>
    <w:pPr>
      <w:numPr>
        <w:ilvl w:val="0"/>
        <w:numId w:val="0"/>
      </w:numPr>
    </w:pPr>
  </w:style>
  <w:style w:type="paragraph" w:customStyle="1" w:styleId="Rubrik5utannumrering">
    <w:name w:val="Rubrik 5 utan numrering"/>
    <w:basedOn w:val="Rubrik5"/>
    <w:next w:val="Brdtext"/>
    <w:uiPriority w:val="1"/>
    <w:qFormat/>
    <w:rsid w:val="00F0563E"/>
  </w:style>
  <w:style w:type="paragraph" w:styleId="Beskrivning">
    <w:name w:val="caption"/>
    <w:basedOn w:val="Bildtext"/>
    <w:next w:val="Normal"/>
    <w:uiPriority w:val="35"/>
    <w:qFormat/>
    <w:rsid w:val="00F0563E"/>
    <w:rPr>
      <w:iCs/>
      <w:szCs w:val="18"/>
    </w:rPr>
  </w:style>
  <w:style w:type="character" w:customStyle="1" w:styleId="Rubrik5Char">
    <w:name w:val="Rubrik 5 Char"/>
    <w:basedOn w:val="Standardstycketeckensnitt"/>
    <w:link w:val="Rubrik5"/>
    <w:uiPriority w:val="1"/>
    <w:rsid w:val="00F0563E"/>
    <w:rPr>
      <w:rFonts w:asciiTheme="majorHAnsi" w:eastAsiaTheme="majorEastAsia" w:hAnsiTheme="majorHAnsi" w:cstheme="majorBidi"/>
      <w:sz w:val="20"/>
    </w:rPr>
  </w:style>
  <w:style w:type="numbering" w:customStyle="1" w:styleId="RKNumreraderubriker">
    <w:name w:val="RK Numrerade rubriker"/>
    <w:uiPriority w:val="99"/>
    <w:rsid w:val="00F0563E"/>
    <w:pPr>
      <w:numPr>
        <w:numId w:val="1"/>
      </w:numPr>
    </w:pPr>
  </w:style>
  <w:style w:type="paragraph" w:customStyle="1" w:styleId="Klla">
    <w:name w:val="Källa"/>
    <w:basedOn w:val="Bildtext"/>
    <w:next w:val="Brdtext"/>
    <w:uiPriority w:val="2"/>
    <w:qFormat/>
    <w:rsid w:val="00F0563E"/>
    <w:rPr>
      <w:noProof/>
    </w:rPr>
  </w:style>
  <w:style w:type="paragraph" w:styleId="Sidhuvud">
    <w:name w:val="header"/>
    <w:basedOn w:val="Normal"/>
    <w:link w:val="SidhuvudChar"/>
    <w:uiPriority w:val="99"/>
    <w:rsid w:val="00F0563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0563E"/>
    <w:rPr>
      <w:rFonts w:asciiTheme="majorHAnsi" w:hAnsiTheme="majorHAnsi"/>
      <w:sz w:val="19"/>
    </w:rPr>
  </w:style>
  <w:style w:type="paragraph" w:styleId="Sidfot">
    <w:name w:val="footer"/>
    <w:basedOn w:val="Normal"/>
    <w:link w:val="SidfotChar"/>
    <w:uiPriority w:val="99"/>
    <w:rsid w:val="00F0563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F0563E"/>
    <w:rPr>
      <w:rFonts w:asciiTheme="majorHAnsi" w:hAnsiTheme="majorHAnsi"/>
      <w:sz w:val="16"/>
    </w:rPr>
  </w:style>
  <w:style w:type="paragraph" w:styleId="Innehll2">
    <w:name w:val="toc 2"/>
    <w:basedOn w:val="Normal"/>
    <w:next w:val="Brdtext"/>
    <w:uiPriority w:val="39"/>
    <w:rsid w:val="00F0563E"/>
    <w:pPr>
      <w:spacing w:after="0" w:line="240" w:lineRule="auto"/>
    </w:pPr>
  </w:style>
  <w:style w:type="character" w:styleId="Sidnummer">
    <w:name w:val="page number"/>
    <w:basedOn w:val="SidfotChar"/>
    <w:uiPriority w:val="99"/>
    <w:rsid w:val="00F0563E"/>
    <w:rPr>
      <w:rFonts w:asciiTheme="majorHAnsi" w:hAnsiTheme="majorHAnsi"/>
      <w:sz w:val="17"/>
    </w:rPr>
  </w:style>
  <w:style w:type="paragraph" w:styleId="Innehll1">
    <w:name w:val="toc 1"/>
    <w:basedOn w:val="Normal"/>
    <w:next w:val="Brdtext"/>
    <w:uiPriority w:val="39"/>
    <w:rsid w:val="00F0563E"/>
    <w:pPr>
      <w:spacing w:before="240" w:after="100" w:line="240" w:lineRule="auto"/>
    </w:pPr>
    <w:rPr>
      <w:rFonts w:asciiTheme="majorHAnsi" w:hAnsiTheme="majorHAnsi"/>
      <w:sz w:val="24"/>
    </w:rPr>
  </w:style>
  <w:style w:type="paragraph" w:styleId="Innehll3">
    <w:name w:val="toc 3"/>
    <w:basedOn w:val="Normal"/>
    <w:next w:val="Brdtext"/>
    <w:uiPriority w:val="39"/>
    <w:rsid w:val="00F0563E"/>
    <w:pPr>
      <w:spacing w:after="0" w:line="240" w:lineRule="auto"/>
      <w:ind w:left="284"/>
    </w:pPr>
  </w:style>
  <w:style w:type="character" w:styleId="Hyperlnk">
    <w:name w:val="Hyperlink"/>
    <w:basedOn w:val="Standardstycketeckensnitt"/>
    <w:uiPriority w:val="99"/>
    <w:unhideWhenUsed/>
    <w:rsid w:val="00F0563E"/>
    <w:rPr>
      <w:color w:val="0563C1" w:themeColor="hyperlink"/>
      <w:u w:val="single"/>
    </w:rPr>
  </w:style>
  <w:style w:type="paragraph" w:styleId="Innehllsfrteckningsrubrik">
    <w:name w:val="TOC Heading"/>
    <w:basedOn w:val="Rubrik1utannumrering"/>
    <w:next w:val="Normal"/>
    <w:uiPriority w:val="39"/>
    <w:qFormat/>
    <w:rsid w:val="00F0563E"/>
    <w:pPr>
      <w:outlineLvl w:val="9"/>
    </w:pPr>
  </w:style>
  <w:style w:type="table" w:styleId="Tabellrutnt">
    <w:name w:val="Table Grid"/>
    <w:basedOn w:val="Normaltabell"/>
    <w:uiPriority w:val="39"/>
    <w:rsid w:val="00F0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F0563E"/>
    <w:pPr>
      <w:spacing w:after="0"/>
    </w:pPr>
    <w:rPr>
      <w:szCs w:val="20"/>
    </w:rPr>
  </w:style>
  <w:style w:type="character" w:customStyle="1" w:styleId="FotnotstextChar">
    <w:name w:val="Fotnotstext Char"/>
    <w:basedOn w:val="Standardstycketeckensnitt"/>
    <w:link w:val="Fotnotstext"/>
    <w:uiPriority w:val="99"/>
    <w:rsid w:val="00F0563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0563E"/>
    <w:rPr>
      <w:vertAlign w:val="superscript"/>
    </w:rPr>
  </w:style>
  <w:style w:type="paragraph" w:styleId="Numreradlista">
    <w:name w:val="List Number"/>
    <w:basedOn w:val="Normal"/>
    <w:uiPriority w:val="6"/>
    <w:rsid w:val="00F0563E"/>
    <w:pPr>
      <w:numPr>
        <w:numId w:val="36"/>
      </w:numPr>
      <w:spacing w:after="100"/>
    </w:pPr>
  </w:style>
  <w:style w:type="paragraph" w:styleId="Numreradlista2">
    <w:name w:val="List Number 2"/>
    <w:basedOn w:val="Normal"/>
    <w:uiPriority w:val="6"/>
    <w:rsid w:val="00F0563E"/>
    <w:pPr>
      <w:numPr>
        <w:ilvl w:val="1"/>
        <w:numId w:val="36"/>
      </w:numPr>
      <w:spacing w:after="100"/>
      <w:contextualSpacing/>
    </w:pPr>
  </w:style>
  <w:style w:type="paragraph" w:styleId="Punktlista">
    <w:name w:val="List Bullet"/>
    <w:basedOn w:val="Normal"/>
    <w:uiPriority w:val="6"/>
    <w:rsid w:val="00F0563E"/>
    <w:pPr>
      <w:numPr>
        <w:numId w:val="28"/>
      </w:numPr>
      <w:spacing w:after="100"/>
      <w:contextualSpacing/>
    </w:pPr>
  </w:style>
  <w:style w:type="paragraph" w:styleId="Punktlista2">
    <w:name w:val="List Bullet 2"/>
    <w:basedOn w:val="Normal"/>
    <w:uiPriority w:val="6"/>
    <w:rsid w:val="00F0563E"/>
    <w:pPr>
      <w:numPr>
        <w:ilvl w:val="1"/>
        <w:numId w:val="28"/>
      </w:numPr>
      <w:spacing w:after="100"/>
      <w:ind w:left="850" w:hanging="425"/>
      <w:contextualSpacing/>
    </w:pPr>
  </w:style>
  <w:style w:type="numbering" w:customStyle="1" w:styleId="RKNumreradlista">
    <w:name w:val="RK Numrerad lista"/>
    <w:uiPriority w:val="99"/>
    <w:rsid w:val="00F0563E"/>
    <w:pPr>
      <w:numPr>
        <w:numId w:val="7"/>
      </w:numPr>
    </w:pPr>
  </w:style>
  <w:style w:type="paragraph" w:customStyle="1" w:styleId="Strecklista">
    <w:name w:val="Strecklista"/>
    <w:basedOn w:val="Punktlista"/>
    <w:uiPriority w:val="6"/>
    <w:qFormat/>
    <w:rsid w:val="00F0563E"/>
    <w:pPr>
      <w:numPr>
        <w:numId w:val="34"/>
      </w:numPr>
    </w:pPr>
    <w:rPr>
      <w:noProof/>
    </w:rPr>
  </w:style>
  <w:style w:type="numbering" w:customStyle="1" w:styleId="RKPunktlista">
    <w:name w:val="RK Punktlista"/>
    <w:uiPriority w:val="99"/>
    <w:rsid w:val="00F0563E"/>
    <w:pPr>
      <w:numPr>
        <w:numId w:val="14"/>
      </w:numPr>
    </w:pPr>
  </w:style>
  <w:style w:type="paragraph" w:customStyle="1" w:styleId="Strecklista2">
    <w:name w:val="Strecklista 2"/>
    <w:basedOn w:val="Strecklista"/>
    <w:uiPriority w:val="6"/>
    <w:qFormat/>
    <w:rsid w:val="00F0563E"/>
    <w:pPr>
      <w:numPr>
        <w:ilvl w:val="1"/>
      </w:numPr>
    </w:pPr>
  </w:style>
  <w:style w:type="numbering" w:customStyle="1" w:styleId="Strecklistan">
    <w:name w:val="Strecklistan"/>
    <w:uiPriority w:val="99"/>
    <w:rsid w:val="00F0563E"/>
    <w:pPr>
      <w:numPr>
        <w:numId w:val="18"/>
      </w:numPr>
    </w:pPr>
  </w:style>
  <w:style w:type="character" w:styleId="Platshllartext">
    <w:name w:val="Placeholder Text"/>
    <w:basedOn w:val="Standardstycketeckensnitt"/>
    <w:uiPriority w:val="99"/>
    <w:semiHidden/>
    <w:rsid w:val="00F0563E"/>
    <w:rPr>
      <w:color w:val="808080"/>
    </w:rPr>
  </w:style>
  <w:style w:type="paragraph" w:styleId="Numreradlista3">
    <w:name w:val="List Number 3"/>
    <w:basedOn w:val="Normal"/>
    <w:uiPriority w:val="6"/>
    <w:rsid w:val="00F0563E"/>
    <w:pPr>
      <w:numPr>
        <w:ilvl w:val="2"/>
        <w:numId w:val="36"/>
      </w:numPr>
      <w:spacing w:after="100"/>
      <w:contextualSpacing/>
    </w:pPr>
  </w:style>
  <w:style w:type="paragraph" w:customStyle="1" w:styleId="Strecklista3">
    <w:name w:val="Strecklista 3"/>
    <w:basedOn w:val="Brdtext"/>
    <w:uiPriority w:val="6"/>
    <w:qFormat/>
    <w:rsid w:val="00F0563E"/>
    <w:pPr>
      <w:numPr>
        <w:ilvl w:val="2"/>
        <w:numId w:val="34"/>
      </w:numPr>
      <w:spacing w:after="100"/>
    </w:pPr>
    <w:rPr>
      <w:noProof/>
    </w:rPr>
  </w:style>
  <w:style w:type="paragraph" w:styleId="Punktlista3">
    <w:name w:val="List Bullet 3"/>
    <w:basedOn w:val="Normal"/>
    <w:uiPriority w:val="6"/>
    <w:rsid w:val="00F0563E"/>
    <w:pPr>
      <w:numPr>
        <w:ilvl w:val="2"/>
        <w:numId w:val="28"/>
      </w:numPr>
      <w:spacing w:after="100"/>
      <w:contextualSpacing/>
    </w:pPr>
  </w:style>
  <w:style w:type="paragraph" w:customStyle="1" w:styleId="Brdtextmedram">
    <w:name w:val="Brödtext med ram"/>
    <w:basedOn w:val="Brdtext"/>
    <w:qFormat/>
    <w:rsid w:val="00F0563E"/>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F0563E"/>
    <w:rPr>
      <w:rFonts w:ascii="Calibri" w:hAnsi="Calibri" w:cs="Calibri"/>
      <w:sz w:val="16"/>
    </w:rPr>
  </w:style>
  <w:style w:type="character" w:customStyle="1" w:styleId="DocNrChar">
    <w:name w:val="DocNr Char"/>
    <w:basedOn w:val="Standardstycketeckensnitt"/>
    <w:link w:val="DocNr"/>
    <w:rsid w:val="00F0563E"/>
    <w:rPr>
      <w:rFonts w:ascii="Calibri" w:hAnsi="Calibri" w:cs="Calibri"/>
      <w:sz w:val="16"/>
    </w:rPr>
  </w:style>
  <w:style w:type="paragraph" w:customStyle="1" w:styleId="RKnormal">
    <w:name w:val="RKnormal"/>
    <w:basedOn w:val="Normal"/>
    <w:semiHidden/>
    <w:rsid w:val="00F0563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0563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0563E"/>
    <w:rPr>
      <w:rFonts w:ascii="Tahoma" w:hAnsi="Tahoma" w:cs="Tahoma"/>
      <w:sz w:val="16"/>
      <w:szCs w:val="16"/>
    </w:rPr>
  </w:style>
  <w:style w:type="paragraph" w:styleId="Adress-brev">
    <w:name w:val="envelope address"/>
    <w:basedOn w:val="Normal"/>
    <w:uiPriority w:val="99"/>
    <w:semiHidden/>
    <w:unhideWhenUsed/>
    <w:rsid w:val="00F0563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0563E"/>
    <w:pPr>
      <w:spacing w:after="0" w:line="240" w:lineRule="auto"/>
    </w:pPr>
  </w:style>
  <w:style w:type="character" w:customStyle="1" w:styleId="AnteckningsrubrikChar">
    <w:name w:val="Anteckningsrubrik Char"/>
    <w:basedOn w:val="Standardstycketeckensnitt"/>
    <w:link w:val="Anteckningsrubrik"/>
    <w:uiPriority w:val="99"/>
    <w:semiHidden/>
    <w:rsid w:val="00F0563E"/>
  </w:style>
  <w:style w:type="paragraph" w:styleId="Avslutandetext">
    <w:name w:val="Closing"/>
    <w:basedOn w:val="Normal"/>
    <w:link w:val="AvslutandetextChar"/>
    <w:uiPriority w:val="99"/>
    <w:semiHidden/>
    <w:unhideWhenUsed/>
    <w:rsid w:val="00F0563E"/>
    <w:pPr>
      <w:spacing w:after="0" w:line="240" w:lineRule="auto"/>
      <w:ind w:left="4252"/>
    </w:pPr>
  </w:style>
  <w:style w:type="character" w:customStyle="1" w:styleId="AvslutandetextChar">
    <w:name w:val="Avslutande text Char"/>
    <w:basedOn w:val="Standardstycketeckensnitt"/>
    <w:link w:val="Avslutandetext"/>
    <w:uiPriority w:val="99"/>
    <w:semiHidden/>
    <w:rsid w:val="00F0563E"/>
  </w:style>
  <w:style w:type="paragraph" w:styleId="Avsndaradress-brev">
    <w:name w:val="envelope return"/>
    <w:basedOn w:val="Normal"/>
    <w:uiPriority w:val="99"/>
    <w:semiHidden/>
    <w:unhideWhenUsed/>
    <w:rsid w:val="00F0563E"/>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0563E"/>
    <w:pPr>
      <w:spacing w:after="120" w:line="480" w:lineRule="auto"/>
    </w:pPr>
  </w:style>
  <w:style w:type="character" w:customStyle="1" w:styleId="Brdtext2Char">
    <w:name w:val="Brödtext 2 Char"/>
    <w:basedOn w:val="Standardstycketeckensnitt"/>
    <w:link w:val="Brdtext2"/>
    <w:uiPriority w:val="99"/>
    <w:semiHidden/>
    <w:rsid w:val="00F0563E"/>
  </w:style>
  <w:style w:type="paragraph" w:styleId="Brdtext3">
    <w:name w:val="Body Text 3"/>
    <w:basedOn w:val="Normal"/>
    <w:link w:val="Brdtext3Char"/>
    <w:uiPriority w:val="99"/>
    <w:semiHidden/>
    <w:unhideWhenUsed/>
    <w:rsid w:val="00F0563E"/>
    <w:pPr>
      <w:spacing w:after="120"/>
    </w:pPr>
    <w:rPr>
      <w:sz w:val="16"/>
      <w:szCs w:val="16"/>
    </w:rPr>
  </w:style>
  <w:style w:type="character" w:customStyle="1" w:styleId="Brdtext3Char">
    <w:name w:val="Brödtext 3 Char"/>
    <w:basedOn w:val="Standardstycketeckensnitt"/>
    <w:link w:val="Brdtext3"/>
    <w:uiPriority w:val="99"/>
    <w:semiHidden/>
    <w:rsid w:val="00F0563E"/>
    <w:rPr>
      <w:sz w:val="16"/>
      <w:szCs w:val="16"/>
    </w:rPr>
  </w:style>
  <w:style w:type="paragraph" w:styleId="Brdtextmedfrstaindrag">
    <w:name w:val="Body Text First Indent"/>
    <w:basedOn w:val="Brdtext"/>
    <w:link w:val="BrdtextmedfrstaindragChar"/>
    <w:uiPriority w:val="99"/>
    <w:semiHidden/>
    <w:unhideWhenUsed/>
    <w:rsid w:val="00F0563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0563E"/>
  </w:style>
  <w:style w:type="paragraph" w:styleId="Brdtextmedfrstaindrag2">
    <w:name w:val="Body Text First Indent 2"/>
    <w:basedOn w:val="Brdtextmedindrag"/>
    <w:link w:val="Brdtextmedfrstaindrag2Char"/>
    <w:uiPriority w:val="99"/>
    <w:semiHidden/>
    <w:unhideWhenUsed/>
    <w:rsid w:val="00F0563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0563E"/>
  </w:style>
  <w:style w:type="paragraph" w:styleId="Brdtextmedindrag2">
    <w:name w:val="Body Text Indent 2"/>
    <w:basedOn w:val="Normal"/>
    <w:link w:val="Brdtextmedindrag2Char"/>
    <w:uiPriority w:val="99"/>
    <w:semiHidden/>
    <w:unhideWhenUsed/>
    <w:rsid w:val="00F0563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0563E"/>
  </w:style>
  <w:style w:type="paragraph" w:styleId="Brdtextmedindrag3">
    <w:name w:val="Body Text Indent 3"/>
    <w:basedOn w:val="Normal"/>
    <w:link w:val="Brdtextmedindrag3Char"/>
    <w:uiPriority w:val="99"/>
    <w:semiHidden/>
    <w:unhideWhenUsed/>
    <w:rsid w:val="00F0563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0563E"/>
    <w:rPr>
      <w:sz w:val="16"/>
      <w:szCs w:val="16"/>
    </w:rPr>
  </w:style>
  <w:style w:type="paragraph" w:styleId="Citat">
    <w:name w:val="Quote"/>
    <w:basedOn w:val="Normal"/>
    <w:next w:val="Normal"/>
    <w:link w:val="CitatChar"/>
    <w:uiPriority w:val="29"/>
    <w:semiHidden/>
    <w:qFormat/>
    <w:rsid w:val="00F0563E"/>
    <w:rPr>
      <w:i/>
      <w:iCs/>
      <w:color w:val="000000" w:themeColor="text1"/>
    </w:rPr>
  </w:style>
  <w:style w:type="character" w:customStyle="1" w:styleId="CitatChar">
    <w:name w:val="Citat Char"/>
    <w:basedOn w:val="Standardstycketeckensnitt"/>
    <w:link w:val="Citat"/>
    <w:uiPriority w:val="29"/>
    <w:semiHidden/>
    <w:rsid w:val="00F0563E"/>
    <w:rPr>
      <w:i/>
      <w:iCs/>
      <w:color w:val="000000" w:themeColor="text1"/>
    </w:rPr>
  </w:style>
  <w:style w:type="paragraph" w:styleId="Citatfrteckning">
    <w:name w:val="table of authorities"/>
    <w:basedOn w:val="Normal"/>
    <w:next w:val="Normal"/>
    <w:uiPriority w:val="99"/>
    <w:semiHidden/>
    <w:unhideWhenUsed/>
    <w:rsid w:val="00F0563E"/>
    <w:pPr>
      <w:spacing w:after="0"/>
      <w:ind w:left="250" w:hanging="250"/>
    </w:pPr>
  </w:style>
  <w:style w:type="paragraph" w:styleId="Citatfrteckningsrubrik">
    <w:name w:val="toa heading"/>
    <w:basedOn w:val="Normal"/>
    <w:next w:val="Normal"/>
    <w:uiPriority w:val="99"/>
    <w:semiHidden/>
    <w:unhideWhenUsed/>
    <w:rsid w:val="00F0563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0563E"/>
  </w:style>
  <w:style w:type="character" w:customStyle="1" w:styleId="DatumChar">
    <w:name w:val="Datum Char"/>
    <w:basedOn w:val="Standardstycketeckensnitt"/>
    <w:link w:val="Datum"/>
    <w:uiPriority w:val="99"/>
    <w:semiHidden/>
    <w:rsid w:val="00F0563E"/>
  </w:style>
  <w:style w:type="paragraph" w:styleId="Dokumentversikt">
    <w:name w:val="Document Map"/>
    <w:basedOn w:val="Normal"/>
    <w:link w:val="DokumentversiktChar"/>
    <w:uiPriority w:val="99"/>
    <w:semiHidden/>
    <w:unhideWhenUsed/>
    <w:rsid w:val="00F0563E"/>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0563E"/>
    <w:rPr>
      <w:rFonts w:ascii="Tahoma" w:hAnsi="Tahoma" w:cs="Tahoma"/>
      <w:sz w:val="16"/>
      <w:szCs w:val="16"/>
    </w:rPr>
  </w:style>
  <w:style w:type="paragraph" w:styleId="E-postsignatur">
    <w:name w:val="E-mail Signature"/>
    <w:basedOn w:val="Normal"/>
    <w:link w:val="E-postsignaturChar"/>
    <w:uiPriority w:val="99"/>
    <w:semiHidden/>
    <w:unhideWhenUsed/>
    <w:rsid w:val="00F0563E"/>
    <w:pPr>
      <w:spacing w:after="0" w:line="240" w:lineRule="auto"/>
    </w:pPr>
  </w:style>
  <w:style w:type="character" w:customStyle="1" w:styleId="E-postsignaturChar">
    <w:name w:val="E-postsignatur Char"/>
    <w:basedOn w:val="Standardstycketeckensnitt"/>
    <w:link w:val="E-postsignatur"/>
    <w:uiPriority w:val="99"/>
    <w:semiHidden/>
    <w:rsid w:val="00F0563E"/>
  </w:style>
  <w:style w:type="paragraph" w:styleId="Figurfrteckning">
    <w:name w:val="table of figures"/>
    <w:basedOn w:val="Normal"/>
    <w:next w:val="Normal"/>
    <w:uiPriority w:val="99"/>
    <w:semiHidden/>
    <w:unhideWhenUsed/>
    <w:rsid w:val="00F0563E"/>
    <w:pPr>
      <w:spacing w:after="0"/>
    </w:pPr>
  </w:style>
  <w:style w:type="paragraph" w:styleId="HTML-adress">
    <w:name w:val="HTML Address"/>
    <w:basedOn w:val="Normal"/>
    <w:link w:val="HTML-adressChar"/>
    <w:uiPriority w:val="99"/>
    <w:semiHidden/>
    <w:unhideWhenUsed/>
    <w:rsid w:val="00F0563E"/>
    <w:pPr>
      <w:spacing w:after="0" w:line="240" w:lineRule="auto"/>
    </w:pPr>
    <w:rPr>
      <w:i/>
      <w:iCs/>
    </w:rPr>
  </w:style>
  <w:style w:type="character" w:customStyle="1" w:styleId="HTML-adressChar">
    <w:name w:val="HTML - adress Char"/>
    <w:basedOn w:val="Standardstycketeckensnitt"/>
    <w:link w:val="HTML-adress"/>
    <w:uiPriority w:val="99"/>
    <w:semiHidden/>
    <w:rsid w:val="00F0563E"/>
    <w:rPr>
      <w:i/>
      <w:iCs/>
    </w:rPr>
  </w:style>
  <w:style w:type="paragraph" w:styleId="HTML-frformaterad">
    <w:name w:val="HTML Preformatted"/>
    <w:basedOn w:val="Normal"/>
    <w:link w:val="HTML-frformateradChar"/>
    <w:uiPriority w:val="99"/>
    <w:semiHidden/>
    <w:unhideWhenUsed/>
    <w:rsid w:val="00F0563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0563E"/>
    <w:rPr>
      <w:rFonts w:ascii="Consolas" w:hAnsi="Consolas"/>
      <w:sz w:val="20"/>
      <w:szCs w:val="20"/>
    </w:rPr>
  </w:style>
  <w:style w:type="paragraph" w:styleId="Index1">
    <w:name w:val="index 1"/>
    <w:basedOn w:val="Normal"/>
    <w:next w:val="Normal"/>
    <w:autoRedefine/>
    <w:uiPriority w:val="99"/>
    <w:semiHidden/>
    <w:unhideWhenUsed/>
    <w:rsid w:val="00F0563E"/>
    <w:pPr>
      <w:spacing w:after="0" w:line="240" w:lineRule="auto"/>
      <w:ind w:left="250" w:hanging="250"/>
    </w:pPr>
  </w:style>
  <w:style w:type="paragraph" w:styleId="Index2">
    <w:name w:val="index 2"/>
    <w:basedOn w:val="Normal"/>
    <w:next w:val="Normal"/>
    <w:autoRedefine/>
    <w:uiPriority w:val="99"/>
    <w:semiHidden/>
    <w:unhideWhenUsed/>
    <w:rsid w:val="00F0563E"/>
    <w:pPr>
      <w:spacing w:after="0" w:line="240" w:lineRule="auto"/>
      <w:ind w:left="500" w:hanging="250"/>
    </w:pPr>
  </w:style>
  <w:style w:type="paragraph" w:styleId="Index3">
    <w:name w:val="index 3"/>
    <w:basedOn w:val="Normal"/>
    <w:next w:val="Normal"/>
    <w:autoRedefine/>
    <w:uiPriority w:val="99"/>
    <w:semiHidden/>
    <w:unhideWhenUsed/>
    <w:rsid w:val="00F0563E"/>
    <w:pPr>
      <w:spacing w:after="0" w:line="240" w:lineRule="auto"/>
      <w:ind w:left="750" w:hanging="250"/>
    </w:pPr>
  </w:style>
  <w:style w:type="paragraph" w:styleId="Index4">
    <w:name w:val="index 4"/>
    <w:basedOn w:val="Normal"/>
    <w:next w:val="Normal"/>
    <w:autoRedefine/>
    <w:uiPriority w:val="99"/>
    <w:semiHidden/>
    <w:unhideWhenUsed/>
    <w:rsid w:val="00F0563E"/>
    <w:pPr>
      <w:spacing w:after="0" w:line="240" w:lineRule="auto"/>
      <w:ind w:left="1000" w:hanging="250"/>
    </w:pPr>
  </w:style>
  <w:style w:type="paragraph" w:styleId="Index5">
    <w:name w:val="index 5"/>
    <w:basedOn w:val="Normal"/>
    <w:next w:val="Normal"/>
    <w:autoRedefine/>
    <w:uiPriority w:val="99"/>
    <w:semiHidden/>
    <w:unhideWhenUsed/>
    <w:rsid w:val="00F0563E"/>
    <w:pPr>
      <w:spacing w:after="0" w:line="240" w:lineRule="auto"/>
      <w:ind w:left="1250" w:hanging="250"/>
    </w:pPr>
  </w:style>
  <w:style w:type="paragraph" w:styleId="Index6">
    <w:name w:val="index 6"/>
    <w:basedOn w:val="Normal"/>
    <w:next w:val="Normal"/>
    <w:autoRedefine/>
    <w:uiPriority w:val="99"/>
    <w:semiHidden/>
    <w:unhideWhenUsed/>
    <w:rsid w:val="00F0563E"/>
    <w:pPr>
      <w:spacing w:after="0" w:line="240" w:lineRule="auto"/>
      <w:ind w:left="1500" w:hanging="250"/>
    </w:pPr>
  </w:style>
  <w:style w:type="paragraph" w:styleId="Index7">
    <w:name w:val="index 7"/>
    <w:basedOn w:val="Normal"/>
    <w:next w:val="Normal"/>
    <w:autoRedefine/>
    <w:uiPriority w:val="99"/>
    <w:semiHidden/>
    <w:unhideWhenUsed/>
    <w:rsid w:val="00F0563E"/>
    <w:pPr>
      <w:spacing w:after="0" w:line="240" w:lineRule="auto"/>
      <w:ind w:left="1750" w:hanging="250"/>
    </w:pPr>
  </w:style>
  <w:style w:type="paragraph" w:styleId="Index8">
    <w:name w:val="index 8"/>
    <w:basedOn w:val="Normal"/>
    <w:next w:val="Normal"/>
    <w:autoRedefine/>
    <w:uiPriority w:val="99"/>
    <w:semiHidden/>
    <w:unhideWhenUsed/>
    <w:rsid w:val="00F0563E"/>
    <w:pPr>
      <w:spacing w:after="0" w:line="240" w:lineRule="auto"/>
      <w:ind w:left="2000" w:hanging="250"/>
    </w:pPr>
  </w:style>
  <w:style w:type="paragraph" w:styleId="Index9">
    <w:name w:val="index 9"/>
    <w:basedOn w:val="Normal"/>
    <w:next w:val="Normal"/>
    <w:autoRedefine/>
    <w:uiPriority w:val="99"/>
    <w:semiHidden/>
    <w:unhideWhenUsed/>
    <w:rsid w:val="00F0563E"/>
    <w:pPr>
      <w:spacing w:after="0" w:line="240" w:lineRule="auto"/>
      <w:ind w:left="2250" w:hanging="250"/>
    </w:pPr>
  </w:style>
  <w:style w:type="paragraph" w:styleId="Indexrubrik">
    <w:name w:val="index heading"/>
    <w:basedOn w:val="Normal"/>
    <w:next w:val="Index1"/>
    <w:uiPriority w:val="99"/>
    <w:semiHidden/>
    <w:unhideWhenUsed/>
    <w:rsid w:val="00F0563E"/>
    <w:rPr>
      <w:rFonts w:asciiTheme="majorHAnsi" w:eastAsiaTheme="majorEastAsia" w:hAnsiTheme="majorHAnsi" w:cstheme="majorBidi"/>
      <w:b/>
      <w:bCs/>
    </w:rPr>
  </w:style>
  <w:style w:type="paragraph" w:styleId="Indragetstycke">
    <w:name w:val="Block Text"/>
    <w:basedOn w:val="Normal"/>
    <w:uiPriority w:val="99"/>
    <w:semiHidden/>
    <w:unhideWhenUsed/>
    <w:rsid w:val="00F0563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0563E"/>
    <w:pPr>
      <w:spacing w:after="0" w:line="240" w:lineRule="auto"/>
    </w:pPr>
  </w:style>
  <w:style w:type="paragraph" w:styleId="Inledning">
    <w:name w:val="Salutation"/>
    <w:basedOn w:val="Normal"/>
    <w:next w:val="Normal"/>
    <w:link w:val="InledningChar"/>
    <w:uiPriority w:val="99"/>
    <w:semiHidden/>
    <w:unhideWhenUsed/>
    <w:rsid w:val="00F0563E"/>
  </w:style>
  <w:style w:type="character" w:customStyle="1" w:styleId="InledningChar">
    <w:name w:val="Inledning Char"/>
    <w:basedOn w:val="Standardstycketeckensnitt"/>
    <w:link w:val="Inledning"/>
    <w:uiPriority w:val="99"/>
    <w:semiHidden/>
    <w:rsid w:val="00F0563E"/>
  </w:style>
  <w:style w:type="paragraph" w:styleId="Innehll4">
    <w:name w:val="toc 4"/>
    <w:basedOn w:val="Normal"/>
    <w:next w:val="Normal"/>
    <w:autoRedefine/>
    <w:uiPriority w:val="39"/>
    <w:semiHidden/>
    <w:unhideWhenUsed/>
    <w:rsid w:val="00F0563E"/>
    <w:pPr>
      <w:spacing w:after="100"/>
      <w:ind w:left="750"/>
    </w:pPr>
  </w:style>
  <w:style w:type="paragraph" w:styleId="Innehll5">
    <w:name w:val="toc 5"/>
    <w:basedOn w:val="Normal"/>
    <w:next w:val="Normal"/>
    <w:autoRedefine/>
    <w:uiPriority w:val="39"/>
    <w:semiHidden/>
    <w:unhideWhenUsed/>
    <w:rsid w:val="00F0563E"/>
    <w:pPr>
      <w:spacing w:after="100"/>
      <w:ind w:left="1000"/>
    </w:pPr>
  </w:style>
  <w:style w:type="paragraph" w:styleId="Innehll6">
    <w:name w:val="toc 6"/>
    <w:basedOn w:val="Normal"/>
    <w:next w:val="Normal"/>
    <w:autoRedefine/>
    <w:uiPriority w:val="39"/>
    <w:semiHidden/>
    <w:unhideWhenUsed/>
    <w:rsid w:val="00F0563E"/>
    <w:pPr>
      <w:spacing w:after="100"/>
      <w:ind w:left="1250"/>
    </w:pPr>
  </w:style>
  <w:style w:type="paragraph" w:styleId="Innehll7">
    <w:name w:val="toc 7"/>
    <w:basedOn w:val="Normal"/>
    <w:next w:val="Normal"/>
    <w:autoRedefine/>
    <w:uiPriority w:val="39"/>
    <w:semiHidden/>
    <w:unhideWhenUsed/>
    <w:rsid w:val="00F0563E"/>
    <w:pPr>
      <w:spacing w:after="100"/>
      <w:ind w:left="1500"/>
    </w:pPr>
  </w:style>
  <w:style w:type="paragraph" w:styleId="Innehll8">
    <w:name w:val="toc 8"/>
    <w:basedOn w:val="Normal"/>
    <w:next w:val="Normal"/>
    <w:autoRedefine/>
    <w:uiPriority w:val="39"/>
    <w:semiHidden/>
    <w:unhideWhenUsed/>
    <w:rsid w:val="00F0563E"/>
    <w:pPr>
      <w:spacing w:after="100"/>
      <w:ind w:left="1750"/>
    </w:pPr>
  </w:style>
  <w:style w:type="paragraph" w:styleId="Innehll9">
    <w:name w:val="toc 9"/>
    <w:basedOn w:val="Normal"/>
    <w:next w:val="Normal"/>
    <w:autoRedefine/>
    <w:uiPriority w:val="39"/>
    <w:semiHidden/>
    <w:unhideWhenUsed/>
    <w:rsid w:val="00F0563E"/>
    <w:pPr>
      <w:spacing w:after="100"/>
      <w:ind w:left="2000"/>
    </w:pPr>
  </w:style>
  <w:style w:type="paragraph" w:styleId="Kommentarer">
    <w:name w:val="annotation text"/>
    <w:basedOn w:val="Normal"/>
    <w:link w:val="KommentarerChar"/>
    <w:uiPriority w:val="99"/>
    <w:semiHidden/>
    <w:unhideWhenUsed/>
    <w:rsid w:val="00F0563E"/>
    <w:pPr>
      <w:spacing w:line="240" w:lineRule="auto"/>
    </w:pPr>
    <w:rPr>
      <w:sz w:val="20"/>
      <w:szCs w:val="20"/>
    </w:rPr>
  </w:style>
  <w:style w:type="character" w:customStyle="1" w:styleId="KommentarerChar">
    <w:name w:val="Kommentarer Char"/>
    <w:basedOn w:val="Standardstycketeckensnitt"/>
    <w:link w:val="Kommentarer"/>
    <w:uiPriority w:val="99"/>
    <w:semiHidden/>
    <w:rsid w:val="00F0563E"/>
    <w:rPr>
      <w:sz w:val="20"/>
      <w:szCs w:val="20"/>
    </w:rPr>
  </w:style>
  <w:style w:type="paragraph" w:styleId="Kommentarsmne">
    <w:name w:val="annotation subject"/>
    <w:basedOn w:val="Kommentarer"/>
    <w:next w:val="Kommentarer"/>
    <w:link w:val="KommentarsmneChar"/>
    <w:uiPriority w:val="99"/>
    <w:semiHidden/>
    <w:unhideWhenUsed/>
    <w:rsid w:val="00F0563E"/>
    <w:rPr>
      <w:b/>
      <w:bCs/>
    </w:rPr>
  </w:style>
  <w:style w:type="character" w:customStyle="1" w:styleId="KommentarsmneChar">
    <w:name w:val="Kommentarsämne Char"/>
    <w:basedOn w:val="KommentarerChar"/>
    <w:link w:val="Kommentarsmne"/>
    <w:uiPriority w:val="99"/>
    <w:semiHidden/>
    <w:rsid w:val="00F0563E"/>
    <w:rPr>
      <w:b/>
      <w:bCs/>
      <w:sz w:val="20"/>
      <w:szCs w:val="20"/>
    </w:rPr>
  </w:style>
  <w:style w:type="paragraph" w:styleId="Lista">
    <w:name w:val="List"/>
    <w:basedOn w:val="Normal"/>
    <w:uiPriority w:val="99"/>
    <w:semiHidden/>
    <w:unhideWhenUsed/>
    <w:rsid w:val="00F0563E"/>
    <w:pPr>
      <w:ind w:left="283" w:hanging="283"/>
      <w:contextualSpacing/>
    </w:pPr>
  </w:style>
  <w:style w:type="paragraph" w:styleId="Lista2">
    <w:name w:val="List 2"/>
    <w:basedOn w:val="Normal"/>
    <w:uiPriority w:val="99"/>
    <w:semiHidden/>
    <w:unhideWhenUsed/>
    <w:rsid w:val="00F0563E"/>
    <w:pPr>
      <w:ind w:left="566" w:hanging="283"/>
      <w:contextualSpacing/>
    </w:pPr>
  </w:style>
  <w:style w:type="paragraph" w:styleId="Lista3">
    <w:name w:val="List 3"/>
    <w:basedOn w:val="Normal"/>
    <w:uiPriority w:val="99"/>
    <w:semiHidden/>
    <w:unhideWhenUsed/>
    <w:rsid w:val="00F0563E"/>
    <w:pPr>
      <w:ind w:left="849" w:hanging="283"/>
      <w:contextualSpacing/>
    </w:pPr>
  </w:style>
  <w:style w:type="paragraph" w:styleId="Lista4">
    <w:name w:val="List 4"/>
    <w:basedOn w:val="Normal"/>
    <w:uiPriority w:val="99"/>
    <w:semiHidden/>
    <w:unhideWhenUsed/>
    <w:rsid w:val="00F0563E"/>
    <w:pPr>
      <w:ind w:left="1132" w:hanging="283"/>
      <w:contextualSpacing/>
    </w:pPr>
  </w:style>
  <w:style w:type="paragraph" w:styleId="Lista5">
    <w:name w:val="List 5"/>
    <w:basedOn w:val="Normal"/>
    <w:uiPriority w:val="99"/>
    <w:semiHidden/>
    <w:unhideWhenUsed/>
    <w:rsid w:val="00F0563E"/>
    <w:pPr>
      <w:ind w:left="1415" w:hanging="283"/>
      <w:contextualSpacing/>
    </w:pPr>
  </w:style>
  <w:style w:type="paragraph" w:styleId="Listafortstt">
    <w:name w:val="List Continue"/>
    <w:basedOn w:val="Normal"/>
    <w:uiPriority w:val="99"/>
    <w:semiHidden/>
    <w:unhideWhenUsed/>
    <w:rsid w:val="00F0563E"/>
    <w:pPr>
      <w:spacing w:after="120"/>
      <w:ind w:left="283"/>
      <w:contextualSpacing/>
    </w:pPr>
  </w:style>
  <w:style w:type="paragraph" w:styleId="Listafortstt2">
    <w:name w:val="List Continue 2"/>
    <w:basedOn w:val="Normal"/>
    <w:uiPriority w:val="99"/>
    <w:semiHidden/>
    <w:unhideWhenUsed/>
    <w:rsid w:val="00F0563E"/>
    <w:pPr>
      <w:spacing w:after="120"/>
      <w:ind w:left="566"/>
      <w:contextualSpacing/>
    </w:pPr>
  </w:style>
  <w:style w:type="paragraph" w:styleId="Listafortstt3">
    <w:name w:val="List Continue 3"/>
    <w:basedOn w:val="Normal"/>
    <w:uiPriority w:val="99"/>
    <w:semiHidden/>
    <w:unhideWhenUsed/>
    <w:rsid w:val="00F0563E"/>
    <w:pPr>
      <w:spacing w:after="120"/>
      <w:ind w:left="849"/>
      <w:contextualSpacing/>
    </w:pPr>
  </w:style>
  <w:style w:type="paragraph" w:styleId="Listafortstt4">
    <w:name w:val="List Continue 4"/>
    <w:basedOn w:val="Normal"/>
    <w:uiPriority w:val="99"/>
    <w:semiHidden/>
    <w:unhideWhenUsed/>
    <w:rsid w:val="00F0563E"/>
    <w:pPr>
      <w:spacing w:after="120"/>
      <w:ind w:left="1132"/>
      <w:contextualSpacing/>
    </w:pPr>
  </w:style>
  <w:style w:type="paragraph" w:styleId="Listafortstt5">
    <w:name w:val="List Continue 5"/>
    <w:basedOn w:val="Normal"/>
    <w:uiPriority w:val="99"/>
    <w:semiHidden/>
    <w:unhideWhenUsed/>
    <w:rsid w:val="00F0563E"/>
    <w:pPr>
      <w:spacing w:after="120"/>
      <w:ind w:left="1415"/>
      <w:contextualSpacing/>
    </w:pPr>
  </w:style>
  <w:style w:type="paragraph" w:styleId="Liststycke">
    <w:name w:val="List Paragraph"/>
    <w:basedOn w:val="Normal"/>
    <w:uiPriority w:val="34"/>
    <w:semiHidden/>
    <w:qFormat/>
    <w:rsid w:val="00F0563E"/>
    <w:pPr>
      <w:ind w:left="720"/>
      <w:contextualSpacing/>
    </w:pPr>
  </w:style>
  <w:style w:type="paragraph" w:styleId="Litteraturfrteckning">
    <w:name w:val="Bibliography"/>
    <w:basedOn w:val="Normal"/>
    <w:next w:val="Normal"/>
    <w:uiPriority w:val="37"/>
    <w:semiHidden/>
    <w:unhideWhenUsed/>
    <w:rsid w:val="00F0563E"/>
  </w:style>
  <w:style w:type="paragraph" w:styleId="Makrotext">
    <w:name w:val="macro"/>
    <w:link w:val="MakrotextChar"/>
    <w:uiPriority w:val="99"/>
    <w:semiHidden/>
    <w:unhideWhenUsed/>
    <w:rsid w:val="00F0563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0563E"/>
    <w:rPr>
      <w:rFonts w:ascii="Consolas" w:hAnsi="Consolas"/>
      <w:sz w:val="20"/>
      <w:szCs w:val="20"/>
    </w:rPr>
  </w:style>
  <w:style w:type="paragraph" w:styleId="Meddelanderubrik">
    <w:name w:val="Message Header"/>
    <w:basedOn w:val="Normal"/>
    <w:link w:val="MeddelanderubrikChar"/>
    <w:uiPriority w:val="99"/>
    <w:semiHidden/>
    <w:unhideWhenUsed/>
    <w:rsid w:val="00F056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0563E"/>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0563E"/>
    <w:rPr>
      <w:rFonts w:ascii="Times New Roman" w:hAnsi="Times New Roman" w:cs="Times New Roman"/>
      <w:sz w:val="24"/>
      <w:szCs w:val="24"/>
    </w:rPr>
  </w:style>
  <w:style w:type="paragraph" w:styleId="Normaltindrag">
    <w:name w:val="Normal Indent"/>
    <w:basedOn w:val="Normal"/>
    <w:uiPriority w:val="99"/>
    <w:semiHidden/>
    <w:unhideWhenUsed/>
    <w:rsid w:val="00F0563E"/>
    <w:pPr>
      <w:ind w:left="1304"/>
    </w:pPr>
  </w:style>
  <w:style w:type="paragraph" w:styleId="Numreradlista4">
    <w:name w:val="List Number 4"/>
    <w:basedOn w:val="Normal"/>
    <w:uiPriority w:val="99"/>
    <w:semiHidden/>
    <w:unhideWhenUsed/>
    <w:rsid w:val="00F0563E"/>
    <w:pPr>
      <w:numPr>
        <w:numId w:val="37"/>
      </w:numPr>
      <w:contextualSpacing/>
    </w:pPr>
  </w:style>
  <w:style w:type="paragraph" w:styleId="Numreradlista5">
    <w:name w:val="List Number 5"/>
    <w:basedOn w:val="Normal"/>
    <w:uiPriority w:val="99"/>
    <w:semiHidden/>
    <w:unhideWhenUsed/>
    <w:rsid w:val="00F0563E"/>
    <w:pPr>
      <w:numPr>
        <w:numId w:val="38"/>
      </w:numPr>
      <w:contextualSpacing/>
    </w:pPr>
  </w:style>
  <w:style w:type="paragraph" w:styleId="Oformateradtext">
    <w:name w:val="Plain Text"/>
    <w:basedOn w:val="Normal"/>
    <w:link w:val="OformateradtextChar"/>
    <w:uiPriority w:val="99"/>
    <w:semiHidden/>
    <w:unhideWhenUsed/>
    <w:rsid w:val="00F0563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0563E"/>
    <w:rPr>
      <w:rFonts w:ascii="Consolas" w:hAnsi="Consolas"/>
      <w:sz w:val="21"/>
      <w:szCs w:val="21"/>
    </w:rPr>
  </w:style>
  <w:style w:type="paragraph" w:styleId="Punktlista4">
    <w:name w:val="List Bullet 4"/>
    <w:basedOn w:val="Normal"/>
    <w:uiPriority w:val="99"/>
    <w:semiHidden/>
    <w:unhideWhenUsed/>
    <w:rsid w:val="00F0563E"/>
    <w:pPr>
      <w:numPr>
        <w:numId w:val="39"/>
      </w:numPr>
      <w:contextualSpacing/>
    </w:pPr>
  </w:style>
  <w:style w:type="paragraph" w:styleId="Punktlista5">
    <w:name w:val="List Bullet 5"/>
    <w:basedOn w:val="Normal"/>
    <w:uiPriority w:val="99"/>
    <w:semiHidden/>
    <w:unhideWhenUsed/>
    <w:rsid w:val="00F0563E"/>
    <w:pPr>
      <w:numPr>
        <w:numId w:val="40"/>
      </w:numPr>
      <w:contextualSpacing/>
    </w:pPr>
  </w:style>
  <w:style w:type="character" w:customStyle="1" w:styleId="Rubrik6Char">
    <w:name w:val="Rubrik 6 Char"/>
    <w:basedOn w:val="Standardstycketeckensnitt"/>
    <w:link w:val="Rubrik6"/>
    <w:uiPriority w:val="9"/>
    <w:semiHidden/>
    <w:rsid w:val="00F0563E"/>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0563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0563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0563E"/>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0563E"/>
    <w:pPr>
      <w:spacing w:after="0" w:line="240" w:lineRule="auto"/>
      <w:ind w:left="4252"/>
    </w:pPr>
  </w:style>
  <w:style w:type="character" w:customStyle="1" w:styleId="SignaturChar">
    <w:name w:val="Signatur Char"/>
    <w:basedOn w:val="Standardstycketeckensnitt"/>
    <w:link w:val="Signatur"/>
    <w:uiPriority w:val="99"/>
    <w:semiHidden/>
    <w:rsid w:val="00F0563E"/>
  </w:style>
  <w:style w:type="paragraph" w:styleId="Slutkommentar">
    <w:name w:val="endnote text"/>
    <w:basedOn w:val="Normal"/>
    <w:link w:val="SlutkommentarChar"/>
    <w:uiPriority w:val="99"/>
    <w:semiHidden/>
    <w:unhideWhenUsed/>
    <w:rsid w:val="00F0563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0563E"/>
    <w:rPr>
      <w:sz w:val="20"/>
      <w:szCs w:val="20"/>
    </w:rPr>
  </w:style>
  <w:style w:type="paragraph" w:styleId="Starktcitat">
    <w:name w:val="Intense Quote"/>
    <w:basedOn w:val="Normal"/>
    <w:next w:val="Normal"/>
    <w:link w:val="StarktcitatChar"/>
    <w:uiPriority w:val="30"/>
    <w:semiHidden/>
    <w:qFormat/>
    <w:rsid w:val="00F0563E"/>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0563E"/>
    <w:rPr>
      <w:b/>
      <w:bCs/>
      <w:i/>
      <w:iCs/>
      <w:color w:val="1A3050" w:themeColor="accent1"/>
    </w:rPr>
  </w:style>
  <w:style w:type="paragraph" w:styleId="Underrubrik">
    <w:name w:val="Subtitle"/>
    <w:basedOn w:val="Normal"/>
    <w:next w:val="Normal"/>
    <w:link w:val="UnderrubrikChar"/>
    <w:uiPriority w:val="11"/>
    <w:semiHidden/>
    <w:qFormat/>
    <w:rsid w:val="00F0563E"/>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0563E"/>
    <w:rPr>
      <w:rFonts w:asciiTheme="majorHAnsi" w:eastAsiaTheme="majorEastAsia" w:hAnsiTheme="majorHAnsi" w:cstheme="majorBidi"/>
      <w:i/>
      <w:iCs/>
      <w:color w:val="1A3050" w:themeColor="accent1"/>
      <w:spacing w:val="15"/>
      <w:sz w:val="24"/>
      <w:szCs w:val="24"/>
    </w:rPr>
  </w:style>
  <w:style w:type="paragraph" w:customStyle="1" w:styleId="RKrubrik">
    <w:name w:val="RKrubrik"/>
    <w:basedOn w:val="RKnormal"/>
    <w:next w:val="RKnormal"/>
    <w:rsid w:val="00F0563E"/>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header" Target="header3.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484DEB81B245D79A3D6D8F755BE2F8"/>
        <w:category>
          <w:name w:val="Allmänt"/>
          <w:gallery w:val="placeholder"/>
        </w:category>
        <w:types>
          <w:type w:val="bbPlcHdr"/>
        </w:types>
        <w:behaviors>
          <w:behavior w:val="content"/>
        </w:behaviors>
        <w:guid w:val="{B3FBA085-35F3-4DC0-96B1-60CD5DEEDC89}"/>
      </w:docPartPr>
      <w:docPartBody>
        <w:p w:rsidR="00374E68" w:rsidRDefault="00FE6382" w:rsidP="00FE6382">
          <w:pPr>
            <w:pStyle w:val="1E484DEB81B245D79A3D6D8F755BE2F8"/>
          </w:pPr>
          <w:r>
            <w:t xml:space="preserve"> </w:t>
          </w:r>
        </w:p>
      </w:docPartBody>
    </w:docPart>
    <w:docPart>
      <w:docPartPr>
        <w:name w:val="BCEEBD80D94B4DDBB6BA92A5F068FAD3"/>
        <w:category>
          <w:name w:val="Allmänt"/>
          <w:gallery w:val="placeholder"/>
        </w:category>
        <w:types>
          <w:type w:val="bbPlcHdr"/>
        </w:types>
        <w:behaviors>
          <w:behavior w:val="content"/>
        </w:behaviors>
        <w:guid w:val="{C3FFD705-868F-41C6-B914-DCE00E1765F5}"/>
      </w:docPartPr>
      <w:docPartBody>
        <w:p w:rsidR="00374E68" w:rsidRDefault="00FE6382" w:rsidP="00FE6382">
          <w:pPr>
            <w:pStyle w:val="BCEEBD80D94B4DDBB6BA92A5F068FAD3"/>
          </w:pPr>
          <w:r>
            <w:t xml:space="preserve"> </w:t>
          </w:r>
        </w:p>
      </w:docPartBody>
    </w:docPart>
    <w:docPart>
      <w:docPartPr>
        <w:name w:val="A652385405DE492AB3996E1A5EA23256"/>
        <w:category>
          <w:name w:val="Allmänt"/>
          <w:gallery w:val="placeholder"/>
        </w:category>
        <w:types>
          <w:type w:val="bbPlcHdr"/>
        </w:types>
        <w:behaviors>
          <w:behavior w:val="content"/>
        </w:behaviors>
        <w:guid w:val="{70D38792-EB47-41DF-B204-D3987DDA31C1}"/>
      </w:docPartPr>
      <w:docPartBody>
        <w:p w:rsidR="00374E68" w:rsidRDefault="00FE6382" w:rsidP="00FE6382">
          <w:pPr>
            <w:pStyle w:val="A652385405DE492AB3996E1A5EA23256"/>
          </w:pPr>
          <w:r>
            <w:rPr>
              <w:rStyle w:val="Platshllartext"/>
            </w:rPr>
            <w:t xml:space="preserve"> </w:t>
          </w:r>
        </w:p>
      </w:docPartBody>
    </w:docPart>
    <w:docPart>
      <w:docPartPr>
        <w:name w:val="DC3635D2A1634EEBBB8D5C82D8D4A812"/>
        <w:category>
          <w:name w:val="Allmänt"/>
          <w:gallery w:val="placeholder"/>
        </w:category>
        <w:types>
          <w:type w:val="bbPlcHdr"/>
        </w:types>
        <w:behaviors>
          <w:behavior w:val="content"/>
        </w:behaviors>
        <w:guid w:val="{EC85DA09-59E1-4C49-B446-0A55D4E5A687}"/>
      </w:docPartPr>
      <w:docPartBody>
        <w:p w:rsidR="00374E68" w:rsidRDefault="00FE6382" w:rsidP="00FE6382">
          <w:pPr>
            <w:pStyle w:val="DC3635D2A1634EEBBB8D5C82D8D4A81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82"/>
    <w:rsid w:val="00374E68"/>
    <w:rsid w:val="00FE6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484DEB81B245D79A3D6D8F755BE2F8">
    <w:name w:val="1E484DEB81B245D79A3D6D8F755BE2F8"/>
    <w:rsid w:val="00FE6382"/>
  </w:style>
  <w:style w:type="character" w:styleId="Platshllartext">
    <w:name w:val="Placeholder Text"/>
    <w:basedOn w:val="Standardstycketeckensnitt"/>
    <w:uiPriority w:val="99"/>
    <w:semiHidden/>
    <w:rsid w:val="00FE6382"/>
    <w:rPr>
      <w:color w:val="808080"/>
    </w:rPr>
  </w:style>
  <w:style w:type="paragraph" w:customStyle="1" w:styleId="6E7EB872A096490080B06EE16A7D4D33">
    <w:name w:val="6E7EB872A096490080B06EE16A7D4D33"/>
    <w:rsid w:val="00FE6382"/>
  </w:style>
  <w:style w:type="paragraph" w:customStyle="1" w:styleId="47200DE2418B4511A4C13BA59C255D23">
    <w:name w:val="47200DE2418B4511A4C13BA59C255D23"/>
    <w:rsid w:val="00FE6382"/>
  </w:style>
  <w:style w:type="paragraph" w:customStyle="1" w:styleId="47AEE674A6184AB8A3A4666E49A4BBF8">
    <w:name w:val="47AEE674A6184AB8A3A4666E49A4BBF8"/>
    <w:rsid w:val="00FE6382"/>
  </w:style>
  <w:style w:type="paragraph" w:customStyle="1" w:styleId="BCEEBD80D94B4DDBB6BA92A5F068FAD3">
    <w:name w:val="BCEEBD80D94B4DDBB6BA92A5F068FAD3"/>
    <w:rsid w:val="00FE6382"/>
  </w:style>
  <w:style w:type="paragraph" w:customStyle="1" w:styleId="C2DFF14BA1134216B535E050A006A51A">
    <w:name w:val="C2DFF14BA1134216B535E050A006A51A"/>
    <w:rsid w:val="00FE6382"/>
  </w:style>
  <w:style w:type="paragraph" w:customStyle="1" w:styleId="5FCBD03BD888459583AD86658E8D48BB">
    <w:name w:val="5FCBD03BD888459583AD86658E8D48BB"/>
    <w:rsid w:val="00FE6382"/>
  </w:style>
  <w:style w:type="paragraph" w:customStyle="1" w:styleId="93A9F2300F254F649042FB88E65284D2">
    <w:name w:val="93A9F2300F254F649042FB88E65284D2"/>
    <w:rsid w:val="00FE6382"/>
  </w:style>
  <w:style w:type="paragraph" w:customStyle="1" w:styleId="C6CD45DF0DDD4CBC9790B190D305731D">
    <w:name w:val="C6CD45DF0DDD4CBC9790B190D305731D"/>
    <w:rsid w:val="00FE6382"/>
  </w:style>
  <w:style w:type="paragraph" w:customStyle="1" w:styleId="A652385405DE492AB3996E1A5EA23256">
    <w:name w:val="A652385405DE492AB3996E1A5EA23256"/>
    <w:rsid w:val="00FE6382"/>
  </w:style>
  <w:style w:type="paragraph" w:customStyle="1" w:styleId="DC3635D2A1634EEBBB8D5C82D8D4A812">
    <w:name w:val="DC3635D2A1634EEBBB8D5C82D8D4A812"/>
    <w:rsid w:val="00FE6382"/>
  </w:style>
  <w:style w:type="paragraph" w:customStyle="1" w:styleId="848166E37C5B45A48F1A47CDB163FF03">
    <w:name w:val="848166E37C5B45A48F1A47CDB163FF03"/>
    <w:rsid w:val="00FE6382"/>
  </w:style>
  <w:style w:type="paragraph" w:customStyle="1" w:styleId="E5CEA9264F0F476DB460BF7CE1359387">
    <w:name w:val="E5CEA9264F0F476DB460BF7CE1359387"/>
    <w:rsid w:val="00FE63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484DEB81B245D79A3D6D8F755BE2F8">
    <w:name w:val="1E484DEB81B245D79A3D6D8F755BE2F8"/>
    <w:rsid w:val="00FE6382"/>
  </w:style>
  <w:style w:type="character" w:styleId="Platshllartext">
    <w:name w:val="Placeholder Text"/>
    <w:basedOn w:val="Standardstycketeckensnitt"/>
    <w:uiPriority w:val="99"/>
    <w:semiHidden/>
    <w:rsid w:val="00FE6382"/>
    <w:rPr>
      <w:color w:val="808080"/>
    </w:rPr>
  </w:style>
  <w:style w:type="paragraph" w:customStyle="1" w:styleId="6E7EB872A096490080B06EE16A7D4D33">
    <w:name w:val="6E7EB872A096490080B06EE16A7D4D33"/>
    <w:rsid w:val="00FE6382"/>
  </w:style>
  <w:style w:type="paragraph" w:customStyle="1" w:styleId="47200DE2418B4511A4C13BA59C255D23">
    <w:name w:val="47200DE2418B4511A4C13BA59C255D23"/>
    <w:rsid w:val="00FE6382"/>
  </w:style>
  <w:style w:type="paragraph" w:customStyle="1" w:styleId="47AEE674A6184AB8A3A4666E49A4BBF8">
    <w:name w:val="47AEE674A6184AB8A3A4666E49A4BBF8"/>
    <w:rsid w:val="00FE6382"/>
  </w:style>
  <w:style w:type="paragraph" w:customStyle="1" w:styleId="BCEEBD80D94B4DDBB6BA92A5F068FAD3">
    <w:name w:val="BCEEBD80D94B4DDBB6BA92A5F068FAD3"/>
    <w:rsid w:val="00FE6382"/>
  </w:style>
  <w:style w:type="paragraph" w:customStyle="1" w:styleId="C2DFF14BA1134216B535E050A006A51A">
    <w:name w:val="C2DFF14BA1134216B535E050A006A51A"/>
    <w:rsid w:val="00FE6382"/>
  </w:style>
  <w:style w:type="paragraph" w:customStyle="1" w:styleId="5FCBD03BD888459583AD86658E8D48BB">
    <w:name w:val="5FCBD03BD888459583AD86658E8D48BB"/>
    <w:rsid w:val="00FE6382"/>
  </w:style>
  <w:style w:type="paragraph" w:customStyle="1" w:styleId="93A9F2300F254F649042FB88E65284D2">
    <w:name w:val="93A9F2300F254F649042FB88E65284D2"/>
    <w:rsid w:val="00FE6382"/>
  </w:style>
  <w:style w:type="paragraph" w:customStyle="1" w:styleId="C6CD45DF0DDD4CBC9790B190D305731D">
    <w:name w:val="C6CD45DF0DDD4CBC9790B190D305731D"/>
    <w:rsid w:val="00FE6382"/>
  </w:style>
  <w:style w:type="paragraph" w:customStyle="1" w:styleId="A652385405DE492AB3996E1A5EA23256">
    <w:name w:val="A652385405DE492AB3996E1A5EA23256"/>
    <w:rsid w:val="00FE6382"/>
  </w:style>
  <w:style w:type="paragraph" w:customStyle="1" w:styleId="DC3635D2A1634EEBBB8D5C82D8D4A812">
    <w:name w:val="DC3635D2A1634EEBBB8D5C82D8D4A812"/>
    <w:rsid w:val="00FE6382"/>
  </w:style>
  <w:style w:type="paragraph" w:customStyle="1" w:styleId="848166E37C5B45A48F1A47CDB163FF03">
    <w:name w:val="848166E37C5B45A48F1A47CDB163FF03"/>
    <w:rsid w:val="00FE6382"/>
  </w:style>
  <w:style w:type="paragraph" w:customStyle="1" w:styleId="E5CEA9264F0F476DB460BF7CE1359387">
    <w:name w:val="E5CEA9264F0F476DB460BF7CE1359387"/>
    <w:rsid w:val="00FE6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67529200-c906-4003-983a-9bf2ea7d423a</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xml version="1.0" encoding="iso-8859-1"?>-->
<DocumentInfo xmlns="http://lp/documentinfo/RK">
  <BaseInfo>
    <RkTemplate>Rktemplatetest</RkTemplate>
    <DocType>Brev</DocType>
    <DocTypeShowName>Brev</DocTypeShowName>
    <Status> </Status>
    <Sender>
      <SenderName>Anna-Karin Berglund</SenderName>
      <SenderTitle>Rättssakkunnig</SenderTitle>
      <SenderMail>Anna-Karin.Berglund@regeringskansliet.se</SenderMail>
      <SenderPhone>08-405 10 07
070 273 91 92</SenderPhone>
    </Sender>
    <TopId>1</TopId>
    <TopSender/>
    <OrganisationInfo>
      <Organisatoriskenhet1>Justitiedepartementet</Organisatoriskenhet1>
      <Organisatoriskenhet2>Enheten för fastighetsrätt och associationsrätt</Organisatoriskenhet2>
      <Organisatoriskenhet3> </Organisatoriskenhet3>
      <Organisatoriskenhet1Id>142</Organisatoriskenhet1Id>
      <Organisatoriskenhet2Id>151</Organisatoriskenhet2Id>
      <Organisatoriskenhet3Id> </Organisatoriskenhet3Id>
    </OrganisationInfo>
    <HeaderDate/>
    <Office/>
    <Dnr>Ju2017/</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A83EC-6AA3-4AFE-AB4E-3672DA1179A0}"/>
</file>

<file path=customXml/itemProps2.xml><?xml version="1.0" encoding="utf-8"?>
<ds:datastoreItem xmlns:ds="http://schemas.openxmlformats.org/officeDocument/2006/customXml" ds:itemID="{3E33BABC-C23C-4C4C-B0B0-6828C5513E23}"/>
</file>

<file path=customXml/itemProps3.xml><?xml version="1.0" encoding="utf-8"?>
<ds:datastoreItem xmlns:ds="http://schemas.openxmlformats.org/officeDocument/2006/customXml" ds:itemID="{5D078476-4204-42D4-83F1-2149AAAC5D15}"/>
</file>

<file path=customXml/itemProps4.xml><?xml version="1.0" encoding="utf-8"?>
<ds:datastoreItem xmlns:ds="http://schemas.openxmlformats.org/officeDocument/2006/customXml" ds:itemID="{33F4E2F5-88AB-4C7F-B441-6D941EE143C0}"/>
</file>

<file path=customXml/itemProps5.xml><?xml version="1.0" encoding="utf-8"?>
<ds:datastoreItem xmlns:ds="http://schemas.openxmlformats.org/officeDocument/2006/customXml" ds:itemID="{742BAE51-EAB9-4023-85BD-EF57DDC4986E}"/>
</file>

<file path=customXml/itemProps6.xml><?xml version="1.0" encoding="utf-8"?>
<ds:datastoreItem xmlns:ds="http://schemas.openxmlformats.org/officeDocument/2006/customXml" ds:itemID="{260D79E9-5B93-4771-A62B-AA88BB7D54DE}"/>
</file>

<file path=customXml/itemProps7.xml><?xml version="1.0" encoding="utf-8"?>
<ds:datastoreItem xmlns:ds="http://schemas.openxmlformats.org/officeDocument/2006/customXml" ds:itemID="{23607BDC-FFA2-43F9-A41A-BC36EAEF6420}"/>
</file>

<file path=customXml/itemProps8.xml><?xml version="1.0" encoding="utf-8"?>
<ds:datastoreItem xmlns:ds="http://schemas.openxmlformats.org/officeDocument/2006/customXml" ds:itemID="{430C325A-F7E3-4A0E-9F80-E8714994BE23}"/>
</file>

<file path=docProps/app.xml><?xml version="1.0" encoding="utf-8"?>
<Properties xmlns="http://schemas.openxmlformats.org/officeDocument/2006/extended-properties" xmlns:vt="http://schemas.openxmlformats.org/officeDocument/2006/docPropsVTypes">
  <Template>RK Basmall</Template>
  <TotalTime>0</TotalTime>
  <Pages>2</Pages>
  <Words>350</Words>
  <Characters>1859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Manager>Anna-Karin Berglund</Manager>
  <Company>Regeringskansliet RK IT</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Anna-Karin Berglund</dc:creator>
  <cp:lastModifiedBy>Gunilla Hansson-Böe</cp:lastModifiedBy>
  <cp:revision>4</cp:revision>
  <cp:lastPrinted>2017-11-21T12:15:00Z</cp:lastPrinted>
  <dcterms:created xsi:type="dcterms:W3CDTF">2017-11-21T12:14:00Z</dcterms:created>
  <dcterms:modified xsi:type="dcterms:W3CDTF">2017-11-21T12:16:00Z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d3c80d93-3cf7-4b44-bcb3-df743a18c9e7</vt:lpwstr>
  </property>
  <property fmtid="{D5CDD505-2E9C-101B-9397-08002B2CF9AE}" pid="4" name="Departementsenhet">
    <vt:lpwstr/>
  </property>
  <property fmtid="{D5CDD505-2E9C-101B-9397-08002B2CF9AE}" pid="5" name="Aktivitetskategori">
    <vt:lpwstr/>
  </property>
</Properties>
</file>