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8F12" w14:textId="2A8F25B5" w:rsidR="007723A7" w:rsidRDefault="007723A7" w:rsidP="00DA0661">
      <w:pPr>
        <w:pStyle w:val="Rubrik"/>
      </w:pPr>
      <w:bookmarkStart w:id="0" w:name="Start"/>
      <w:bookmarkEnd w:id="0"/>
      <w:r>
        <w:t>Svar på fråga 2020/21:</w:t>
      </w:r>
      <w:r w:rsidR="00C6097D">
        <w:t>1</w:t>
      </w:r>
      <w:r w:rsidR="0057099F">
        <w:t>168</w:t>
      </w:r>
      <w:r w:rsidR="00C6097D">
        <w:t xml:space="preserve"> </w:t>
      </w:r>
      <w:r>
        <w:t>av</w:t>
      </w:r>
      <w:r w:rsidR="0057099F">
        <w:t xml:space="preserve"> Caroline </w:t>
      </w:r>
      <w:proofErr w:type="spellStart"/>
      <w:r w:rsidR="0057099F">
        <w:t>Nordengrip</w:t>
      </w:r>
      <w:proofErr w:type="spellEnd"/>
      <w:r w:rsidR="0057099F">
        <w:t xml:space="preserve"> </w:t>
      </w:r>
      <w:r>
        <w:t>(</w:t>
      </w:r>
      <w:r w:rsidR="0057099F">
        <w:t>SD</w:t>
      </w:r>
      <w:r>
        <w:t>)</w:t>
      </w:r>
      <w:r>
        <w:br/>
      </w:r>
      <w:r w:rsidR="0057099F">
        <w:t>Olaglig skyltning längs</w:t>
      </w:r>
      <w:r w:rsidR="008C2A4F">
        <w:t xml:space="preserve"> väg</w:t>
      </w:r>
    </w:p>
    <w:p w14:paraId="7E5D3B74" w14:textId="7A2B10D2" w:rsidR="00F46417" w:rsidRDefault="0094661D" w:rsidP="0057099F">
      <w:pPr>
        <w:pStyle w:val="Brdtext"/>
      </w:pPr>
      <w:r>
        <w:t xml:space="preserve">Caroline </w:t>
      </w:r>
      <w:proofErr w:type="spellStart"/>
      <w:r>
        <w:t>Nordengrip</w:t>
      </w:r>
      <w:proofErr w:type="spellEnd"/>
      <w:r>
        <w:t xml:space="preserve"> </w:t>
      </w:r>
      <w:r w:rsidR="00F46417">
        <w:t>har fråga</w:t>
      </w:r>
      <w:r w:rsidR="00572375">
        <w:t>t</w:t>
      </w:r>
      <w:r w:rsidR="00F46417">
        <w:t xml:space="preserve"> mig </w:t>
      </w:r>
      <w:r w:rsidR="0057099F">
        <w:t>hur jag och regeringen avser att lösa problematiken med olagliga och trafikfarliga skyltar längs vägarna</w:t>
      </w:r>
      <w:r w:rsidR="00562267">
        <w:t>.</w:t>
      </w:r>
    </w:p>
    <w:p w14:paraId="2C77635A" w14:textId="3BD15B0B" w:rsidR="0094661D" w:rsidRDefault="00562267" w:rsidP="006A12F1">
      <w:pPr>
        <w:pStyle w:val="Brdtext"/>
      </w:pPr>
      <w:r>
        <w:t>Det krävs tillstånd av väghållaren för att sätta upp en skylt inom en allmän vägs vägområde. Skyltar som satts upp utan tillstånd kan avlägsnas av väghållaren dvs av Trafikverket eller av den kommun som är väghållare för vägen ifråga. Utanför vägområdet krävs tillstånd av länsstyrelsen enligt lag</w:t>
      </w:r>
      <w:r w:rsidR="00572375">
        <w:t>en</w:t>
      </w:r>
      <w:r w:rsidR="009D422D">
        <w:t xml:space="preserve"> </w:t>
      </w:r>
      <w:r w:rsidR="009D422D" w:rsidRPr="00A21848">
        <w:t>(1998:814)</w:t>
      </w:r>
      <w:r>
        <w:t xml:space="preserve"> med särskilda bestämmelser om gaturenhållning och skyltning</w:t>
      </w:r>
      <w:r w:rsidR="00F4107B">
        <w:t xml:space="preserve"> (LGS)</w:t>
      </w:r>
      <w:r>
        <w:t xml:space="preserve"> och om det handlar om de närmaste femtio metrarna utanför ett allmänt vägområde krävs dessutom ett länsstyrelsetillstånd enligt väglagen.</w:t>
      </w:r>
      <w:r w:rsidR="00F4107B">
        <w:t xml:space="preserve"> Inom detaljplanelagt område krävs bygglov av kommunen.</w:t>
      </w:r>
    </w:p>
    <w:p w14:paraId="6A9B880C" w14:textId="29CEB020" w:rsidR="0094661D" w:rsidRDefault="000634E7" w:rsidP="006A12F1">
      <w:pPr>
        <w:pStyle w:val="Brdtext"/>
      </w:pPr>
      <w:r>
        <w:t>Olagliga s</w:t>
      </w:r>
      <w:r w:rsidR="00F4107B">
        <w:t>kyltar</w:t>
      </w:r>
      <w:r>
        <w:t xml:space="preserve"> längs allmänna vägar </w:t>
      </w:r>
      <w:r w:rsidR="00F4107B">
        <w:t xml:space="preserve">sitter sällan inom </w:t>
      </w:r>
      <w:r w:rsidR="00775EE3">
        <w:t xml:space="preserve">själva </w:t>
      </w:r>
      <w:r w:rsidR="00F4107B">
        <w:t>vägområ</w:t>
      </w:r>
      <w:r w:rsidR="00775EE3">
        <w:t>det</w:t>
      </w:r>
      <w:r w:rsidR="00F4107B">
        <w:t>. Enligt LGS är det därmed kommunerna som har tillsynsansvar</w:t>
      </w:r>
      <w:r w:rsidR="00913748">
        <w:t>et</w:t>
      </w:r>
      <w:r w:rsidR="00F4107B">
        <w:t xml:space="preserve">. Naturvårdsverket som är central tillsynsmyndighet har på sin hemsida ett mycket bra vägledningsmaterial till hjälp för kommunerna i deras tillsynsarbete. </w:t>
      </w:r>
      <w:r w:rsidR="00913748">
        <w:t xml:space="preserve">Trafiksäkerhet är ett prioriterat område för regeringen. Jag utgår ifrån att även kommunerna är angelägna om att bidra till nollvisionsarbetet genom att se till att olämpliga skyltar utan tillstånd tas bort. </w:t>
      </w:r>
    </w:p>
    <w:p w14:paraId="520EA19C" w14:textId="32EDDF47" w:rsidR="007723A7" w:rsidRPr="00BD1812" w:rsidRDefault="007723A7" w:rsidP="006A12F1">
      <w:pPr>
        <w:pStyle w:val="Brdtext"/>
      </w:pPr>
      <w:r w:rsidRPr="00BD1812">
        <w:t xml:space="preserve">Stockholm den </w:t>
      </w:r>
      <w:sdt>
        <w:sdtPr>
          <w:id w:val="-1225218591"/>
          <w:placeholder>
            <w:docPart w:val="AABE6AD593EE49BDBFB3FFCE184C4DA2"/>
          </w:placeholder>
          <w:dataBinding w:prefixMappings="xmlns:ns0='http://lp/documentinfo/RK' " w:xpath="/ns0:DocumentInfo[1]/ns0:BaseInfo[1]/ns0:HeaderDate[1]" w:storeItemID="{F5C1BA7A-02BC-4FB0-807E-7D8C52834B71}"/>
          <w:date w:fullDate="2021-01-13T00:00:00Z">
            <w:dateFormat w:val="d MMMM yyyy"/>
            <w:lid w:val="sv-SE"/>
            <w:storeMappedDataAs w:val="dateTime"/>
            <w:calendar w:val="gregorian"/>
          </w:date>
        </w:sdtPr>
        <w:sdtEndPr/>
        <w:sdtContent>
          <w:r w:rsidR="003C2264">
            <w:t>1</w:t>
          </w:r>
          <w:r w:rsidR="0057099F">
            <w:t>3</w:t>
          </w:r>
          <w:r w:rsidR="003C2264">
            <w:t xml:space="preserve"> januari 2021</w:t>
          </w:r>
        </w:sdtContent>
      </w:sdt>
    </w:p>
    <w:p w14:paraId="0CA47CEC" w14:textId="75F77EFB" w:rsidR="00470314" w:rsidRDefault="00470314" w:rsidP="004E7A8F">
      <w:pPr>
        <w:pStyle w:val="Brdtextutanavstnd"/>
      </w:pPr>
    </w:p>
    <w:p w14:paraId="32CF5F91" w14:textId="7845374C" w:rsidR="00FF2F26" w:rsidRDefault="00FF2F26" w:rsidP="004E7A8F">
      <w:pPr>
        <w:pStyle w:val="Brdtextutanavstnd"/>
      </w:pPr>
    </w:p>
    <w:p w14:paraId="12674EEE" w14:textId="77777777" w:rsidR="00FF2F26" w:rsidRPr="00BD1812" w:rsidRDefault="00FF2F26" w:rsidP="004E7A8F">
      <w:pPr>
        <w:pStyle w:val="Brdtextutanavstnd"/>
      </w:pPr>
    </w:p>
    <w:p w14:paraId="43DA752B" w14:textId="25FDB1F4" w:rsidR="007723A7" w:rsidRPr="00F46417" w:rsidRDefault="007723A7" w:rsidP="00DB48AB">
      <w:pPr>
        <w:pStyle w:val="Brdtext"/>
      </w:pPr>
      <w:r w:rsidRPr="00F46417">
        <w:t>Tomas Eneroth</w:t>
      </w:r>
    </w:p>
    <w:sectPr w:rsidR="007723A7" w:rsidRPr="00F46417" w:rsidSect="002F5B48">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276"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90277" w14:textId="77777777" w:rsidR="005547B7" w:rsidRDefault="005547B7" w:rsidP="00A87A54">
      <w:pPr>
        <w:spacing w:after="0" w:line="240" w:lineRule="auto"/>
      </w:pPr>
      <w:r>
        <w:separator/>
      </w:r>
    </w:p>
  </w:endnote>
  <w:endnote w:type="continuationSeparator" w:id="0">
    <w:p w14:paraId="549E1D41" w14:textId="77777777" w:rsidR="005547B7" w:rsidRDefault="005547B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453F" w14:textId="77777777" w:rsidR="00CE0B01" w:rsidRDefault="00CE0B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0CEBF3" w14:textId="77777777" w:rsidTr="006A26EC">
      <w:trPr>
        <w:trHeight w:val="227"/>
        <w:jc w:val="right"/>
      </w:trPr>
      <w:tc>
        <w:tcPr>
          <w:tcW w:w="708" w:type="dxa"/>
          <w:vAlign w:val="bottom"/>
        </w:tcPr>
        <w:p w14:paraId="0B258FD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7655CD" w14:textId="77777777" w:rsidTr="006A26EC">
      <w:trPr>
        <w:trHeight w:val="850"/>
        <w:jc w:val="right"/>
      </w:trPr>
      <w:tc>
        <w:tcPr>
          <w:tcW w:w="708" w:type="dxa"/>
          <w:vAlign w:val="bottom"/>
        </w:tcPr>
        <w:p w14:paraId="79C49ADF" w14:textId="77777777" w:rsidR="005606BC" w:rsidRPr="00347E11" w:rsidRDefault="005606BC" w:rsidP="005606BC">
          <w:pPr>
            <w:pStyle w:val="Sidfot"/>
            <w:spacing w:line="276" w:lineRule="auto"/>
            <w:jc w:val="right"/>
          </w:pPr>
        </w:p>
      </w:tc>
    </w:tr>
  </w:tbl>
  <w:p w14:paraId="04C6457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C83814" w14:textId="77777777" w:rsidTr="001F4302">
      <w:trPr>
        <w:trHeight w:val="510"/>
      </w:trPr>
      <w:tc>
        <w:tcPr>
          <w:tcW w:w="8525" w:type="dxa"/>
          <w:gridSpan w:val="2"/>
          <w:vAlign w:val="bottom"/>
        </w:tcPr>
        <w:p w14:paraId="706EC6A9" w14:textId="77777777" w:rsidR="00347E11" w:rsidRPr="00347E11" w:rsidRDefault="00347E11" w:rsidP="00347E11">
          <w:pPr>
            <w:pStyle w:val="Sidfot"/>
            <w:rPr>
              <w:sz w:val="8"/>
            </w:rPr>
          </w:pPr>
        </w:p>
      </w:tc>
    </w:tr>
    <w:tr w:rsidR="00093408" w:rsidRPr="00EE3C0F" w14:paraId="5B9541FC" w14:textId="77777777" w:rsidTr="00C26068">
      <w:trPr>
        <w:trHeight w:val="227"/>
      </w:trPr>
      <w:tc>
        <w:tcPr>
          <w:tcW w:w="4074" w:type="dxa"/>
        </w:tcPr>
        <w:p w14:paraId="701C4CAD" w14:textId="77777777" w:rsidR="00347E11" w:rsidRPr="00F53AEA" w:rsidRDefault="00347E11" w:rsidP="00C26068">
          <w:pPr>
            <w:pStyle w:val="Sidfot"/>
            <w:spacing w:line="276" w:lineRule="auto"/>
          </w:pPr>
        </w:p>
      </w:tc>
      <w:tc>
        <w:tcPr>
          <w:tcW w:w="4451" w:type="dxa"/>
        </w:tcPr>
        <w:p w14:paraId="08B67AE4" w14:textId="77777777" w:rsidR="00093408" w:rsidRPr="00F53AEA" w:rsidRDefault="00093408" w:rsidP="00F53AEA">
          <w:pPr>
            <w:pStyle w:val="Sidfot"/>
            <w:spacing w:line="276" w:lineRule="auto"/>
          </w:pPr>
        </w:p>
      </w:tc>
    </w:tr>
  </w:tbl>
  <w:p w14:paraId="0811537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29E45" w14:textId="77777777" w:rsidR="005547B7" w:rsidRDefault="005547B7" w:rsidP="00A87A54">
      <w:pPr>
        <w:spacing w:after="0" w:line="240" w:lineRule="auto"/>
      </w:pPr>
      <w:r>
        <w:separator/>
      </w:r>
    </w:p>
  </w:footnote>
  <w:footnote w:type="continuationSeparator" w:id="0">
    <w:p w14:paraId="5728C85F" w14:textId="77777777" w:rsidR="005547B7" w:rsidRDefault="005547B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603C" w14:textId="77777777" w:rsidR="00CE0B01" w:rsidRDefault="00CE0B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59A" w14:textId="77777777" w:rsidR="00CE0B01" w:rsidRDefault="00CE0B0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723A7" w14:paraId="21AB8354" w14:textId="77777777" w:rsidTr="00C93EBA">
      <w:trPr>
        <w:trHeight w:val="227"/>
      </w:trPr>
      <w:tc>
        <w:tcPr>
          <w:tcW w:w="5534" w:type="dxa"/>
        </w:tcPr>
        <w:p w14:paraId="1122019B" w14:textId="77777777" w:rsidR="007723A7" w:rsidRPr="007D73AB" w:rsidRDefault="007723A7">
          <w:pPr>
            <w:pStyle w:val="Sidhuvud"/>
          </w:pPr>
        </w:p>
      </w:tc>
      <w:tc>
        <w:tcPr>
          <w:tcW w:w="3170" w:type="dxa"/>
          <w:vAlign w:val="bottom"/>
        </w:tcPr>
        <w:p w14:paraId="60A44011" w14:textId="77777777" w:rsidR="007723A7" w:rsidRPr="007D73AB" w:rsidRDefault="007723A7" w:rsidP="00340DE0">
          <w:pPr>
            <w:pStyle w:val="Sidhuvud"/>
          </w:pPr>
        </w:p>
      </w:tc>
      <w:tc>
        <w:tcPr>
          <w:tcW w:w="1134" w:type="dxa"/>
        </w:tcPr>
        <w:p w14:paraId="183AC530" w14:textId="77777777" w:rsidR="007723A7" w:rsidRDefault="007723A7" w:rsidP="005A703A">
          <w:pPr>
            <w:pStyle w:val="Sidhuvud"/>
          </w:pPr>
        </w:p>
      </w:tc>
    </w:tr>
    <w:tr w:rsidR="007723A7" w14:paraId="2127A762" w14:textId="77777777" w:rsidTr="00C93EBA">
      <w:trPr>
        <w:trHeight w:val="1928"/>
      </w:trPr>
      <w:tc>
        <w:tcPr>
          <w:tcW w:w="5534" w:type="dxa"/>
        </w:tcPr>
        <w:p w14:paraId="4BD9EC88" w14:textId="77777777" w:rsidR="007723A7" w:rsidRPr="00340DE0" w:rsidRDefault="007723A7" w:rsidP="00340DE0">
          <w:pPr>
            <w:pStyle w:val="Sidhuvud"/>
          </w:pPr>
          <w:r>
            <w:rPr>
              <w:noProof/>
            </w:rPr>
            <w:drawing>
              <wp:inline distT="0" distB="0" distL="0" distR="0" wp14:anchorId="765BC49B" wp14:editId="39925CD4">
                <wp:extent cx="1743633" cy="505162"/>
                <wp:effectExtent l="0" t="0" r="0" b="9525"/>
                <wp:docPr id="8" name="Bildobjekt 8"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53EE08" w14:textId="77777777" w:rsidR="007723A7" w:rsidRPr="00710A6C" w:rsidRDefault="007723A7" w:rsidP="00EE3C0F">
          <w:pPr>
            <w:pStyle w:val="Sidhuvud"/>
            <w:rPr>
              <w:b/>
            </w:rPr>
          </w:pPr>
        </w:p>
        <w:p w14:paraId="68DF6D77" w14:textId="77777777" w:rsidR="007723A7" w:rsidRDefault="007723A7" w:rsidP="00EE3C0F">
          <w:pPr>
            <w:pStyle w:val="Sidhuvud"/>
          </w:pPr>
        </w:p>
        <w:p w14:paraId="5E774FCA" w14:textId="77777777" w:rsidR="007723A7" w:rsidRDefault="007723A7" w:rsidP="00EE3C0F">
          <w:pPr>
            <w:pStyle w:val="Sidhuvud"/>
          </w:pPr>
        </w:p>
        <w:p w14:paraId="223CD5E5" w14:textId="77777777" w:rsidR="007723A7" w:rsidRDefault="007723A7" w:rsidP="00EE3C0F">
          <w:pPr>
            <w:pStyle w:val="Sidhuvud"/>
          </w:pPr>
        </w:p>
        <w:sdt>
          <w:sdtPr>
            <w:alias w:val="Dnr"/>
            <w:tag w:val="ccRKShow_Dnr"/>
            <w:id w:val="-829283628"/>
            <w:placeholder>
              <w:docPart w:val="26C43368862C4DB1AAD19A4615CBEFAE"/>
            </w:placeholder>
            <w:dataBinding w:prefixMappings="xmlns:ns0='http://lp/documentinfo/RK' " w:xpath="/ns0:DocumentInfo[1]/ns0:BaseInfo[1]/ns0:Dnr[1]" w:storeItemID="{F5C1BA7A-02BC-4FB0-807E-7D8C52834B71}"/>
            <w:text/>
          </w:sdtPr>
          <w:sdtEndPr/>
          <w:sdtContent>
            <w:p w14:paraId="12E6800C" w14:textId="0AA7DAC3" w:rsidR="007723A7" w:rsidRDefault="007723A7" w:rsidP="00EE3C0F">
              <w:pPr>
                <w:pStyle w:val="Sidhuvud"/>
              </w:pPr>
              <w:r>
                <w:t>I202</w:t>
              </w:r>
              <w:r w:rsidR="0057099F">
                <w:t>1</w:t>
              </w:r>
              <w:r>
                <w:t>/0</w:t>
              </w:r>
              <w:r w:rsidR="0057099F">
                <w:t>0002</w:t>
              </w:r>
            </w:p>
          </w:sdtContent>
        </w:sdt>
        <w:sdt>
          <w:sdtPr>
            <w:alias w:val="DocNumber"/>
            <w:tag w:val="DocNumber"/>
            <w:id w:val="1726028884"/>
            <w:placeholder>
              <w:docPart w:val="5F2AAD6002F547F397AEF14952431F4C"/>
            </w:placeholder>
            <w:showingPlcHdr/>
            <w:dataBinding w:prefixMappings="xmlns:ns0='http://lp/documentinfo/RK' " w:xpath="/ns0:DocumentInfo[1]/ns0:BaseInfo[1]/ns0:DocNumber[1]" w:storeItemID="{F5C1BA7A-02BC-4FB0-807E-7D8C52834B71}"/>
            <w:text/>
          </w:sdtPr>
          <w:sdtEndPr/>
          <w:sdtContent>
            <w:p w14:paraId="2FCAF546" w14:textId="77777777" w:rsidR="007723A7" w:rsidRDefault="007723A7" w:rsidP="00EE3C0F">
              <w:pPr>
                <w:pStyle w:val="Sidhuvud"/>
              </w:pPr>
              <w:r>
                <w:rPr>
                  <w:rStyle w:val="Platshllartext"/>
                </w:rPr>
                <w:t xml:space="preserve"> </w:t>
              </w:r>
            </w:p>
          </w:sdtContent>
        </w:sdt>
        <w:p w14:paraId="183038A7" w14:textId="77777777" w:rsidR="007723A7" w:rsidRDefault="007723A7" w:rsidP="00EE3C0F">
          <w:pPr>
            <w:pStyle w:val="Sidhuvud"/>
          </w:pPr>
        </w:p>
      </w:tc>
      <w:tc>
        <w:tcPr>
          <w:tcW w:w="1134" w:type="dxa"/>
        </w:tcPr>
        <w:p w14:paraId="0CFA1751" w14:textId="77777777" w:rsidR="007723A7" w:rsidRDefault="007723A7" w:rsidP="0094502D">
          <w:pPr>
            <w:pStyle w:val="Sidhuvud"/>
          </w:pPr>
        </w:p>
        <w:p w14:paraId="715D3E30" w14:textId="77777777" w:rsidR="007723A7" w:rsidRPr="0094502D" w:rsidRDefault="007723A7" w:rsidP="00EC71A6">
          <w:pPr>
            <w:pStyle w:val="Sidhuvud"/>
          </w:pPr>
        </w:p>
      </w:tc>
    </w:tr>
    <w:tr w:rsidR="007723A7" w14:paraId="45C271C2" w14:textId="77777777" w:rsidTr="00C93EBA">
      <w:trPr>
        <w:trHeight w:val="2268"/>
      </w:trPr>
      <w:sdt>
        <w:sdtPr>
          <w:rPr>
            <w:b/>
          </w:rPr>
          <w:alias w:val="SenderText"/>
          <w:tag w:val="ccRKShow_SenderText"/>
          <w:id w:val="1374046025"/>
          <w:placeholder>
            <w:docPart w:val="CA616E42974F4F8792D89FC0DD0B50BB"/>
          </w:placeholder>
        </w:sdtPr>
        <w:sdtEndPr>
          <w:rPr>
            <w:b w:val="0"/>
          </w:rPr>
        </w:sdtEndPr>
        <w:sdtContent>
          <w:tc>
            <w:tcPr>
              <w:tcW w:w="5534" w:type="dxa"/>
              <w:tcMar>
                <w:right w:w="1134" w:type="dxa"/>
              </w:tcMar>
            </w:tcPr>
            <w:p w14:paraId="094D1C78" w14:textId="77777777" w:rsidR="007723A7" w:rsidRPr="007723A7" w:rsidRDefault="007723A7" w:rsidP="00340DE0">
              <w:pPr>
                <w:pStyle w:val="Sidhuvud"/>
                <w:rPr>
                  <w:b/>
                </w:rPr>
              </w:pPr>
              <w:r w:rsidRPr="007723A7">
                <w:rPr>
                  <w:b/>
                </w:rPr>
                <w:t>Infrastrukturdepartementet</w:t>
              </w:r>
            </w:p>
            <w:p w14:paraId="6E49CE1B" w14:textId="77777777" w:rsidR="007723A7" w:rsidRDefault="007723A7" w:rsidP="00340DE0">
              <w:pPr>
                <w:pStyle w:val="Sidhuvud"/>
              </w:pPr>
              <w:r w:rsidRPr="007723A7">
                <w:t>Infrastrukturministern</w:t>
              </w:r>
            </w:p>
            <w:p w14:paraId="2074C996" w14:textId="77777777" w:rsidR="007723A7" w:rsidRDefault="007723A7" w:rsidP="00340DE0">
              <w:pPr>
                <w:pStyle w:val="Sidhuvud"/>
              </w:pPr>
            </w:p>
            <w:p w14:paraId="537103CE" w14:textId="77777777" w:rsidR="007723A7" w:rsidRPr="00340DE0" w:rsidRDefault="007723A7" w:rsidP="00340DE0">
              <w:pPr>
                <w:pStyle w:val="Sidhuvud"/>
              </w:pPr>
            </w:p>
          </w:tc>
        </w:sdtContent>
      </w:sdt>
      <w:sdt>
        <w:sdtPr>
          <w:alias w:val="Recipient"/>
          <w:tag w:val="ccRKShow_Recipient"/>
          <w:id w:val="-28344517"/>
          <w:placeholder>
            <w:docPart w:val="A99F301CCBAB4C12B277242E3DA4589F"/>
          </w:placeholder>
          <w:dataBinding w:prefixMappings="xmlns:ns0='http://lp/documentinfo/RK' " w:xpath="/ns0:DocumentInfo[1]/ns0:BaseInfo[1]/ns0:Recipient[1]" w:storeItemID="{F5C1BA7A-02BC-4FB0-807E-7D8C52834B71}"/>
          <w:text w:multiLine="1"/>
        </w:sdtPr>
        <w:sdtEndPr/>
        <w:sdtContent>
          <w:tc>
            <w:tcPr>
              <w:tcW w:w="3170" w:type="dxa"/>
            </w:tcPr>
            <w:p w14:paraId="31ABDB4A" w14:textId="77777777" w:rsidR="007723A7" w:rsidRDefault="007723A7" w:rsidP="00547B89">
              <w:pPr>
                <w:pStyle w:val="Sidhuvud"/>
              </w:pPr>
              <w:r>
                <w:t>Till riksdagen</w:t>
              </w:r>
            </w:p>
          </w:tc>
        </w:sdtContent>
      </w:sdt>
      <w:tc>
        <w:tcPr>
          <w:tcW w:w="1134" w:type="dxa"/>
        </w:tcPr>
        <w:p w14:paraId="29087D7A" w14:textId="77777777" w:rsidR="007723A7" w:rsidRDefault="007723A7" w:rsidP="003E6020">
          <w:pPr>
            <w:pStyle w:val="Sidhuvud"/>
          </w:pPr>
        </w:p>
      </w:tc>
    </w:tr>
  </w:tbl>
  <w:p w14:paraId="4F93016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A7"/>
    <w:rsid w:val="00000290"/>
    <w:rsid w:val="00001068"/>
    <w:rsid w:val="0000412C"/>
    <w:rsid w:val="00004D5C"/>
    <w:rsid w:val="00005F68"/>
    <w:rsid w:val="00006CA7"/>
    <w:rsid w:val="00006EF9"/>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4E45"/>
    <w:rsid w:val="00051341"/>
    <w:rsid w:val="00053CAA"/>
    <w:rsid w:val="00055875"/>
    <w:rsid w:val="00057FE0"/>
    <w:rsid w:val="000620FD"/>
    <w:rsid w:val="000634E7"/>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C6C"/>
    <w:rsid w:val="000C61D1"/>
    <w:rsid w:val="000D31A9"/>
    <w:rsid w:val="000D370F"/>
    <w:rsid w:val="000D5449"/>
    <w:rsid w:val="000D7110"/>
    <w:rsid w:val="000E12D9"/>
    <w:rsid w:val="000E431B"/>
    <w:rsid w:val="000E59A9"/>
    <w:rsid w:val="000E638A"/>
    <w:rsid w:val="000E6472"/>
    <w:rsid w:val="000E64F3"/>
    <w:rsid w:val="000F00B8"/>
    <w:rsid w:val="000F1EA7"/>
    <w:rsid w:val="000F2084"/>
    <w:rsid w:val="000F2A8A"/>
    <w:rsid w:val="000F3A92"/>
    <w:rsid w:val="000F5D30"/>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2390"/>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344"/>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ADF"/>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25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5B48"/>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2264"/>
    <w:rsid w:val="003C36FA"/>
    <w:rsid w:val="003C7229"/>
    <w:rsid w:val="003C7BE0"/>
    <w:rsid w:val="003D0DD3"/>
    <w:rsid w:val="003D17EF"/>
    <w:rsid w:val="003D3535"/>
    <w:rsid w:val="003D4246"/>
    <w:rsid w:val="003D4CA1"/>
    <w:rsid w:val="003D4D9F"/>
    <w:rsid w:val="003D6C46"/>
    <w:rsid w:val="003D7B03"/>
    <w:rsid w:val="003E30BD"/>
    <w:rsid w:val="003E38CE"/>
    <w:rsid w:val="003E5A50"/>
    <w:rsid w:val="003E5E0D"/>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57F2"/>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4B5"/>
    <w:rsid w:val="00464CA1"/>
    <w:rsid w:val="004660C8"/>
    <w:rsid w:val="00467DEF"/>
    <w:rsid w:val="00470314"/>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2E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47B7"/>
    <w:rsid w:val="005568AF"/>
    <w:rsid w:val="00556AF5"/>
    <w:rsid w:val="005606BC"/>
    <w:rsid w:val="00562267"/>
    <w:rsid w:val="00563E73"/>
    <w:rsid w:val="0056426C"/>
    <w:rsid w:val="00565792"/>
    <w:rsid w:val="00567799"/>
    <w:rsid w:val="0057099F"/>
    <w:rsid w:val="005710DE"/>
    <w:rsid w:val="00571A0B"/>
    <w:rsid w:val="00572375"/>
    <w:rsid w:val="00573DFD"/>
    <w:rsid w:val="005747D0"/>
    <w:rsid w:val="005827D5"/>
    <w:rsid w:val="00582918"/>
    <w:rsid w:val="005849E3"/>
    <w:rsid w:val="005850D7"/>
    <w:rsid w:val="0058522F"/>
    <w:rsid w:val="00585282"/>
    <w:rsid w:val="00586266"/>
    <w:rsid w:val="0058703B"/>
    <w:rsid w:val="00590D53"/>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1E54"/>
    <w:rsid w:val="005E2F29"/>
    <w:rsid w:val="005E400D"/>
    <w:rsid w:val="005E49D4"/>
    <w:rsid w:val="005E4E79"/>
    <w:rsid w:val="005E5CE7"/>
    <w:rsid w:val="005E790C"/>
    <w:rsid w:val="005F08C5"/>
    <w:rsid w:val="005F0FCA"/>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0BE"/>
    <w:rsid w:val="00685C94"/>
    <w:rsid w:val="00691AEE"/>
    <w:rsid w:val="00692A92"/>
    <w:rsid w:val="0069523C"/>
    <w:rsid w:val="006962CA"/>
    <w:rsid w:val="00696A95"/>
    <w:rsid w:val="006A09DA"/>
    <w:rsid w:val="006A1835"/>
    <w:rsid w:val="006A2625"/>
    <w:rsid w:val="006B21ED"/>
    <w:rsid w:val="006B4A30"/>
    <w:rsid w:val="006B7569"/>
    <w:rsid w:val="006C28EE"/>
    <w:rsid w:val="006C4FF1"/>
    <w:rsid w:val="006D2998"/>
    <w:rsid w:val="006D3188"/>
    <w:rsid w:val="006D5159"/>
    <w:rsid w:val="006D6779"/>
    <w:rsid w:val="006E08FC"/>
    <w:rsid w:val="006F24FB"/>
    <w:rsid w:val="006F2588"/>
    <w:rsid w:val="006F54CE"/>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23A7"/>
    <w:rsid w:val="00773075"/>
    <w:rsid w:val="00773F36"/>
    <w:rsid w:val="00775BF6"/>
    <w:rsid w:val="00775EE3"/>
    <w:rsid w:val="00776254"/>
    <w:rsid w:val="007769FC"/>
    <w:rsid w:val="00777CFF"/>
    <w:rsid w:val="007815BC"/>
    <w:rsid w:val="00782B3F"/>
    <w:rsid w:val="00782E3C"/>
    <w:rsid w:val="007900CC"/>
    <w:rsid w:val="00793700"/>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4F93"/>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1C"/>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A4F"/>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676"/>
    <w:rsid w:val="0090605F"/>
    <w:rsid w:val="0091053B"/>
    <w:rsid w:val="00912158"/>
    <w:rsid w:val="00912945"/>
    <w:rsid w:val="00913748"/>
    <w:rsid w:val="009144EE"/>
    <w:rsid w:val="00915D4C"/>
    <w:rsid w:val="009279B2"/>
    <w:rsid w:val="00935814"/>
    <w:rsid w:val="0094502D"/>
    <w:rsid w:val="00946561"/>
    <w:rsid w:val="0094661D"/>
    <w:rsid w:val="00946B39"/>
    <w:rsid w:val="00947013"/>
    <w:rsid w:val="0095062C"/>
    <w:rsid w:val="00953CAB"/>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6F72"/>
    <w:rsid w:val="009C2459"/>
    <w:rsid w:val="009C255A"/>
    <w:rsid w:val="009C2B46"/>
    <w:rsid w:val="009C4448"/>
    <w:rsid w:val="009C610D"/>
    <w:rsid w:val="009D10E5"/>
    <w:rsid w:val="009D422D"/>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36E7"/>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40A"/>
    <w:rsid w:val="00B316CA"/>
    <w:rsid w:val="00B31BFB"/>
    <w:rsid w:val="00B3528F"/>
    <w:rsid w:val="00B357AB"/>
    <w:rsid w:val="00B41704"/>
    <w:rsid w:val="00B41F72"/>
    <w:rsid w:val="00B44E90"/>
    <w:rsid w:val="00B45324"/>
    <w:rsid w:val="00B47018"/>
    <w:rsid w:val="00B47956"/>
    <w:rsid w:val="00B47C70"/>
    <w:rsid w:val="00B517E1"/>
    <w:rsid w:val="00B556E8"/>
    <w:rsid w:val="00B55E70"/>
    <w:rsid w:val="00B60238"/>
    <w:rsid w:val="00B640A8"/>
    <w:rsid w:val="00B64242"/>
    <w:rsid w:val="00B64962"/>
    <w:rsid w:val="00B66AC0"/>
    <w:rsid w:val="00B71634"/>
    <w:rsid w:val="00B73091"/>
    <w:rsid w:val="00B75139"/>
    <w:rsid w:val="00B76D68"/>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2"/>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2DBE"/>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097D"/>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0B01"/>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44DD"/>
    <w:rsid w:val="00E05B11"/>
    <w:rsid w:val="00E124DC"/>
    <w:rsid w:val="00E15A41"/>
    <w:rsid w:val="00E22D68"/>
    <w:rsid w:val="00E247D9"/>
    <w:rsid w:val="00E258D8"/>
    <w:rsid w:val="00E26DDF"/>
    <w:rsid w:val="00E270E5"/>
    <w:rsid w:val="00E30167"/>
    <w:rsid w:val="00E32C2B"/>
    <w:rsid w:val="00E33493"/>
    <w:rsid w:val="00E37922"/>
    <w:rsid w:val="00E406DF"/>
    <w:rsid w:val="00E415D3"/>
    <w:rsid w:val="00E42EAD"/>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463B"/>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07B"/>
    <w:rsid w:val="00F4342F"/>
    <w:rsid w:val="00F45227"/>
    <w:rsid w:val="00F4641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6882"/>
    <w:rsid w:val="00FC7600"/>
    <w:rsid w:val="00FD0B7B"/>
    <w:rsid w:val="00FD1A46"/>
    <w:rsid w:val="00FD4C08"/>
    <w:rsid w:val="00FE1DCC"/>
    <w:rsid w:val="00FE1DD4"/>
    <w:rsid w:val="00FE2B19"/>
    <w:rsid w:val="00FF0538"/>
    <w:rsid w:val="00FF2F26"/>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07DC"/>
  <w15:docId w15:val="{C8DD93DA-2C6E-47F3-9055-F54A29A7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7723A7"/>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7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C43368862C4DB1AAD19A4615CBEFAE"/>
        <w:category>
          <w:name w:val="Allmänt"/>
          <w:gallery w:val="placeholder"/>
        </w:category>
        <w:types>
          <w:type w:val="bbPlcHdr"/>
        </w:types>
        <w:behaviors>
          <w:behavior w:val="content"/>
        </w:behaviors>
        <w:guid w:val="{E549989F-B50D-49B7-A2F1-91FCB7E7703E}"/>
      </w:docPartPr>
      <w:docPartBody>
        <w:p w:rsidR="005E5721" w:rsidRDefault="00E838CA" w:rsidP="00E838CA">
          <w:pPr>
            <w:pStyle w:val="26C43368862C4DB1AAD19A4615CBEFAE"/>
          </w:pPr>
          <w:r>
            <w:rPr>
              <w:rStyle w:val="Platshllartext"/>
            </w:rPr>
            <w:t xml:space="preserve"> </w:t>
          </w:r>
        </w:p>
      </w:docPartBody>
    </w:docPart>
    <w:docPart>
      <w:docPartPr>
        <w:name w:val="5F2AAD6002F547F397AEF14952431F4C"/>
        <w:category>
          <w:name w:val="Allmänt"/>
          <w:gallery w:val="placeholder"/>
        </w:category>
        <w:types>
          <w:type w:val="bbPlcHdr"/>
        </w:types>
        <w:behaviors>
          <w:behavior w:val="content"/>
        </w:behaviors>
        <w:guid w:val="{2D974444-ABB5-4273-9C76-F597EBB31A4A}"/>
      </w:docPartPr>
      <w:docPartBody>
        <w:p w:rsidR="005E5721" w:rsidRDefault="00E838CA" w:rsidP="00E838CA">
          <w:pPr>
            <w:pStyle w:val="5F2AAD6002F547F397AEF14952431F4C1"/>
          </w:pPr>
          <w:r>
            <w:rPr>
              <w:rStyle w:val="Platshllartext"/>
            </w:rPr>
            <w:t xml:space="preserve"> </w:t>
          </w:r>
        </w:p>
      </w:docPartBody>
    </w:docPart>
    <w:docPart>
      <w:docPartPr>
        <w:name w:val="CA616E42974F4F8792D89FC0DD0B50BB"/>
        <w:category>
          <w:name w:val="Allmänt"/>
          <w:gallery w:val="placeholder"/>
        </w:category>
        <w:types>
          <w:type w:val="bbPlcHdr"/>
        </w:types>
        <w:behaviors>
          <w:behavior w:val="content"/>
        </w:behaviors>
        <w:guid w:val="{F25C2EAF-5115-453D-A2AA-01DE09DC02B4}"/>
      </w:docPartPr>
      <w:docPartBody>
        <w:p w:rsidR="005E5721" w:rsidRDefault="00E838CA" w:rsidP="00E838CA">
          <w:pPr>
            <w:pStyle w:val="CA616E42974F4F8792D89FC0DD0B50BB1"/>
          </w:pPr>
          <w:r>
            <w:rPr>
              <w:rStyle w:val="Platshllartext"/>
            </w:rPr>
            <w:t xml:space="preserve"> </w:t>
          </w:r>
        </w:p>
      </w:docPartBody>
    </w:docPart>
    <w:docPart>
      <w:docPartPr>
        <w:name w:val="A99F301CCBAB4C12B277242E3DA4589F"/>
        <w:category>
          <w:name w:val="Allmänt"/>
          <w:gallery w:val="placeholder"/>
        </w:category>
        <w:types>
          <w:type w:val="bbPlcHdr"/>
        </w:types>
        <w:behaviors>
          <w:behavior w:val="content"/>
        </w:behaviors>
        <w:guid w:val="{BF508F9B-12A0-4ABD-95E2-72A88C36377C}"/>
      </w:docPartPr>
      <w:docPartBody>
        <w:p w:rsidR="005E5721" w:rsidRDefault="00E838CA" w:rsidP="00E838CA">
          <w:pPr>
            <w:pStyle w:val="A99F301CCBAB4C12B277242E3DA4589F"/>
          </w:pPr>
          <w:r>
            <w:rPr>
              <w:rStyle w:val="Platshllartext"/>
            </w:rPr>
            <w:t xml:space="preserve"> </w:t>
          </w:r>
        </w:p>
      </w:docPartBody>
    </w:docPart>
    <w:docPart>
      <w:docPartPr>
        <w:name w:val="AABE6AD593EE49BDBFB3FFCE184C4DA2"/>
        <w:category>
          <w:name w:val="Allmänt"/>
          <w:gallery w:val="placeholder"/>
        </w:category>
        <w:types>
          <w:type w:val="bbPlcHdr"/>
        </w:types>
        <w:behaviors>
          <w:behavior w:val="content"/>
        </w:behaviors>
        <w:guid w:val="{09B0C953-E568-44A7-A243-C01C87E62AB7}"/>
      </w:docPartPr>
      <w:docPartBody>
        <w:p w:rsidR="005E5721" w:rsidRDefault="00E838CA" w:rsidP="00E838CA">
          <w:pPr>
            <w:pStyle w:val="AABE6AD593EE49BDBFB3FFCE184C4DA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CA"/>
    <w:rsid w:val="005E5721"/>
    <w:rsid w:val="00D41EF6"/>
    <w:rsid w:val="00E838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4C11F23A2EA4C828710B14614715A72">
    <w:name w:val="64C11F23A2EA4C828710B14614715A72"/>
    <w:rsid w:val="00E838CA"/>
  </w:style>
  <w:style w:type="character" w:styleId="Platshllartext">
    <w:name w:val="Placeholder Text"/>
    <w:basedOn w:val="Standardstycketeckensnitt"/>
    <w:uiPriority w:val="99"/>
    <w:semiHidden/>
    <w:rsid w:val="00E838CA"/>
    <w:rPr>
      <w:noProof w:val="0"/>
      <w:color w:val="808080"/>
    </w:rPr>
  </w:style>
  <w:style w:type="paragraph" w:customStyle="1" w:styleId="22D6A52E5DA64735B008464571E9CA83">
    <w:name w:val="22D6A52E5DA64735B008464571E9CA83"/>
    <w:rsid w:val="00E838CA"/>
  </w:style>
  <w:style w:type="paragraph" w:customStyle="1" w:styleId="75472B3B8F9143FC85407C0D8BB56D34">
    <w:name w:val="75472B3B8F9143FC85407C0D8BB56D34"/>
    <w:rsid w:val="00E838CA"/>
  </w:style>
  <w:style w:type="paragraph" w:customStyle="1" w:styleId="1928917FF78C4B98887334D9C73CEC31">
    <w:name w:val="1928917FF78C4B98887334D9C73CEC31"/>
    <w:rsid w:val="00E838CA"/>
  </w:style>
  <w:style w:type="paragraph" w:customStyle="1" w:styleId="26C43368862C4DB1AAD19A4615CBEFAE">
    <w:name w:val="26C43368862C4DB1AAD19A4615CBEFAE"/>
    <w:rsid w:val="00E838CA"/>
  </w:style>
  <w:style w:type="paragraph" w:customStyle="1" w:styleId="5F2AAD6002F547F397AEF14952431F4C">
    <w:name w:val="5F2AAD6002F547F397AEF14952431F4C"/>
    <w:rsid w:val="00E838CA"/>
  </w:style>
  <w:style w:type="paragraph" w:customStyle="1" w:styleId="2C2235E805994DE892B546E24997A516">
    <w:name w:val="2C2235E805994DE892B546E24997A516"/>
    <w:rsid w:val="00E838CA"/>
  </w:style>
  <w:style w:type="paragraph" w:customStyle="1" w:styleId="62C670C1E3754A01A1CF901F69A02881">
    <w:name w:val="62C670C1E3754A01A1CF901F69A02881"/>
    <w:rsid w:val="00E838CA"/>
  </w:style>
  <w:style w:type="paragraph" w:customStyle="1" w:styleId="F9F7BA4FD4364661AB775FEF292B7697">
    <w:name w:val="F9F7BA4FD4364661AB775FEF292B7697"/>
    <w:rsid w:val="00E838CA"/>
  </w:style>
  <w:style w:type="paragraph" w:customStyle="1" w:styleId="CA616E42974F4F8792D89FC0DD0B50BB">
    <w:name w:val="CA616E42974F4F8792D89FC0DD0B50BB"/>
    <w:rsid w:val="00E838CA"/>
  </w:style>
  <w:style w:type="paragraph" w:customStyle="1" w:styleId="A99F301CCBAB4C12B277242E3DA4589F">
    <w:name w:val="A99F301CCBAB4C12B277242E3DA4589F"/>
    <w:rsid w:val="00E838CA"/>
  </w:style>
  <w:style w:type="paragraph" w:customStyle="1" w:styleId="5F2AAD6002F547F397AEF14952431F4C1">
    <w:name w:val="5F2AAD6002F547F397AEF14952431F4C1"/>
    <w:rsid w:val="00E838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616E42974F4F8792D89FC0DD0B50BB1">
    <w:name w:val="CA616E42974F4F8792D89FC0DD0B50BB1"/>
    <w:rsid w:val="00E838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106A061592409980EB56F9BB09A001">
    <w:name w:val="BE106A061592409980EB56F9BB09A001"/>
    <w:rsid w:val="00E838CA"/>
  </w:style>
  <w:style w:type="paragraph" w:customStyle="1" w:styleId="9EFC345AA3FB4AC48E8160EB30C201AB">
    <w:name w:val="9EFC345AA3FB4AC48E8160EB30C201AB"/>
    <w:rsid w:val="00E838CA"/>
  </w:style>
  <w:style w:type="paragraph" w:customStyle="1" w:styleId="4DFAC1267BDB4DC3A864B4982854064C">
    <w:name w:val="4DFAC1267BDB4DC3A864B4982854064C"/>
    <w:rsid w:val="00E838CA"/>
  </w:style>
  <w:style w:type="paragraph" w:customStyle="1" w:styleId="9B5B3CD161294BC5BB6C2213668F8A10">
    <w:name w:val="9B5B3CD161294BC5BB6C2213668F8A10"/>
    <w:rsid w:val="00E838CA"/>
  </w:style>
  <w:style w:type="paragraph" w:customStyle="1" w:styleId="F3D99E89BD2846A98152A0580D8657EF">
    <w:name w:val="F3D99E89BD2846A98152A0580D8657EF"/>
    <w:rsid w:val="00E838CA"/>
  </w:style>
  <w:style w:type="paragraph" w:customStyle="1" w:styleId="AABE6AD593EE49BDBFB3FFCE184C4DA2">
    <w:name w:val="AABE6AD593EE49BDBFB3FFCE184C4DA2"/>
    <w:rsid w:val="00E838CA"/>
  </w:style>
  <w:style w:type="paragraph" w:customStyle="1" w:styleId="8D03E0746FAA4D3DA9A410189C88661F">
    <w:name w:val="8D03E0746FAA4D3DA9A410189C88661F"/>
    <w:rsid w:val="00E83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2021-01-13T00:00:00</HeaderDate>
    <Office/>
    <Dnr>I2021/00002</Dnr>
    <ParagrafNr/>
    <DocumentTitle/>
    <VisitingAddress/>
    <Extra1/>
    <Extra2/>
    <Extra3>Jessica Thunander</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2400a111-e00c-4433-8abf-d6e135e72745</RD_Svarsid>
  </documentManagement>
</p:properties>
</file>

<file path=customXml/itemProps1.xml><?xml version="1.0" encoding="utf-8"?>
<ds:datastoreItem xmlns:ds="http://schemas.openxmlformats.org/officeDocument/2006/customXml" ds:itemID="{33B20CD8-0EED-46AB-9431-3691D012BFC0}"/>
</file>

<file path=customXml/itemProps2.xml><?xml version="1.0" encoding="utf-8"?>
<ds:datastoreItem xmlns:ds="http://schemas.openxmlformats.org/officeDocument/2006/customXml" ds:itemID="{F5C1BA7A-02BC-4FB0-807E-7D8C52834B71}"/>
</file>

<file path=customXml/itemProps3.xml><?xml version="1.0" encoding="utf-8"?>
<ds:datastoreItem xmlns:ds="http://schemas.openxmlformats.org/officeDocument/2006/customXml" ds:itemID="{3A3766C9-741B-4A66-BA25-580B9777FEE6}"/>
</file>

<file path=customXml/itemProps4.xml><?xml version="1.0" encoding="utf-8"?>
<ds:datastoreItem xmlns:ds="http://schemas.openxmlformats.org/officeDocument/2006/customXml" ds:itemID="{E0527CC8-756B-455D-839B-A3F24B5155FE}"/>
</file>

<file path=customXml/itemProps5.xml><?xml version="1.0" encoding="utf-8"?>
<ds:datastoreItem xmlns:ds="http://schemas.openxmlformats.org/officeDocument/2006/customXml" ds:itemID="{404B7EED-D52C-43D9-9DD7-EB3ED9F3670D}"/>
</file>

<file path=docProps/app.xml><?xml version="1.0" encoding="utf-8"?>
<Properties xmlns="http://schemas.openxmlformats.org/officeDocument/2006/extended-properties" xmlns:vt="http://schemas.openxmlformats.org/officeDocument/2006/docPropsVTypes">
  <Template>RK Basmall</Template>
  <TotalTime>0</TotalTime>
  <Pages>1</Pages>
  <Words>213</Words>
  <Characters>1131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1168 av Caroline Nordengrip (SD) Olaglig skyltning längs väg.docx</dc:title>
  <dc:subject/>
  <dc:creator>Mats Bellinder</dc:creator>
  <cp:keywords/>
  <dc:description/>
  <cp:lastModifiedBy>Peter Kalliopuro</cp:lastModifiedBy>
  <cp:revision>2</cp:revision>
  <dcterms:created xsi:type="dcterms:W3CDTF">2021-01-13T07:02:00Z</dcterms:created>
  <dcterms:modified xsi:type="dcterms:W3CDTF">2021-01-13T07:02:00Z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