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5E1A8" w14:textId="15C9ECCD" w:rsidR="00254ADF" w:rsidRDefault="0072675D" w:rsidP="009A3FA4">
      <w:pPr>
        <w:pStyle w:val="Rubrik"/>
      </w:pPr>
      <w:r>
        <w:t xml:space="preserve">Svar på fråga </w:t>
      </w:r>
      <w:r w:rsidRPr="0072675D">
        <w:t>2020/21:</w:t>
      </w:r>
      <w:r w:rsidR="00BA5AA1">
        <w:t>13</w:t>
      </w:r>
      <w:r w:rsidR="00021D10">
        <w:t>75</w:t>
      </w:r>
      <w:r w:rsidRPr="0072675D">
        <w:t xml:space="preserve"> </w:t>
      </w:r>
      <w:r w:rsidR="00254ADF">
        <w:t xml:space="preserve">av </w:t>
      </w:r>
      <w:r w:rsidR="00021D10">
        <w:t>Magdalena Schröder</w:t>
      </w:r>
      <w:r w:rsidR="00254ADF">
        <w:t xml:space="preserve"> (</w:t>
      </w:r>
      <w:r w:rsidR="007A0312">
        <w:t>M</w:t>
      </w:r>
      <w:r w:rsidR="00254ADF">
        <w:t>)</w:t>
      </w:r>
      <w:r w:rsidR="00C77124">
        <w:t xml:space="preserve"> </w:t>
      </w:r>
      <w:r w:rsidR="00021D10">
        <w:t>Stöd till krisdrabbade företag</w:t>
      </w:r>
    </w:p>
    <w:p w14:paraId="3849CDA0" w14:textId="11BAE58D" w:rsidR="00BA5AA1" w:rsidRDefault="00021D10" w:rsidP="00021D10">
      <w:pPr>
        <w:autoSpaceDE w:val="0"/>
        <w:autoSpaceDN w:val="0"/>
        <w:adjustRightInd w:val="0"/>
        <w:spacing w:after="0" w:line="240" w:lineRule="auto"/>
      </w:pPr>
      <w:r>
        <w:t>Magdalena Schröder</w:t>
      </w:r>
      <w:r w:rsidR="00BA5AA1">
        <w:t xml:space="preserve"> har frågat mig</w:t>
      </w:r>
      <w:r>
        <w:t xml:space="preserve"> vilka åtgärder jag kommer att vidta för att säkerställa att stöde</w:t>
      </w:r>
      <w:r w:rsidR="002F6768">
        <w:t>t</w:t>
      </w:r>
      <w:r>
        <w:t xml:space="preserve"> når de krisdrabbade företagen i tid.</w:t>
      </w:r>
      <w:r w:rsidR="00BA5AA1">
        <w:t xml:space="preserve"> </w:t>
      </w:r>
    </w:p>
    <w:p w14:paraId="108B6D44" w14:textId="77777777" w:rsidR="00BA5AA1" w:rsidRDefault="00BA5AA1" w:rsidP="00107336">
      <w:pPr>
        <w:autoSpaceDE w:val="0"/>
        <w:autoSpaceDN w:val="0"/>
        <w:adjustRightInd w:val="0"/>
        <w:spacing w:after="0"/>
      </w:pPr>
    </w:p>
    <w:p w14:paraId="3CB525DD" w14:textId="77777777" w:rsidR="0015373F" w:rsidRDefault="0015373F" w:rsidP="0015373F">
      <w:pPr>
        <w:pStyle w:val="Brdtext"/>
      </w:pPr>
      <w:r>
        <w:t xml:space="preserve">Många företag och företagare har drabbats ekonomiskt hårt till följd av spridningen av det nya coronaviruset. För att mildra de ekonomiska konsekvenserna för jobb och företag har regeringen vidtagit en rad åtgärder. Stödet vid korttidsarbete är en viktig åtgärd för att förhindra att personal blir uppsagd och för att möjliggöra att företag snabbt kan komma igång igen när läget vänder. </w:t>
      </w:r>
    </w:p>
    <w:p w14:paraId="1B849B91" w14:textId="30E65C79" w:rsidR="00452E7C" w:rsidRDefault="0015373F" w:rsidP="0015373F">
      <w:r>
        <w:t>Stödet har också kommit att användas i stor utsträckning och har</w:t>
      </w:r>
      <w:r w:rsidR="00343C76">
        <w:t xml:space="preserve"> </w:t>
      </w:r>
      <w:r>
        <w:t xml:space="preserve">hjälpt många företag att kunna behålla personal under den rådande krisen. </w:t>
      </w:r>
      <w:r w:rsidR="005B6B65">
        <w:t xml:space="preserve">Tillväxtverket har beviljat närmare 73 800 ansökningar fram till den 25 januari 2021. </w:t>
      </w:r>
      <w:r w:rsidRPr="00DF3BC4">
        <w:t xml:space="preserve">Det beviljade </w:t>
      </w:r>
      <w:r w:rsidR="005B6B65">
        <w:t>netto</w:t>
      </w:r>
      <w:r w:rsidRPr="00DF3BC4">
        <w:t>beloppet uppgår till 31,</w:t>
      </w:r>
      <w:r w:rsidR="00452E7C">
        <w:t>6</w:t>
      </w:r>
      <w:r w:rsidRPr="00DF3BC4">
        <w:t xml:space="preserve"> miljarder kronor</w:t>
      </w:r>
      <w:r w:rsidR="00AD7129">
        <w:t>, vilket inkluderar avräkning av vissa återkrav,</w:t>
      </w:r>
      <w:r w:rsidR="00AD7129">
        <w:rPr>
          <w:rFonts w:ascii="Arial" w:hAnsi="Arial" w:cs="Arial"/>
        </w:rPr>
        <w:t xml:space="preserve"> </w:t>
      </w:r>
      <w:r w:rsidRPr="00DF3BC4">
        <w:t>och omfattar 5</w:t>
      </w:r>
      <w:r w:rsidR="00452E7C">
        <w:t>79</w:t>
      </w:r>
      <w:r w:rsidRPr="00DF3BC4">
        <w:t> 000 anställda.</w:t>
      </w:r>
      <w:r>
        <w:t xml:space="preserve"> </w:t>
      </w:r>
    </w:p>
    <w:p w14:paraId="2537DC7E" w14:textId="77777777" w:rsidR="003A7B9D" w:rsidRDefault="0015373F" w:rsidP="0015373F">
      <w:r w:rsidRPr="00DF3BC4">
        <w:t xml:space="preserve">För att möta det stora söktrycket </w:t>
      </w:r>
      <w:r>
        <w:t>har Tillväxtverket</w:t>
      </w:r>
      <w:r w:rsidRPr="00DF3BC4">
        <w:t xml:space="preserve"> gjort </w:t>
      </w:r>
      <w:r w:rsidRPr="003A7F74">
        <w:t xml:space="preserve">personalförstärkningar och prioriterat om arbetsuppgifter för befintlig personal till förmån för handläggning av korttidsstöd. </w:t>
      </w:r>
      <w:r w:rsidR="005B6B65">
        <w:t xml:space="preserve">Myndigheten har också löpande dialog med näringslivsorganisationer för att informera och förtydliga vägledningar. </w:t>
      </w:r>
      <w:r w:rsidR="003A7F74" w:rsidRPr="00A238D5">
        <w:rPr>
          <w:rFonts w:eastAsia="Times New Roman" w:cs="Arial"/>
        </w:rPr>
        <w:t>Genomsnittlig handläggning</w:t>
      </w:r>
      <w:r w:rsidR="0019718F" w:rsidRPr="00A238D5">
        <w:rPr>
          <w:rFonts w:eastAsia="Times New Roman" w:cs="Arial"/>
        </w:rPr>
        <w:t>stid för första ansökan om stöd</w:t>
      </w:r>
      <w:r w:rsidR="003A7F74" w:rsidRPr="00A238D5">
        <w:rPr>
          <w:rFonts w:eastAsia="Times New Roman" w:cs="Arial"/>
        </w:rPr>
        <w:t xml:space="preserve"> sett till hela 2020 var </w:t>
      </w:r>
      <w:r w:rsidR="00B76727">
        <w:rPr>
          <w:rFonts w:eastAsia="Times New Roman" w:cs="Arial"/>
        </w:rPr>
        <w:t>åtta</w:t>
      </w:r>
      <w:r w:rsidR="003A7F74" w:rsidRPr="00A238D5">
        <w:rPr>
          <w:rFonts w:eastAsia="Times New Roman" w:cs="Arial"/>
        </w:rPr>
        <w:t xml:space="preserve"> dagar</w:t>
      </w:r>
      <w:r w:rsidR="0019718F" w:rsidRPr="00A238D5">
        <w:rPr>
          <w:rFonts w:eastAsia="Times New Roman" w:cs="Arial"/>
        </w:rPr>
        <w:t xml:space="preserve">. Därefter </w:t>
      </w:r>
      <w:r w:rsidR="003A7F74" w:rsidRPr="00A238D5">
        <w:rPr>
          <w:rFonts w:eastAsia="Times New Roman" w:cs="Arial"/>
        </w:rPr>
        <w:t xml:space="preserve">tog det under 2020 i genomsnitt ca 2 månader </w:t>
      </w:r>
      <w:r w:rsidR="0019718F" w:rsidRPr="00A238D5">
        <w:rPr>
          <w:rFonts w:eastAsia="Times New Roman" w:cs="Arial"/>
        </w:rPr>
        <w:t xml:space="preserve">från </w:t>
      </w:r>
      <w:r w:rsidR="003A7F74" w:rsidRPr="00A238D5">
        <w:rPr>
          <w:rFonts w:eastAsia="Times New Roman" w:cs="Arial"/>
        </w:rPr>
        <w:t>avstämning</w:t>
      </w:r>
      <w:r w:rsidR="0019718F" w:rsidRPr="00A238D5">
        <w:rPr>
          <w:rFonts w:eastAsia="Times New Roman" w:cs="Arial"/>
        </w:rPr>
        <w:t xml:space="preserve"> till dess stöd för ytterligare stödmånader betalades ut</w:t>
      </w:r>
      <w:r w:rsidR="003A7F74" w:rsidRPr="00A238D5">
        <w:rPr>
          <w:rFonts w:eastAsia="Times New Roman" w:cs="Arial"/>
        </w:rPr>
        <w:t>.</w:t>
      </w:r>
      <w:r w:rsidR="003A7F74">
        <w:rPr>
          <w:rFonts w:eastAsia="Times New Roman" w:cs="Arial"/>
        </w:rPr>
        <w:t xml:space="preserve"> </w:t>
      </w:r>
      <w:r w:rsidR="003A7F74" w:rsidRPr="003A7F74">
        <w:t>H</w:t>
      </w:r>
      <w:r w:rsidRPr="003A7F74">
        <w:t>andläggning</w:t>
      </w:r>
      <w:r w:rsidR="002F6768">
        <w:t>en</w:t>
      </w:r>
      <w:r w:rsidR="003A7F74" w:rsidRPr="003A7F74">
        <w:t xml:space="preserve"> måste</w:t>
      </w:r>
      <w:r w:rsidRPr="003A7F74">
        <w:t xml:space="preserve"> få ta den tid som behövs för att granska och kontrollera alla ansökningar</w:t>
      </w:r>
      <w:r w:rsidR="00B76727">
        <w:t>.</w:t>
      </w:r>
    </w:p>
    <w:p w14:paraId="2572D0D4" w14:textId="02BAB848" w:rsidR="00054D68" w:rsidRPr="0079096A" w:rsidRDefault="0084450A" w:rsidP="0015373F">
      <w:r w:rsidRPr="00DF3BC4">
        <w:lastRenderedPageBreak/>
        <w:t xml:space="preserve">Riksdagen har därtill förstärkt Tillväxtverkets förvaltningsanslag efter förslag från regeringen, med </w:t>
      </w:r>
      <w:r>
        <w:t>sammanlagt 180 miljoner kronor</w:t>
      </w:r>
      <w:r w:rsidRPr="00DF3BC4">
        <w:t>.</w:t>
      </w:r>
      <w:r>
        <w:t xml:space="preserve"> </w:t>
      </w:r>
      <w:r w:rsidRPr="00DF3BC4">
        <w:t>Vidare</w:t>
      </w:r>
      <w:r>
        <w:t xml:space="preserve"> har</w:t>
      </w:r>
      <w:r w:rsidRPr="00DF3BC4">
        <w:t xml:space="preserve"> regeringen</w:t>
      </w:r>
      <w:r>
        <w:t xml:space="preserve"> </w:t>
      </w:r>
      <w:r w:rsidRPr="00DF3BC4">
        <w:t>föresl</w:t>
      </w:r>
      <w:r>
        <w:t>agit</w:t>
      </w:r>
      <w:r w:rsidRPr="00DF3BC4">
        <w:t xml:space="preserve"> </w:t>
      </w:r>
      <w:r>
        <w:t>i ytterligare en extra ändringsbudget att</w:t>
      </w:r>
      <w:r w:rsidRPr="00DF3BC4">
        <w:t xml:space="preserve"> Tillväxtverkets förvaltningsanslag förstärks med sammanlagt 450 miljoner kronor 2021.</w:t>
      </w:r>
      <w:r w:rsidR="00D52D79">
        <w:br/>
      </w:r>
      <w:r w:rsidR="0015373F">
        <w:br/>
      </w:r>
      <w:r w:rsidR="00343C76">
        <w:t xml:space="preserve">Avslutningsvis för </w:t>
      </w:r>
      <w:r w:rsidR="0015373F">
        <w:t>Näringsdepartementet en tät dialog med Tillväxtverket och följer upp myndighetens hantering av stödet.</w:t>
      </w:r>
      <w:r w:rsidR="0015373F">
        <w:br/>
      </w:r>
      <w:r w:rsidR="005D478A">
        <w:br/>
      </w:r>
      <w:r w:rsidR="00AB7127">
        <w:br/>
      </w:r>
      <w:r w:rsidR="00702E5A" w:rsidRPr="0079096A">
        <w:t xml:space="preserve">Stockholm den </w:t>
      </w:r>
      <w:sdt>
        <w:sdtPr>
          <w:rPr>
            <w:lang w:val="de-DE"/>
          </w:rPr>
          <w:id w:val="1110931697"/>
          <w:placeholder>
            <w:docPart w:val="893FDAD824054E4EB7DB583E0EDFFA5D"/>
          </w:placeholder>
          <w:dataBinding w:prefixMappings="xmlns:ns0='http://lp/documentinfo/RK' " w:xpath="/ns0:DocumentInfo[1]/ns0:BaseInfo[1]/ns0:HeaderDate[1]" w:storeItemID="{F9D145B5-4734-4D77-B407-D97490FBBA4A}"/>
          <w:date w:fullDate="2021-02-02T00:00:00Z">
            <w:dateFormat w:val="d MMMM yyyy"/>
            <w:lid w:val="sv-SE"/>
            <w:storeMappedDataAs w:val="dateTime"/>
            <w:calendar w:val="gregorian"/>
          </w:date>
        </w:sdtPr>
        <w:sdtEndPr/>
        <w:sdtContent>
          <w:r w:rsidR="009C49E0">
            <w:t>2 februari 2021</w:t>
          </w:r>
        </w:sdtContent>
      </w:sdt>
      <w:r w:rsidR="00F138B3">
        <w:br/>
      </w:r>
      <w:r w:rsidR="002C7665">
        <w:br/>
      </w:r>
      <w:r w:rsidR="0015373F">
        <w:br/>
      </w:r>
      <w:r w:rsidR="00F138B3">
        <w:br/>
      </w:r>
      <w:r w:rsidR="00702E5A" w:rsidRPr="0079096A">
        <w:t xml:space="preserve">Ibrahim </w:t>
      </w:r>
      <w:proofErr w:type="spellStart"/>
      <w:r w:rsidR="00702E5A" w:rsidRPr="0079096A">
        <w:t>Baylan</w:t>
      </w:r>
      <w:proofErr w:type="spellEnd"/>
    </w:p>
    <w:sectPr w:rsidR="00054D68" w:rsidRPr="0079096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AACF9" w14:textId="77777777" w:rsidR="00D25FF2" w:rsidRDefault="00D25FF2" w:rsidP="00A87A54">
      <w:pPr>
        <w:spacing w:after="0" w:line="240" w:lineRule="auto"/>
      </w:pPr>
      <w:r>
        <w:separator/>
      </w:r>
    </w:p>
  </w:endnote>
  <w:endnote w:type="continuationSeparator" w:id="0">
    <w:p w14:paraId="0A4D9D52" w14:textId="77777777" w:rsidR="00D25FF2" w:rsidRDefault="00D25F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AB15E1" w14:textId="77777777" w:rsidTr="006A26EC">
      <w:trPr>
        <w:trHeight w:val="227"/>
        <w:jc w:val="right"/>
      </w:trPr>
      <w:tc>
        <w:tcPr>
          <w:tcW w:w="708" w:type="dxa"/>
          <w:vAlign w:val="bottom"/>
        </w:tcPr>
        <w:p w14:paraId="0F2B0D5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21A8C1" w14:textId="77777777" w:rsidTr="006A26EC">
      <w:trPr>
        <w:trHeight w:val="850"/>
        <w:jc w:val="right"/>
      </w:trPr>
      <w:tc>
        <w:tcPr>
          <w:tcW w:w="708" w:type="dxa"/>
          <w:vAlign w:val="bottom"/>
        </w:tcPr>
        <w:p w14:paraId="1B72FB5C" w14:textId="77777777" w:rsidR="005606BC" w:rsidRPr="00347E11" w:rsidRDefault="005606BC" w:rsidP="005606BC">
          <w:pPr>
            <w:pStyle w:val="Sidfot"/>
            <w:spacing w:line="276" w:lineRule="auto"/>
            <w:jc w:val="right"/>
          </w:pPr>
        </w:p>
      </w:tc>
    </w:tr>
  </w:tbl>
  <w:p w14:paraId="1753C4A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3E873F" w14:textId="77777777" w:rsidTr="001F4302">
      <w:trPr>
        <w:trHeight w:val="510"/>
      </w:trPr>
      <w:tc>
        <w:tcPr>
          <w:tcW w:w="8525" w:type="dxa"/>
          <w:gridSpan w:val="2"/>
          <w:vAlign w:val="bottom"/>
        </w:tcPr>
        <w:p w14:paraId="3FBE2FDA" w14:textId="77777777" w:rsidR="00347E11" w:rsidRPr="00347E11" w:rsidRDefault="00347E11" w:rsidP="00347E11">
          <w:pPr>
            <w:pStyle w:val="Sidfot"/>
            <w:rPr>
              <w:sz w:val="8"/>
            </w:rPr>
          </w:pPr>
        </w:p>
      </w:tc>
    </w:tr>
    <w:tr w:rsidR="00093408" w:rsidRPr="00EE3C0F" w14:paraId="0CD7CE1A" w14:textId="77777777" w:rsidTr="00C26068">
      <w:trPr>
        <w:trHeight w:val="227"/>
      </w:trPr>
      <w:tc>
        <w:tcPr>
          <w:tcW w:w="4074" w:type="dxa"/>
        </w:tcPr>
        <w:p w14:paraId="3FD77FE9" w14:textId="77777777" w:rsidR="00347E11" w:rsidRPr="00F53AEA" w:rsidRDefault="00347E11" w:rsidP="00C26068">
          <w:pPr>
            <w:pStyle w:val="Sidfot"/>
            <w:spacing w:line="276" w:lineRule="auto"/>
          </w:pPr>
        </w:p>
      </w:tc>
      <w:tc>
        <w:tcPr>
          <w:tcW w:w="4451" w:type="dxa"/>
        </w:tcPr>
        <w:p w14:paraId="4952E995" w14:textId="77777777" w:rsidR="00093408" w:rsidRPr="00F53AEA" w:rsidRDefault="00093408" w:rsidP="00F53AEA">
          <w:pPr>
            <w:pStyle w:val="Sidfot"/>
            <w:spacing w:line="276" w:lineRule="auto"/>
          </w:pPr>
        </w:p>
      </w:tc>
    </w:tr>
  </w:tbl>
  <w:p w14:paraId="4E0A6E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DE585" w14:textId="77777777" w:rsidR="00D25FF2" w:rsidRDefault="00D25FF2" w:rsidP="00A87A54">
      <w:pPr>
        <w:spacing w:after="0" w:line="240" w:lineRule="auto"/>
      </w:pPr>
      <w:r>
        <w:separator/>
      </w:r>
    </w:p>
  </w:footnote>
  <w:footnote w:type="continuationSeparator" w:id="0">
    <w:p w14:paraId="10AED146" w14:textId="77777777" w:rsidR="00D25FF2" w:rsidRDefault="00D25FF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3282" w14:paraId="5F80677F" w14:textId="77777777" w:rsidTr="00C93EBA">
      <w:trPr>
        <w:trHeight w:val="227"/>
      </w:trPr>
      <w:tc>
        <w:tcPr>
          <w:tcW w:w="5534" w:type="dxa"/>
        </w:tcPr>
        <w:p w14:paraId="089F1B03" w14:textId="77777777" w:rsidR="000C3282" w:rsidRPr="007D73AB" w:rsidRDefault="000C3282">
          <w:pPr>
            <w:pStyle w:val="Sidhuvud"/>
          </w:pPr>
        </w:p>
      </w:tc>
      <w:tc>
        <w:tcPr>
          <w:tcW w:w="3170" w:type="dxa"/>
          <w:vAlign w:val="bottom"/>
        </w:tcPr>
        <w:p w14:paraId="5ADC0839" w14:textId="77777777" w:rsidR="000C3282" w:rsidRPr="007D73AB" w:rsidRDefault="000C3282" w:rsidP="00340DE0">
          <w:pPr>
            <w:pStyle w:val="Sidhuvud"/>
          </w:pPr>
        </w:p>
      </w:tc>
      <w:tc>
        <w:tcPr>
          <w:tcW w:w="1134" w:type="dxa"/>
        </w:tcPr>
        <w:p w14:paraId="46344D25" w14:textId="77777777" w:rsidR="000C3282" w:rsidRDefault="000C3282" w:rsidP="005A703A">
          <w:pPr>
            <w:pStyle w:val="Sidhuvud"/>
          </w:pPr>
        </w:p>
      </w:tc>
    </w:tr>
    <w:tr w:rsidR="000C3282" w14:paraId="2AA82949" w14:textId="77777777" w:rsidTr="00C93EBA">
      <w:trPr>
        <w:trHeight w:val="1928"/>
      </w:trPr>
      <w:tc>
        <w:tcPr>
          <w:tcW w:w="5534" w:type="dxa"/>
        </w:tcPr>
        <w:p w14:paraId="5C0F51EB" w14:textId="77777777" w:rsidR="000C3282" w:rsidRPr="00340DE0" w:rsidRDefault="000C3282" w:rsidP="00340DE0">
          <w:pPr>
            <w:pStyle w:val="Sidhuvud"/>
          </w:pPr>
          <w:r>
            <w:rPr>
              <w:noProof/>
            </w:rPr>
            <w:drawing>
              <wp:inline distT="0" distB="0" distL="0" distR="0" wp14:anchorId="41D62249" wp14:editId="4EEE260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C69BF5" w14:textId="77777777" w:rsidR="000C3282" w:rsidRPr="00710A6C" w:rsidRDefault="000C3282" w:rsidP="00EE3C0F">
          <w:pPr>
            <w:pStyle w:val="Sidhuvud"/>
            <w:rPr>
              <w:b/>
            </w:rPr>
          </w:pPr>
        </w:p>
        <w:p w14:paraId="2859DBF3" w14:textId="77777777" w:rsidR="000C3282" w:rsidRDefault="000C3282" w:rsidP="00EE3C0F">
          <w:pPr>
            <w:pStyle w:val="Sidhuvud"/>
          </w:pPr>
        </w:p>
        <w:p w14:paraId="1A57B9DE" w14:textId="77777777" w:rsidR="000C3282" w:rsidRDefault="000C3282" w:rsidP="00EE3C0F">
          <w:pPr>
            <w:pStyle w:val="Sidhuvud"/>
          </w:pPr>
        </w:p>
        <w:p w14:paraId="32824327" w14:textId="77777777" w:rsidR="000C3282" w:rsidRDefault="000C3282" w:rsidP="00EE3C0F">
          <w:pPr>
            <w:pStyle w:val="Sidhuvud"/>
          </w:pPr>
        </w:p>
        <w:sdt>
          <w:sdtPr>
            <w:alias w:val="Dnr"/>
            <w:tag w:val="ccRKShow_Dnr"/>
            <w:id w:val="-829283628"/>
            <w:placeholder>
              <w:docPart w:val="90EDE5D42FF34F06A540C631419C8D57"/>
            </w:placeholder>
            <w:dataBinding w:prefixMappings="xmlns:ns0='http://lp/documentinfo/RK' " w:xpath="/ns0:DocumentInfo[1]/ns0:BaseInfo[1]/ns0:Dnr[1]" w:storeItemID="{F9D145B5-4734-4D77-B407-D97490FBBA4A}"/>
            <w:text/>
          </w:sdtPr>
          <w:sdtEndPr/>
          <w:sdtContent>
            <w:p w14:paraId="4A571046" w14:textId="0174CB31" w:rsidR="000C3282" w:rsidRDefault="0035643F" w:rsidP="00EE3C0F">
              <w:pPr>
                <w:pStyle w:val="Sidhuvud"/>
              </w:pPr>
              <w:r w:rsidRPr="00522B69">
                <w:t>N202</w:t>
              </w:r>
              <w:r w:rsidR="00D7212B">
                <w:t>1</w:t>
              </w:r>
              <w:r w:rsidRPr="00522B69">
                <w:t>/</w:t>
              </w:r>
              <w:r w:rsidR="00BA5AA1">
                <w:t>001</w:t>
              </w:r>
              <w:r w:rsidR="00021D10">
                <w:t>8</w:t>
              </w:r>
              <w:r w:rsidR="00BA5AA1">
                <w:t>3</w:t>
              </w:r>
            </w:p>
          </w:sdtContent>
        </w:sdt>
        <w:sdt>
          <w:sdtPr>
            <w:alias w:val="DocNumber"/>
            <w:tag w:val="DocNumber"/>
            <w:id w:val="1726028884"/>
            <w:placeholder>
              <w:docPart w:val="4C68B51965F44A999CE8A614F27C9135"/>
            </w:placeholder>
            <w:showingPlcHdr/>
            <w:dataBinding w:prefixMappings="xmlns:ns0='http://lp/documentinfo/RK' " w:xpath="/ns0:DocumentInfo[1]/ns0:BaseInfo[1]/ns0:DocNumber[1]" w:storeItemID="{F9D145B5-4734-4D77-B407-D97490FBBA4A}"/>
            <w:text/>
          </w:sdtPr>
          <w:sdtEndPr/>
          <w:sdtContent>
            <w:p w14:paraId="091836DC" w14:textId="1C03886B" w:rsidR="000C3282" w:rsidRDefault="000C3282" w:rsidP="00EE3C0F">
              <w:pPr>
                <w:pStyle w:val="Sidhuvud"/>
              </w:pPr>
              <w:r>
                <w:rPr>
                  <w:rStyle w:val="Platshllartext"/>
                </w:rPr>
                <w:t xml:space="preserve"> </w:t>
              </w:r>
            </w:p>
          </w:sdtContent>
        </w:sdt>
        <w:p w14:paraId="00FD38D8" w14:textId="77777777" w:rsidR="000C3282" w:rsidRDefault="000C3282" w:rsidP="00EE3C0F">
          <w:pPr>
            <w:pStyle w:val="Sidhuvud"/>
          </w:pPr>
        </w:p>
      </w:tc>
      <w:tc>
        <w:tcPr>
          <w:tcW w:w="1134" w:type="dxa"/>
        </w:tcPr>
        <w:p w14:paraId="0D7A5C50" w14:textId="77777777" w:rsidR="000C3282" w:rsidRDefault="000C3282" w:rsidP="0094502D">
          <w:pPr>
            <w:pStyle w:val="Sidhuvud"/>
          </w:pPr>
        </w:p>
        <w:p w14:paraId="2A341220" w14:textId="77777777" w:rsidR="000C3282" w:rsidRPr="0094502D" w:rsidRDefault="000C3282" w:rsidP="00EC71A6">
          <w:pPr>
            <w:pStyle w:val="Sidhuvud"/>
          </w:pPr>
        </w:p>
      </w:tc>
    </w:tr>
    <w:tr w:rsidR="000C3282" w14:paraId="4E4687E8" w14:textId="77777777" w:rsidTr="00C93EBA">
      <w:trPr>
        <w:trHeight w:val="2268"/>
      </w:trPr>
      <w:tc>
        <w:tcPr>
          <w:tcW w:w="5534" w:type="dxa"/>
          <w:tcMar>
            <w:right w:w="1134" w:type="dxa"/>
          </w:tcMar>
        </w:tcPr>
        <w:sdt>
          <w:sdtPr>
            <w:rPr>
              <w:b/>
            </w:rPr>
            <w:alias w:val="SenderText"/>
            <w:tag w:val="ccRKShow_SenderText"/>
            <w:id w:val="1374046025"/>
            <w:placeholder>
              <w:docPart w:val="FD4F8883B8794098BE261F78E9AD0F50"/>
            </w:placeholder>
          </w:sdtPr>
          <w:sdtEndPr>
            <w:rPr>
              <w:b w:val="0"/>
            </w:rPr>
          </w:sdtEndPr>
          <w:sdtContent>
            <w:p w14:paraId="05B5A794" w14:textId="77777777" w:rsidR="00A43827" w:rsidRPr="00A43827" w:rsidRDefault="00A43827" w:rsidP="00FE716C">
              <w:pPr>
                <w:rPr>
                  <w:rFonts w:ascii="Arial" w:eastAsia="Garamond" w:hAnsi="Arial" w:cs="Times New Roman"/>
                  <w:b/>
                  <w:sz w:val="19"/>
                </w:rPr>
              </w:pPr>
              <w:r w:rsidRPr="00A43827">
                <w:rPr>
                  <w:rFonts w:ascii="Arial" w:eastAsia="Garamond" w:hAnsi="Arial" w:cs="Times New Roman"/>
                  <w:b/>
                  <w:sz w:val="19"/>
                </w:rPr>
                <w:t>Näringsdepartementet</w:t>
              </w:r>
            </w:p>
            <w:p w14:paraId="362E0C62" w14:textId="0F739C9D" w:rsidR="000C3282" w:rsidRPr="00821A01" w:rsidRDefault="00A43827" w:rsidP="00FE716C">
              <w:pPr>
                <w:rPr>
                  <w:rFonts w:ascii="Arial" w:eastAsia="Garamond" w:hAnsi="Arial" w:cs="Times New Roman"/>
                  <w:sz w:val="19"/>
                </w:rPr>
              </w:pPr>
              <w:r w:rsidRPr="00A43827">
                <w:rPr>
                  <w:rFonts w:ascii="Arial" w:eastAsia="Garamond" w:hAnsi="Arial" w:cs="Times New Roman"/>
                  <w:sz w:val="19"/>
                </w:rPr>
                <w:t>Näringsministern</w:t>
              </w:r>
            </w:p>
          </w:sdtContent>
        </w:sdt>
        <w:p w14:paraId="10449493" w14:textId="65CAF536" w:rsidR="00FE716C" w:rsidRPr="00FE716C" w:rsidRDefault="00FE716C" w:rsidP="00FE716C">
          <w:pPr>
            <w:jc w:val="right"/>
          </w:pPr>
        </w:p>
      </w:tc>
      <w:tc>
        <w:tcPr>
          <w:tcW w:w="3170" w:type="dxa"/>
        </w:tcPr>
        <w:sdt>
          <w:sdtPr>
            <w:alias w:val="Recipient"/>
            <w:tag w:val="ccRKShow_Recipient"/>
            <w:id w:val="-28344517"/>
            <w:placeholder>
              <w:docPart w:val="4D3FCBA6118C4BBABB4044C7C050347F"/>
            </w:placeholder>
            <w:dataBinding w:prefixMappings="xmlns:ns0='http://lp/documentinfo/RK' " w:xpath="/ns0:DocumentInfo[1]/ns0:BaseInfo[1]/ns0:Recipient[1]" w:storeItemID="{F9D145B5-4734-4D77-B407-D97490FBBA4A}"/>
            <w:text w:multiLine="1"/>
          </w:sdtPr>
          <w:sdtEndPr/>
          <w:sdtContent>
            <w:p w14:paraId="32048C54" w14:textId="44A224C1" w:rsidR="000C3282" w:rsidRDefault="00A43827" w:rsidP="00547B89">
              <w:pPr>
                <w:pStyle w:val="Sidhuvud"/>
              </w:pPr>
              <w:r>
                <w:t>Till riksdagen</w:t>
              </w:r>
            </w:p>
          </w:sdtContent>
        </w:sdt>
      </w:tc>
      <w:tc>
        <w:tcPr>
          <w:tcW w:w="1134" w:type="dxa"/>
        </w:tcPr>
        <w:p w14:paraId="73884831" w14:textId="77777777" w:rsidR="000C3282" w:rsidRDefault="000C3282" w:rsidP="003E6020">
          <w:pPr>
            <w:pStyle w:val="Sidhuvud"/>
          </w:pPr>
        </w:p>
      </w:tc>
    </w:tr>
  </w:tbl>
  <w:p w14:paraId="02D8BA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6F7589"/>
    <w:multiLevelType w:val="hybridMultilevel"/>
    <w:tmpl w:val="3D02050C"/>
    <w:lvl w:ilvl="0" w:tplc="3FB8F2C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7520A58"/>
    <w:multiLevelType w:val="hybridMultilevel"/>
    <w:tmpl w:val="F0FCBE94"/>
    <w:lvl w:ilvl="0" w:tplc="3FB8F2C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1"/>
  </w:num>
  <w:num w:numId="9">
    <w:abstractNumId w:val="13"/>
  </w:num>
  <w:num w:numId="10">
    <w:abstractNumId w:val="18"/>
  </w:num>
  <w:num w:numId="11">
    <w:abstractNumId w:val="22"/>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82"/>
    <w:rsid w:val="00000290"/>
    <w:rsid w:val="000002A4"/>
    <w:rsid w:val="00001068"/>
    <w:rsid w:val="0000134A"/>
    <w:rsid w:val="0000412C"/>
    <w:rsid w:val="00004D5C"/>
    <w:rsid w:val="00005F68"/>
    <w:rsid w:val="00006CA7"/>
    <w:rsid w:val="00007B28"/>
    <w:rsid w:val="000128EB"/>
    <w:rsid w:val="00012B00"/>
    <w:rsid w:val="00014EF6"/>
    <w:rsid w:val="00016730"/>
    <w:rsid w:val="00017197"/>
    <w:rsid w:val="0001725B"/>
    <w:rsid w:val="000203B0"/>
    <w:rsid w:val="000205ED"/>
    <w:rsid w:val="00021D10"/>
    <w:rsid w:val="000241FA"/>
    <w:rsid w:val="00025992"/>
    <w:rsid w:val="00026711"/>
    <w:rsid w:val="0002708E"/>
    <w:rsid w:val="0002763D"/>
    <w:rsid w:val="000326FA"/>
    <w:rsid w:val="000354F9"/>
    <w:rsid w:val="0003679E"/>
    <w:rsid w:val="0003758B"/>
    <w:rsid w:val="00041EDC"/>
    <w:rsid w:val="00042CE5"/>
    <w:rsid w:val="0004352E"/>
    <w:rsid w:val="00051341"/>
    <w:rsid w:val="00053CAA"/>
    <w:rsid w:val="00054D68"/>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2DC"/>
    <w:rsid w:val="00082374"/>
    <w:rsid w:val="00084541"/>
    <w:rsid w:val="000862E0"/>
    <w:rsid w:val="000873C3"/>
    <w:rsid w:val="000919CD"/>
    <w:rsid w:val="00093408"/>
    <w:rsid w:val="00093BBF"/>
    <w:rsid w:val="0009435C"/>
    <w:rsid w:val="000A13CA"/>
    <w:rsid w:val="000A456A"/>
    <w:rsid w:val="000A5E43"/>
    <w:rsid w:val="000B3D4B"/>
    <w:rsid w:val="000B56A9"/>
    <w:rsid w:val="000B632F"/>
    <w:rsid w:val="000C3282"/>
    <w:rsid w:val="000C4DDA"/>
    <w:rsid w:val="000C61D1"/>
    <w:rsid w:val="000D31A9"/>
    <w:rsid w:val="000D370F"/>
    <w:rsid w:val="000D5449"/>
    <w:rsid w:val="000D7110"/>
    <w:rsid w:val="000E12D9"/>
    <w:rsid w:val="000E3EFD"/>
    <w:rsid w:val="000E431B"/>
    <w:rsid w:val="000E59A9"/>
    <w:rsid w:val="000E638A"/>
    <w:rsid w:val="000E6472"/>
    <w:rsid w:val="000F00B8"/>
    <w:rsid w:val="000F1EA7"/>
    <w:rsid w:val="000F2084"/>
    <w:rsid w:val="000F2A8A"/>
    <w:rsid w:val="000F3A92"/>
    <w:rsid w:val="000F55EC"/>
    <w:rsid w:val="000F6462"/>
    <w:rsid w:val="00101DE6"/>
    <w:rsid w:val="001055DA"/>
    <w:rsid w:val="00106F29"/>
    <w:rsid w:val="00107336"/>
    <w:rsid w:val="00113168"/>
    <w:rsid w:val="001134AF"/>
    <w:rsid w:val="0011413E"/>
    <w:rsid w:val="00116BC4"/>
    <w:rsid w:val="0012033A"/>
    <w:rsid w:val="001205B6"/>
    <w:rsid w:val="00121002"/>
    <w:rsid w:val="00121EA2"/>
    <w:rsid w:val="00121FFC"/>
    <w:rsid w:val="00122D16"/>
    <w:rsid w:val="00122FB3"/>
    <w:rsid w:val="001235D9"/>
    <w:rsid w:val="0012582E"/>
    <w:rsid w:val="00125B5E"/>
    <w:rsid w:val="00126E6B"/>
    <w:rsid w:val="00130EC3"/>
    <w:rsid w:val="001318F5"/>
    <w:rsid w:val="001331B1"/>
    <w:rsid w:val="00134837"/>
    <w:rsid w:val="00135111"/>
    <w:rsid w:val="001428E2"/>
    <w:rsid w:val="00150B70"/>
    <w:rsid w:val="0015373F"/>
    <w:rsid w:val="0016294F"/>
    <w:rsid w:val="00167FA8"/>
    <w:rsid w:val="0017099B"/>
    <w:rsid w:val="00170CE4"/>
    <w:rsid w:val="00170E3E"/>
    <w:rsid w:val="0017300E"/>
    <w:rsid w:val="00173126"/>
    <w:rsid w:val="001732CF"/>
    <w:rsid w:val="00176A26"/>
    <w:rsid w:val="001774F8"/>
    <w:rsid w:val="00180BE1"/>
    <w:rsid w:val="001813DF"/>
    <w:rsid w:val="001857B5"/>
    <w:rsid w:val="00187E1F"/>
    <w:rsid w:val="0019051C"/>
    <w:rsid w:val="0019127B"/>
    <w:rsid w:val="00192350"/>
    <w:rsid w:val="00192E34"/>
    <w:rsid w:val="0019308B"/>
    <w:rsid w:val="001937C0"/>
    <w:rsid w:val="001941B9"/>
    <w:rsid w:val="00196C02"/>
    <w:rsid w:val="0019718F"/>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A48"/>
    <w:rsid w:val="001E3D83"/>
    <w:rsid w:val="001E5DF7"/>
    <w:rsid w:val="001E6477"/>
    <w:rsid w:val="001E72EE"/>
    <w:rsid w:val="001F0629"/>
    <w:rsid w:val="001F0736"/>
    <w:rsid w:val="001F4302"/>
    <w:rsid w:val="001F50BE"/>
    <w:rsid w:val="001F525B"/>
    <w:rsid w:val="001F6BBE"/>
    <w:rsid w:val="00201498"/>
    <w:rsid w:val="00204079"/>
    <w:rsid w:val="002102FD"/>
    <w:rsid w:val="002106CC"/>
    <w:rsid w:val="002116FE"/>
    <w:rsid w:val="00211B4E"/>
    <w:rsid w:val="00213204"/>
    <w:rsid w:val="00213258"/>
    <w:rsid w:val="002161F5"/>
    <w:rsid w:val="0021657C"/>
    <w:rsid w:val="0022187E"/>
    <w:rsid w:val="00222258"/>
    <w:rsid w:val="00223AD6"/>
    <w:rsid w:val="00224BE2"/>
    <w:rsid w:val="0022666A"/>
    <w:rsid w:val="00226CAD"/>
    <w:rsid w:val="00227E43"/>
    <w:rsid w:val="002315F5"/>
    <w:rsid w:val="00232EC3"/>
    <w:rsid w:val="00233D52"/>
    <w:rsid w:val="00237147"/>
    <w:rsid w:val="00242AD1"/>
    <w:rsid w:val="0024412C"/>
    <w:rsid w:val="0024537C"/>
    <w:rsid w:val="00246374"/>
    <w:rsid w:val="00247106"/>
    <w:rsid w:val="00254ADF"/>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587"/>
    <w:rsid w:val="002A0CB3"/>
    <w:rsid w:val="002A39EF"/>
    <w:rsid w:val="002A6820"/>
    <w:rsid w:val="002B00E5"/>
    <w:rsid w:val="002B6849"/>
    <w:rsid w:val="002B704D"/>
    <w:rsid w:val="002C1AC5"/>
    <w:rsid w:val="002C1D37"/>
    <w:rsid w:val="002C2A30"/>
    <w:rsid w:val="002C4348"/>
    <w:rsid w:val="002C476F"/>
    <w:rsid w:val="002C5B48"/>
    <w:rsid w:val="002C7665"/>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6768"/>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14B"/>
    <w:rsid w:val="00341F47"/>
    <w:rsid w:val="0034210D"/>
    <w:rsid w:val="00342327"/>
    <w:rsid w:val="0034250B"/>
    <w:rsid w:val="00343C76"/>
    <w:rsid w:val="00344234"/>
    <w:rsid w:val="0034750A"/>
    <w:rsid w:val="00347C69"/>
    <w:rsid w:val="00347E11"/>
    <w:rsid w:val="003503DD"/>
    <w:rsid w:val="00350696"/>
    <w:rsid w:val="00350C92"/>
    <w:rsid w:val="003542C5"/>
    <w:rsid w:val="00355866"/>
    <w:rsid w:val="0035643F"/>
    <w:rsid w:val="00360397"/>
    <w:rsid w:val="00365461"/>
    <w:rsid w:val="003662A2"/>
    <w:rsid w:val="0036756B"/>
    <w:rsid w:val="00370311"/>
    <w:rsid w:val="00380663"/>
    <w:rsid w:val="00383E34"/>
    <w:rsid w:val="003853E3"/>
    <w:rsid w:val="0038587E"/>
    <w:rsid w:val="0039285D"/>
    <w:rsid w:val="00392ED4"/>
    <w:rsid w:val="00393680"/>
    <w:rsid w:val="00394D4C"/>
    <w:rsid w:val="00395D9F"/>
    <w:rsid w:val="00397242"/>
    <w:rsid w:val="003A1315"/>
    <w:rsid w:val="003A2E73"/>
    <w:rsid w:val="003A3071"/>
    <w:rsid w:val="003A3A54"/>
    <w:rsid w:val="003A5969"/>
    <w:rsid w:val="003A5C58"/>
    <w:rsid w:val="003A7B9D"/>
    <w:rsid w:val="003A7F74"/>
    <w:rsid w:val="003B0C81"/>
    <w:rsid w:val="003B201F"/>
    <w:rsid w:val="003C36FA"/>
    <w:rsid w:val="003C3E3C"/>
    <w:rsid w:val="003C7BE0"/>
    <w:rsid w:val="003D0C0D"/>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EF6"/>
    <w:rsid w:val="003F59B4"/>
    <w:rsid w:val="003F6B92"/>
    <w:rsid w:val="004008FB"/>
    <w:rsid w:val="0040090E"/>
    <w:rsid w:val="00403B3E"/>
    <w:rsid w:val="00403D11"/>
    <w:rsid w:val="00404DB4"/>
    <w:rsid w:val="004060B1"/>
    <w:rsid w:val="0041093C"/>
    <w:rsid w:val="0041223B"/>
    <w:rsid w:val="004137EE"/>
    <w:rsid w:val="00413A4E"/>
    <w:rsid w:val="0041467F"/>
    <w:rsid w:val="00415163"/>
    <w:rsid w:val="00415273"/>
    <w:rsid w:val="004157BE"/>
    <w:rsid w:val="0042068E"/>
    <w:rsid w:val="00422030"/>
    <w:rsid w:val="00422A7F"/>
    <w:rsid w:val="00426213"/>
    <w:rsid w:val="00430741"/>
    <w:rsid w:val="00431A7B"/>
    <w:rsid w:val="0043623F"/>
    <w:rsid w:val="00437459"/>
    <w:rsid w:val="00441D70"/>
    <w:rsid w:val="004425C2"/>
    <w:rsid w:val="004451EF"/>
    <w:rsid w:val="00445604"/>
    <w:rsid w:val="00446BAE"/>
    <w:rsid w:val="004508BA"/>
    <w:rsid w:val="00452E7C"/>
    <w:rsid w:val="004557F3"/>
    <w:rsid w:val="0045607E"/>
    <w:rsid w:val="00456DC3"/>
    <w:rsid w:val="0046337E"/>
    <w:rsid w:val="00464CA1"/>
    <w:rsid w:val="004660C8"/>
    <w:rsid w:val="00467651"/>
    <w:rsid w:val="00467DEF"/>
    <w:rsid w:val="00472EBA"/>
    <w:rsid w:val="004735B6"/>
    <w:rsid w:val="004735F0"/>
    <w:rsid w:val="004745D7"/>
    <w:rsid w:val="00474676"/>
    <w:rsid w:val="004750D2"/>
    <w:rsid w:val="0047511B"/>
    <w:rsid w:val="00475B99"/>
    <w:rsid w:val="00480A8A"/>
    <w:rsid w:val="00480EC3"/>
    <w:rsid w:val="0048317E"/>
    <w:rsid w:val="00485601"/>
    <w:rsid w:val="004865B8"/>
    <w:rsid w:val="00486C0D"/>
    <w:rsid w:val="004911D9"/>
    <w:rsid w:val="00491652"/>
    <w:rsid w:val="00491796"/>
    <w:rsid w:val="00493416"/>
    <w:rsid w:val="0049768A"/>
    <w:rsid w:val="004A33C6"/>
    <w:rsid w:val="004A66B1"/>
    <w:rsid w:val="004A7DC4"/>
    <w:rsid w:val="004B0A2E"/>
    <w:rsid w:val="004B1E7B"/>
    <w:rsid w:val="004B3029"/>
    <w:rsid w:val="004B352B"/>
    <w:rsid w:val="004B35E7"/>
    <w:rsid w:val="004B4B73"/>
    <w:rsid w:val="004B63BF"/>
    <w:rsid w:val="004B66DA"/>
    <w:rsid w:val="004B696B"/>
    <w:rsid w:val="004B7DFF"/>
    <w:rsid w:val="004C3A3F"/>
    <w:rsid w:val="004C52AA"/>
    <w:rsid w:val="004C5686"/>
    <w:rsid w:val="004C70EE"/>
    <w:rsid w:val="004D65F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B69"/>
    <w:rsid w:val="00525014"/>
    <w:rsid w:val="00526AEB"/>
    <w:rsid w:val="005302E0"/>
    <w:rsid w:val="00531CC9"/>
    <w:rsid w:val="0053621B"/>
    <w:rsid w:val="00542E5A"/>
    <w:rsid w:val="00544738"/>
    <w:rsid w:val="005456E4"/>
    <w:rsid w:val="00547B89"/>
    <w:rsid w:val="00551027"/>
    <w:rsid w:val="00552E99"/>
    <w:rsid w:val="005568AF"/>
    <w:rsid w:val="00556AF5"/>
    <w:rsid w:val="005606BC"/>
    <w:rsid w:val="00563E73"/>
    <w:rsid w:val="0056426C"/>
    <w:rsid w:val="00565792"/>
    <w:rsid w:val="00565C7B"/>
    <w:rsid w:val="00567799"/>
    <w:rsid w:val="005710DE"/>
    <w:rsid w:val="00571A0B"/>
    <w:rsid w:val="00573DFD"/>
    <w:rsid w:val="005747D0"/>
    <w:rsid w:val="00581034"/>
    <w:rsid w:val="005827D5"/>
    <w:rsid w:val="00582918"/>
    <w:rsid w:val="005849E3"/>
    <w:rsid w:val="005850D7"/>
    <w:rsid w:val="0058522F"/>
    <w:rsid w:val="00585282"/>
    <w:rsid w:val="00586266"/>
    <w:rsid w:val="0058703B"/>
    <w:rsid w:val="00590D58"/>
    <w:rsid w:val="00592FF8"/>
    <w:rsid w:val="00595EDE"/>
    <w:rsid w:val="00596E2B"/>
    <w:rsid w:val="005A0CBA"/>
    <w:rsid w:val="005A2022"/>
    <w:rsid w:val="005A3272"/>
    <w:rsid w:val="005A5193"/>
    <w:rsid w:val="005A6034"/>
    <w:rsid w:val="005A7AC1"/>
    <w:rsid w:val="005A7AD8"/>
    <w:rsid w:val="005B05BF"/>
    <w:rsid w:val="005B115A"/>
    <w:rsid w:val="005B537F"/>
    <w:rsid w:val="005B6B65"/>
    <w:rsid w:val="005C120D"/>
    <w:rsid w:val="005C15B3"/>
    <w:rsid w:val="005C6F80"/>
    <w:rsid w:val="005D07C2"/>
    <w:rsid w:val="005D32BE"/>
    <w:rsid w:val="005D478A"/>
    <w:rsid w:val="005E2F29"/>
    <w:rsid w:val="005E400D"/>
    <w:rsid w:val="005E49D4"/>
    <w:rsid w:val="005E4E79"/>
    <w:rsid w:val="005E5CE7"/>
    <w:rsid w:val="005E790C"/>
    <w:rsid w:val="005F08C5"/>
    <w:rsid w:val="00604782"/>
    <w:rsid w:val="006053CF"/>
    <w:rsid w:val="00605718"/>
    <w:rsid w:val="00605C66"/>
    <w:rsid w:val="00606310"/>
    <w:rsid w:val="00607814"/>
    <w:rsid w:val="00610D87"/>
    <w:rsid w:val="00610E88"/>
    <w:rsid w:val="00613827"/>
    <w:rsid w:val="0061392C"/>
    <w:rsid w:val="006175D7"/>
    <w:rsid w:val="006208E5"/>
    <w:rsid w:val="00622BAB"/>
    <w:rsid w:val="006273E4"/>
    <w:rsid w:val="00631F82"/>
    <w:rsid w:val="00633B59"/>
    <w:rsid w:val="00634EF4"/>
    <w:rsid w:val="006357D0"/>
    <w:rsid w:val="006358C8"/>
    <w:rsid w:val="0064133A"/>
    <w:rsid w:val="006416D1"/>
    <w:rsid w:val="00641E75"/>
    <w:rsid w:val="00647FD7"/>
    <w:rsid w:val="00650080"/>
    <w:rsid w:val="00651F17"/>
    <w:rsid w:val="006535B1"/>
    <w:rsid w:val="0065382D"/>
    <w:rsid w:val="00654B4D"/>
    <w:rsid w:val="0065559D"/>
    <w:rsid w:val="00655A40"/>
    <w:rsid w:val="00660D84"/>
    <w:rsid w:val="0066133A"/>
    <w:rsid w:val="00663196"/>
    <w:rsid w:val="0066378C"/>
    <w:rsid w:val="0066723E"/>
    <w:rsid w:val="006700F0"/>
    <w:rsid w:val="006706EA"/>
    <w:rsid w:val="00670A48"/>
    <w:rsid w:val="00672F6F"/>
    <w:rsid w:val="00674C2F"/>
    <w:rsid w:val="00674C8B"/>
    <w:rsid w:val="00685C94"/>
    <w:rsid w:val="006873B7"/>
    <w:rsid w:val="00691AEE"/>
    <w:rsid w:val="0069523C"/>
    <w:rsid w:val="006962CA"/>
    <w:rsid w:val="00696A95"/>
    <w:rsid w:val="006A09DA"/>
    <w:rsid w:val="006A1835"/>
    <w:rsid w:val="006A2625"/>
    <w:rsid w:val="006B3A08"/>
    <w:rsid w:val="006B4250"/>
    <w:rsid w:val="006B4A30"/>
    <w:rsid w:val="006B7569"/>
    <w:rsid w:val="006C28EE"/>
    <w:rsid w:val="006C4F5B"/>
    <w:rsid w:val="006C4FF1"/>
    <w:rsid w:val="006D2998"/>
    <w:rsid w:val="006D3188"/>
    <w:rsid w:val="006D5159"/>
    <w:rsid w:val="006D6779"/>
    <w:rsid w:val="006E08FC"/>
    <w:rsid w:val="006F2588"/>
    <w:rsid w:val="00702E5A"/>
    <w:rsid w:val="00710A6C"/>
    <w:rsid w:val="00710D98"/>
    <w:rsid w:val="00711CE9"/>
    <w:rsid w:val="00712266"/>
    <w:rsid w:val="00712593"/>
    <w:rsid w:val="00712D82"/>
    <w:rsid w:val="00716E22"/>
    <w:rsid w:val="007171AB"/>
    <w:rsid w:val="007213D0"/>
    <w:rsid w:val="007219C0"/>
    <w:rsid w:val="0072675D"/>
    <w:rsid w:val="00731C75"/>
    <w:rsid w:val="00732599"/>
    <w:rsid w:val="00736379"/>
    <w:rsid w:val="00743E09"/>
    <w:rsid w:val="00744FCC"/>
    <w:rsid w:val="00747B9C"/>
    <w:rsid w:val="00750C93"/>
    <w:rsid w:val="00754E24"/>
    <w:rsid w:val="00757B3B"/>
    <w:rsid w:val="0076177E"/>
    <w:rsid w:val="007618C5"/>
    <w:rsid w:val="00764FA6"/>
    <w:rsid w:val="00765294"/>
    <w:rsid w:val="00773075"/>
    <w:rsid w:val="00773F36"/>
    <w:rsid w:val="00775BF6"/>
    <w:rsid w:val="00776254"/>
    <w:rsid w:val="007769FC"/>
    <w:rsid w:val="00777CFF"/>
    <w:rsid w:val="007815BC"/>
    <w:rsid w:val="00782B3F"/>
    <w:rsid w:val="00782E3C"/>
    <w:rsid w:val="007900CC"/>
    <w:rsid w:val="0079096A"/>
    <w:rsid w:val="0079641B"/>
    <w:rsid w:val="00797A90"/>
    <w:rsid w:val="007A0312"/>
    <w:rsid w:val="007A1856"/>
    <w:rsid w:val="007A1887"/>
    <w:rsid w:val="007A4891"/>
    <w:rsid w:val="007A629C"/>
    <w:rsid w:val="007A6348"/>
    <w:rsid w:val="007B023C"/>
    <w:rsid w:val="007B03CC"/>
    <w:rsid w:val="007B2AA0"/>
    <w:rsid w:val="007B2F08"/>
    <w:rsid w:val="007C44FF"/>
    <w:rsid w:val="007C6456"/>
    <w:rsid w:val="007C7BDB"/>
    <w:rsid w:val="007D2FF5"/>
    <w:rsid w:val="007D4BCF"/>
    <w:rsid w:val="007D56D3"/>
    <w:rsid w:val="007D73AB"/>
    <w:rsid w:val="007D790E"/>
    <w:rsid w:val="007E2712"/>
    <w:rsid w:val="007E4A9C"/>
    <w:rsid w:val="007E5516"/>
    <w:rsid w:val="007E7EE2"/>
    <w:rsid w:val="007F06CA"/>
    <w:rsid w:val="007F0DD0"/>
    <w:rsid w:val="007F5F50"/>
    <w:rsid w:val="007F61D0"/>
    <w:rsid w:val="00801211"/>
    <w:rsid w:val="0080228F"/>
    <w:rsid w:val="00804C1B"/>
    <w:rsid w:val="0080595A"/>
    <w:rsid w:val="0080608A"/>
    <w:rsid w:val="008150A6"/>
    <w:rsid w:val="00815A8F"/>
    <w:rsid w:val="00817098"/>
    <w:rsid w:val="008178E6"/>
    <w:rsid w:val="00821A01"/>
    <w:rsid w:val="0082249C"/>
    <w:rsid w:val="00824CCE"/>
    <w:rsid w:val="00830B7B"/>
    <w:rsid w:val="00832661"/>
    <w:rsid w:val="008326A8"/>
    <w:rsid w:val="008349AA"/>
    <w:rsid w:val="008356DD"/>
    <w:rsid w:val="008375D5"/>
    <w:rsid w:val="00840BD3"/>
    <w:rsid w:val="00841486"/>
    <w:rsid w:val="00842BC9"/>
    <w:rsid w:val="008431AF"/>
    <w:rsid w:val="0084450A"/>
    <w:rsid w:val="0084476E"/>
    <w:rsid w:val="00845137"/>
    <w:rsid w:val="008504F6"/>
    <w:rsid w:val="0085240E"/>
    <w:rsid w:val="00852484"/>
    <w:rsid w:val="008573B9"/>
    <w:rsid w:val="0085782D"/>
    <w:rsid w:val="00863BB7"/>
    <w:rsid w:val="0086691C"/>
    <w:rsid w:val="008730FD"/>
    <w:rsid w:val="00873DA1"/>
    <w:rsid w:val="00875DDD"/>
    <w:rsid w:val="00881BC6"/>
    <w:rsid w:val="008860CC"/>
    <w:rsid w:val="00886EEE"/>
    <w:rsid w:val="00887F86"/>
    <w:rsid w:val="00890876"/>
    <w:rsid w:val="00891929"/>
    <w:rsid w:val="00893029"/>
    <w:rsid w:val="00894C47"/>
    <w:rsid w:val="0089514A"/>
    <w:rsid w:val="00895C2A"/>
    <w:rsid w:val="008A03E9"/>
    <w:rsid w:val="008A0A0D"/>
    <w:rsid w:val="008A3961"/>
    <w:rsid w:val="008A4CEA"/>
    <w:rsid w:val="008A7506"/>
    <w:rsid w:val="008B1603"/>
    <w:rsid w:val="008B20ED"/>
    <w:rsid w:val="008B3EE9"/>
    <w:rsid w:val="008B6135"/>
    <w:rsid w:val="008B7293"/>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1AA"/>
    <w:rsid w:val="008E77D6"/>
    <w:rsid w:val="008F7182"/>
    <w:rsid w:val="009036E7"/>
    <w:rsid w:val="0090605F"/>
    <w:rsid w:val="0091053B"/>
    <w:rsid w:val="00912158"/>
    <w:rsid w:val="00912945"/>
    <w:rsid w:val="009144EE"/>
    <w:rsid w:val="00915D4C"/>
    <w:rsid w:val="0092260E"/>
    <w:rsid w:val="009279B2"/>
    <w:rsid w:val="00935814"/>
    <w:rsid w:val="0094502D"/>
    <w:rsid w:val="00946561"/>
    <w:rsid w:val="00946B39"/>
    <w:rsid w:val="00947013"/>
    <w:rsid w:val="00947FF6"/>
    <w:rsid w:val="0095062C"/>
    <w:rsid w:val="00956EA9"/>
    <w:rsid w:val="00962DB0"/>
    <w:rsid w:val="00966E40"/>
    <w:rsid w:val="00971BC4"/>
    <w:rsid w:val="0097212F"/>
    <w:rsid w:val="00973084"/>
    <w:rsid w:val="0097317E"/>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FA4"/>
    <w:rsid w:val="009A4D0A"/>
    <w:rsid w:val="009A759C"/>
    <w:rsid w:val="009B2F70"/>
    <w:rsid w:val="009B4594"/>
    <w:rsid w:val="009B4DEC"/>
    <w:rsid w:val="009B65C2"/>
    <w:rsid w:val="009C2459"/>
    <w:rsid w:val="009C255A"/>
    <w:rsid w:val="009C2B46"/>
    <w:rsid w:val="009C4448"/>
    <w:rsid w:val="009C49E0"/>
    <w:rsid w:val="009C610D"/>
    <w:rsid w:val="009D10E5"/>
    <w:rsid w:val="009D43F3"/>
    <w:rsid w:val="009D4B18"/>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38D5"/>
    <w:rsid w:val="00A2416A"/>
    <w:rsid w:val="00A30E06"/>
    <w:rsid w:val="00A3270B"/>
    <w:rsid w:val="00A333A9"/>
    <w:rsid w:val="00A379E4"/>
    <w:rsid w:val="00A42F07"/>
    <w:rsid w:val="00A43827"/>
    <w:rsid w:val="00A43B02"/>
    <w:rsid w:val="00A44946"/>
    <w:rsid w:val="00A46B85"/>
    <w:rsid w:val="00A47FC1"/>
    <w:rsid w:val="00A50585"/>
    <w:rsid w:val="00A506F1"/>
    <w:rsid w:val="00A5156E"/>
    <w:rsid w:val="00A53E57"/>
    <w:rsid w:val="00A548EA"/>
    <w:rsid w:val="00A55B6E"/>
    <w:rsid w:val="00A56667"/>
    <w:rsid w:val="00A56824"/>
    <w:rsid w:val="00A572DA"/>
    <w:rsid w:val="00A60D45"/>
    <w:rsid w:val="00A61F6D"/>
    <w:rsid w:val="00A63E5F"/>
    <w:rsid w:val="00A65996"/>
    <w:rsid w:val="00A67276"/>
    <w:rsid w:val="00A67588"/>
    <w:rsid w:val="00A67840"/>
    <w:rsid w:val="00A7164F"/>
    <w:rsid w:val="00A71A9E"/>
    <w:rsid w:val="00A7382D"/>
    <w:rsid w:val="00A743AC"/>
    <w:rsid w:val="00A75AB7"/>
    <w:rsid w:val="00A804B9"/>
    <w:rsid w:val="00A82654"/>
    <w:rsid w:val="00A8483F"/>
    <w:rsid w:val="00A870B0"/>
    <w:rsid w:val="00A8728A"/>
    <w:rsid w:val="00A87A54"/>
    <w:rsid w:val="00AA105C"/>
    <w:rsid w:val="00AA1809"/>
    <w:rsid w:val="00AA1FFE"/>
    <w:rsid w:val="00AA3F2E"/>
    <w:rsid w:val="00AA72F4"/>
    <w:rsid w:val="00AA7818"/>
    <w:rsid w:val="00AB10E7"/>
    <w:rsid w:val="00AB31E5"/>
    <w:rsid w:val="00AB4D25"/>
    <w:rsid w:val="00AB5033"/>
    <w:rsid w:val="00AB5298"/>
    <w:rsid w:val="00AB5519"/>
    <w:rsid w:val="00AB6313"/>
    <w:rsid w:val="00AB7127"/>
    <w:rsid w:val="00AB71DD"/>
    <w:rsid w:val="00AC15C5"/>
    <w:rsid w:val="00AC5FED"/>
    <w:rsid w:val="00AD0E75"/>
    <w:rsid w:val="00AD7129"/>
    <w:rsid w:val="00AE2648"/>
    <w:rsid w:val="00AE44C7"/>
    <w:rsid w:val="00AE77EB"/>
    <w:rsid w:val="00AE7BD8"/>
    <w:rsid w:val="00AE7D02"/>
    <w:rsid w:val="00AF0BB7"/>
    <w:rsid w:val="00AF0BDE"/>
    <w:rsid w:val="00AF0EDE"/>
    <w:rsid w:val="00AF10D7"/>
    <w:rsid w:val="00AF4853"/>
    <w:rsid w:val="00AF53B9"/>
    <w:rsid w:val="00B00702"/>
    <w:rsid w:val="00B00B25"/>
    <w:rsid w:val="00B0110B"/>
    <w:rsid w:val="00B0234E"/>
    <w:rsid w:val="00B06751"/>
    <w:rsid w:val="00B07931"/>
    <w:rsid w:val="00B11118"/>
    <w:rsid w:val="00B13241"/>
    <w:rsid w:val="00B13699"/>
    <w:rsid w:val="00B149E2"/>
    <w:rsid w:val="00B2131A"/>
    <w:rsid w:val="00B2169D"/>
    <w:rsid w:val="00B21CBB"/>
    <w:rsid w:val="00B23D28"/>
    <w:rsid w:val="00B2606D"/>
    <w:rsid w:val="00B263C0"/>
    <w:rsid w:val="00B316CA"/>
    <w:rsid w:val="00B31BFB"/>
    <w:rsid w:val="00B3528F"/>
    <w:rsid w:val="00B357AB"/>
    <w:rsid w:val="00B41704"/>
    <w:rsid w:val="00B41F72"/>
    <w:rsid w:val="00B44E90"/>
    <w:rsid w:val="00B45324"/>
    <w:rsid w:val="00B47018"/>
    <w:rsid w:val="00B47956"/>
    <w:rsid w:val="00B517E1"/>
    <w:rsid w:val="00B55039"/>
    <w:rsid w:val="00B556E8"/>
    <w:rsid w:val="00B55E70"/>
    <w:rsid w:val="00B60238"/>
    <w:rsid w:val="00B640A8"/>
    <w:rsid w:val="00B64962"/>
    <w:rsid w:val="00B66AC0"/>
    <w:rsid w:val="00B71634"/>
    <w:rsid w:val="00B73091"/>
    <w:rsid w:val="00B75139"/>
    <w:rsid w:val="00B76727"/>
    <w:rsid w:val="00B80840"/>
    <w:rsid w:val="00B815FC"/>
    <w:rsid w:val="00B81623"/>
    <w:rsid w:val="00B82A05"/>
    <w:rsid w:val="00B84409"/>
    <w:rsid w:val="00B84E2D"/>
    <w:rsid w:val="00B8746A"/>
    <w:rsid w:val="00B9277F"/>
    <w:rsid w:val="00B927C9"/>
    <w:rsid w:val="00B96EFA"/>
    <w:rsid w:val="00B97CCF"/>
    <w:rsid w:val="00BA5AA1"/>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1CBE"/>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60C"/>
    <w:rsid w:val="00C16F5A"/>
    <w:rsid w:val="00C2071A"/>
    <w:rsid w:val="00C20ACB"/>
    <w:rsid w:val="00C23703"/>
    <w:rsid w:val="00C26068"/>
    <w:rsid w:val="00C26DF9"/>
    <w:rsid w:val="00C271A8"/>
    <w:rsid w:val="00C3050C"/>
    <w:rsid w:val="00C31F15"/>
    <w:rsid w:val="00C32067"/>
    <w:rsid w:val="00C36E3A"/>
    <w:rsid w:val="00C37A77"/>
    <w:rsid w:val="00C41141"/>
    <w:rsid w:val="00C4293D"/>
    <w:rsid w:val="00C449AD"/>
    <w:rsid w:val="00C44E30"/>
    <w:rsid w:val="00C461E6"/>
    <w:rsid w:val="00C50045"/>
    <w:rsid w:val="00C50771"/>
    <w:rsid w:val="00C508BE"/>
    <w:rsid w:val="00C55FE8"/>
    <w:rsid w:val="00C6051C"/>
    <w:rsid w:val="00C63EC4"/>
    <w:rsid w:val="00C64CD9"/>
    <w:rsid w:val="00C670F8"/>
    <w:rsid w:val="00C6780B"/>
    <w:rsid w:val="00C73A90"/>
    <w:rsid w:val="00C76D49"/>
    <w:rsid w:val="00C77124"/>
    <w:rsid w:val="00C80AD4"/>
    <w:rsid w:val="00C80B5E"/>
    <w:rsid w:val="00C82055"/>
    <w:rsid w:val="00C8630A"/>
    <w:rsid w:val="00C863FA"/>
    <w:rsid w:val="00C9061B"/>
    <w:rsid w:val="00C93EBA"/>
    <w:rsid w:val="00C97363"/>
    <w:rsid w:val="00CA0BD8"/>
    <w:rsid w:val="00CA2FD7"/>
    <w:rsid w:val="00CA69E3"/>
    <w:rsid w:val="00CA6B28"/>
    <w:rsid w:val="00CA718A"/>
    <w:rsid w:val="00CA72BB"/>
    <w:rsid w:val="00CA7FF5"/>
    <w:rsid w:val="00CB07E5"/>
    <w:rsid w:val="00CB09E0"/>
    <w:rsid w:val="00CB0F68"/>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BD8"/>
    <w:rsid w:val="00CD6169"/>
    <w:rsid w:val="00CD6D76"/>
    <w:rsid w:val="00CE20BC"/>
    <w:rsid w:val="00CE26C6"/>
    <w:rsid w:val="00CF16D8"/>
    <w:rsid w:val="00CF16FA"/>
    <w:rsid w:val="00CF1FD8"/>
    <w:rsid w:val="00CF20D0"/>
    <w:rsid w:val="00CF44A1"/>
    <w:rsid w:val="00CF45F2"/>
    <w:rsid w:val="00CF4FDC"/>
    <w:rsid w:val="00CF5D98"/>
    <w:rsid w:val="00CF6E13"/>
    <w:rsid w:val="00CF7776"/>
    <w:rsid w:val="00D00E9E"/>
    <w:rsid w:val="00D021D2"/>
    <w:rsid w:val="00D061BB"/>
    <w:rsid w:val="00D07BE1"/>
    <w:rsid w:val="00D116C0"/>
    <w:rsid w:val="00D11B5E"/>
    <w:rsid w:val="00D129CC"/>
    <w:rsid w:val="00D13433"/>
    <w:rsid w:val="00D13D8A"/>
    <w:rsid w:val="00D20DA7"/>
    <w:rsid w:val="00D249A5"/>
    <w:rsid w:val="00D25FF2"/>
    <w:rsid w:val="00D2793F"/>
    <w:rsid w:val="00D279D8"/>
    <w:rsid w:val="00D27C8E"/>
    <w:rsid w:val="00D3026A"/>
    <w:rsid w:val="00D32D62"/>
    <w:rsid w:val="00D36E44"/>
    <w:rsid w:val="00D40205"/>
    <w:rsid w:val="00D40C72"/>
    <w:rsid w:val="00D4141B"/>
    <w:rsid w:val="00D4145D"/>
    <w:rsid w:val="00D4460B"/>
    <w:rsid w:val="00D458F0"/>
    <w:rsid w:val="00D46781"/>
    <w:rsid w:val="00D50B3B"/>
    <w:rsid w:val="00D51C1C"/>
    <w:rsid w:val="00D51FCC"/>
    <w:rsid w:val="00D52D79"/>
    <w:rsid w:val="00D53365"/>
    <w:rsid w:val="00D5467F"/>
    <w:rsid w:val="00D55837"/>
    <w:rsid w:val="00D56A9F"/>
    <w:rsid w:val="00D57BA2"/>
    <w:rsid w:val="00D607BA"/>
    <w:rsid w:val="00D60F51"/>
    <w:rsid w:val="00D65E43"/>
    <w:rsid w:val="00D6730A"/>
    <w:rsid w:val="00D674A6"/>
    <w:rsid w:val="00D7168E"/>
    <w:rsid w:val="00D7212B"/>
    <w:rsid w:val="00D72719"/>
    <w:rsid w:val="00D73F9D"/>
    <w:rsid w:val="00D74B7C"/>
    <w:rsid w:val="00D76068"/>
    <w:rsid w:val="00D76B01"/>
    <w:rsid w:val="00D804A2"/>
    <w:rsid w:val="00D84704"/>
    <w:rsid w:val="00D84BF9"/>
    <w:rsid w:val="00D921FD"/>
    <w:rsid w:val="00D93714"/>
    <w:rsid w:val="00D94034"/>
    <w:rsid w:val="00D95424"/>
    <w:rsid w:val="00D96717"/>
    <w:rsid w:val="00DA0317"/>
    <w:rsid w:val="00DA4084"/>
    <w:rsid w:val="00DA56ED"/>
    <w:rsid w:val="00DA5A54"/>
    <w:rsid w:val="00DA5C0D"/>
    <w:rsid w:val="00DB4E26"/>
    <w:rsid w:val="00DB714B"/>
    <w:rsid w:val="00DC1025"/>
    <w:rsid w:val="00DC10F6"/>
    <w:rsid w:val="00DC1EB8"/>
    <w:rsid w:val="00DC3E45"/>
    <w:rsid w:val="00DC4598"/>
    <w:rsid w:val="00DC7045"/>
    <w:rsid w:val="00DD0722"/>
    <w:rsid w:val="00DD0B3D"/>
    <w:rsid w:val="00DD212F"/>
    <w:rsid w:val="00DE18F5"/>
    <w:rsid w:val="00DE73D2"/>
    <w:rsid w:val="00DF5BFB"/>
    <w:rsid w:val="00DF5CD6"/>
    <w:rsid w:val="00E022DA"/>
    <w:rsid w:val="00E03BCB"/>
    <w:rsid w:val="00E124DC"/>
    <w:rsid w:val="00E15A41"/>
    <w:rsid w:val="00E22D68"/>
    <w:rsid w:val="00E23DA2"/>
    <w:rsid w:val="00E247D9"/>
    <w:rsid w:val="00E258D8"/>
    <w:rsid w:val="00E26DDF"/>
    <w:rsid w:val="00E270E5"/>
    <w:rsid w:val="00E30167"/>
    <w:rsid w:val="00E32C2B"/>
    <w:rsid w:val="00E33493"/>
    <w:rsid w:val="00E34120"/>
    <w:rsid w:val="00E37922"/>
    <w:rsid w:val="00E406DF"/>
    <w:rsid w:val="00E415D3"/>
    <w:rsid w:val="00E469E4"/>
    <w:rsid w:val="00E475C3"/>
    <w:rsid w:val="00E509B0"/>
    <w:rsid w:val="00E50B11"/>
    <w:rsid w:val="00E54246"/>
    <w:rsid w:val="00E55D8E"/>
    <w:rsid w:val="00E6641E"/>
    <w:rsid w:val="00E66A2A"/>
    <w:rsid w:val="00E66F18"/>
    <w:rsid w:val="00E70856"/>
    <w:rsid w:val="00E727DE"/>
    <w:rsid w:val="00E74A30"/>
    <w:rsid w:val="00E77778"/>
    <w:rsid w:val="00E77B7E"/>
    <w:rsid w:val="00E77BA8"/>
    <w:rsid w:val="00E80FDB"/>
    <w:rsid w:val="00E81381"/>
    <w:rsid w:val="00E82DF1"/>
    <w:rsid w:val="00E90CAA"/>
    <w:rsid w:val="00E93339"/>
    <w:rsid w:val="00E93E94"/>
    <w:rsid w:val="00E96532"/>
    <w:rsid w:val="00E96D35"/>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6ADB"/>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38B3"/>
    <w:rsid w:val="00F14024"/>
    <w:rsid w:val="00F14FA3"/>
    <w:rsid w:val="00F15DB1"/>
    <w:rsid w:val="00F24297"/>
    <w:rsid w:val="00F2564A"/>
    <w:rsid w:val="00F25761"/>
    <w:rsid w:val="00F259D7"/>
    <w:rsid w:val="00F26A1A"/>
    <w:rsid w:val="00F32A23"/>
    <w:rsid w:val="00F32D05"/>
    <w:rsid w:val="00F35263"/>
    <w:rsid w:val="00F35E34"/>
    <w:rsid w:val="00F403BF"/>
    <w:rsid w:val="00F41FBF"/>
    <w:rsid w:val="00F4342F"/>
    <w:rsid w:val="00F45227"/>
    <w:rsid w:val="00F5045C"/>
    <w:rsid w:val="00F50C7A"/>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6B8"/>
    <w:rsid w:val="00F922B2"/>
    <w:rsid w:val="00F943C8"/>
    <w:rsid w:val="00F96B28"/>
    <w:rsid w:val="00FA1564"/>
    <w:rsid w:val="00FA41B4"/>
    <w:rsid w:val="00FA5AA8"/>
    <w:rsid w:val="00FA5DDD"/>
    <w:rsid w:val="00FA6255"/>
    <w:rsid w:val="00FA7644"/>
    <w:rsid w:val="00FB0647"/>
    <w:rsid w:val="00FB1FA3"/>
    <w:rsid w:val="00FB43A8"/>
    <w:rsid w:val="00FB4D12"/>
    <w:rsid w:val="00FB5279"/>
    <w:rsid w:val="00FC069A"/>
    <w:rsid w:val="00FC08A9"/>
    <w:rsid w:val="00FC0BA0"/>
    <w:rsid w:val="00FC1ECF"/>
    <w:rsid w:val="00FC7600"/>
    <w:rsid w:val="00FD0B7B"/>
    <w:rsid w:val="00FD1A46"/>
    <w:rsid w:val="00FD4C08"/>
    <w:rsid w:val="00FE1DCC"/>
    <w:rsid w:val="00FE1DD4"/>
    <w:rsid w:val="00FE2B19"/>
    <w:rsid w:val="00FE3CF4"/>
    <w:rsid w:val="00FE716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8A3FEC"/>
  <w15:docId w15:val="{0339AE15-8E26-46C2-99E3-C80FF578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A438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44096">
      <w:bodyDiv w:val="1"/>
      <w:marLeft w:val="0"/>
      <w:marRight w:val="0"/>
      <w:marTop w:val="0"/>
      <w:marBottom w:val="0"/>
      <w:divBdr>
        <w:top w:val="none" w:sz="0" w:space="0" w:color="auto"/>
        <w:left w:val="none" w:sz="0" w:space="0" w:color="auto"/>
        <w:bottom w:val="none" w:sz="0" w:space="0" w:color="auto"/>
        <w:right w:val="none" w:sz="0" w:space="0" w:color="auto"/>
      </w:divBdr>
    </w:div>
    <w:div w:id="1006252847">
      <w:bodyDiv w:val="1"/>
      <w:marLeft w:val="0"/>
      <w:marRight w:val="0"/>
      <w:marTop w:val="0"/>
      <w:marBottom w:val="0"/>
      <w:divBdr>
        <w:top w:val="none" w:sz="0" w:space="0" w:color="auto"/>
        <w:left w:val="none" w:sz="0" w:space="0" w:color="auto"/>
        <w:bottom w:val="none" w:sz="0" w:space="0" w:color="auto"/>
        <w:right w:val="none" w:sz="0" w:space="0" w:color="auto"/>
      </w:divBdr>
    </w:div>
    <w:div w:id="1058435180">
      <w:bodyDiv w:val="1"/>
      <w:marLeft w:val="0"/>
      <w:marRight w:val="0"/>
      <w:marTop w:val="0"/>
      <w:marBottom w:val="0"/>
      <w:divBdr>
        <w:top w:val="none" w:sz="0" w:space="0" w:color="auto"/>
        <w:left w:val="none" w:sz="0" w:space="0" w:color="auto"/>
        <w:bottom w:val="none" w:sz="0" w:space="0" w:color="auto"/>
        <w:right w:val="none" w:sz="0" w:space="0" w:color="auto"/>
      </w:divBdr>
    </w:div>
    <w:div w:id="1793816219">
      <w:bodyDiv w:val="1"/>
      <w:marLeft w:val="0"/>
      <w:marRight w:val="0"/>
      <w:marTop w:val="0"/>
      <w:marBottom w:val="0"/>
      <w:divBdr>
        <w:top w:val="none" w:sz="0" w:space="0" w:color="auto"/>
        <w:left w:val="none" w:sz="0" w:space="0" w:color="auto"/>
        <w:bottom w:val="none" w:sz="0" w:space="0" w:color="auto"/>
        <w:right w:val="none" w:sz="0" w:space="0" w:color="auto"/>
      </w:divBdr>
    </w:div>
    <w:div w:id="1845440202">
      <w:bodyDiv w:val="1"/>
      <w:marLeft w:val="0"/>
      <w:marRight w:val="0"/>
      <w:marTop w:val="0"/>
      <w:marBottom w:val="0"/>
      <w:divBdr>
        <w:top w:val="none" w:sz="0" w:space="0" w:color="auto"/>
        <w:left w:val="none" w:sz="0" w:space="0" w:color="auto"/>
        <w:bottom w:val="none" w:sz="0" w:space="0" w:color="auto"/>
        <w:right w:val="none" w:sz="0" w:space="0" w:color="auto"/>
      </w:divBdr>
    </w:div>
    <w:div w:id="1912811049">
      <w:bodyDiv w:val="1"/>
      <w:marLeft w:val="0"/>
      <w:marRight w:val="0"/>
      <w:marTop w:val="0"/>
      <w:marBottom w:val="0"/>
      <w:divBdr>
        <w:top w:val="none" w:sz="0" w:space="0" w:color="auto"/>
        <w:left w:val="none" w:sz="0" w:space="0" w:color="auto"/>
        <w:bottom w:val="none" w:sz="0" w:space="0" w:color="auto"/>
        <w:right w:val="none" w:sz="0" w:space="0" w:color="auto"/>
      </w:divBdr>
    </w:div>
    <w:div w:id="202027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DE5D42FF34F06A540C631419C8D57"/>
        <w:category>
          <w:name w:val="Allmänt"/>
          <w:gallery w:val="placeholder"/>
        </w:category>
        <w:types>
          <w:type w:val="bbPlcHdr"/>
        </w:types>
        <w:behaviors>
          <w:behavior w:val="content"/>
        </w:behaviors>
        <w:guid w:val="{B130FB24-8C51-4FD8-818B-326E4935E33A}"/>
      </w:docPartPr>
      <w:docPartBody>
        <w:p w:rsidR="00066854" w:rsidRDefault="005B5E96" w:rsidP="005B5E96">
          <w:pPr>
            <w:pStyle w:val="90EDE5D42FF34F06A540C631419C8D57"/>
          </w:pPr>
          <w:r>
            <w:rPr>
              <w:rStyle w:val="Platshllartext"/>
            </w:rPr>
            <w:t xml:space="preserve"> </w:t>
          </w:r>
        </w:p>
      </w:docPartBody>
    </w:docPart>
    <w:docPart>
      <w:docPartPr>
        <w:name w:val="4C68B51965F44A999CE8A614F27C9135"/>
        <w:category>
          <w:name w:val="Allmänt"/>
          <w:gallery w:val="placeholder"/>
        </w:category>
        <w:types>
          <w:type w:val="bbPlcHdr"/>
        </w:types>
        <w:behaviors>
          <w:behavior w:val="content"/>
        </w:behaviors>
        <w:guid w:val="{957D06BC-E875-41BA-B3BD-29EC87F43434}"/>
      </w:docPartPr>
      <w:docPartBody>
        <w:p w:rsidR="00066854" w:rsidRDefault="005B5E96" w:rsidP="005B5E96">
          <w:pPr>
            <w:pStyle w:val="4C68B51965F44A999CE8A614F27C91351"/>
          </w:pPr>
          <w:r>
            <w:rPr>
              <w:rStyle w:val="Platshllartext"/>
            </w:rPr>
            <w:t xml:space="preserve"> </w:t>
          </w:r>
        </w:p>
      </w:docPartBody>
    </w:docPart>
    <w:docPart>
      <w:docPartPr>
        <w:name w:val="FD4F8883B8794098BE261F78E9AD0F50"/>
        <w:category>
          <w:name w:val="Allmänt"/>
          <w:gallery w:val="placeholder"/>
        </w:category>
        <w:types>
          <w:type w:val="bbPlcHdr"/>
        </w:types>
        <w:behaviors>
          <w:behavior w:val="content"/>
        </w:behaviors>
        <w:guid w:val="{01D9FCA0-21BB-4B7C-A93A-FDD9883D3E30}"/>
      </w:docPartPr>
      <w:docPartBody>
        <w:p w:rsidR="00066854" w:rsidRDefault="005B5E96" w:rsidP="005B5E96">
          <w:pPr>
            <w:pStyle w:val="FD4F8883B8794098BE261F78E9AD0F501"/>
          </w:pPr>
          <w:r>
            <w:rPr>
              <w:rStyle w:val="Platshllartext"/>
            </w:rPr>
            <w:t xml:space="preserve"> </w:t>
          </w:r>
        </w:p>
      </w:docPartBody>
    </w:docPart>
    <w:docPart>
      <w:docPartPr>
        <w:name w:val="4D3FCBA6118C4BBABB4044C7C050347F"/>
        <w:category>
          <w:name w:val="Allmänt"/>
          <w:gallery w:val="placeholder"/>
        </w:category>
        <w:types>
          <w:type w:val="bbPlcHdr"/>
        </w:types>
        <w:behaviors>
          <w:behavior w:val="content"/>
        </w:behaviors>
        <w:guid w:val="{A8B5914F-5EFC-484E-9D66-D463DBFB0B56}"/>
      </w:docPartPr>
      <w:docPartBody>
        <w:p w:rsidR="00066854" w:rsidRDefault="005B5E96" w:rsidP="005B5E96">
          <w:pPr>
            <w:pStyle w:val="4D3FCBA6118C4BBABB4044C7C050347F"/>
          </w:pPr>
          <w:r>
            <w:rPr>
              <w:rStyle w:val="Platshllartext"/>
            </w:rPr>
            <w:t xml:space="preserve"> </w:t>
          </w:r>
        </w:p>
      </w:docPartBody>
    </w:docPart>
    <w:docPart>
      <w:docPartPr>
        <w:name w:val="893FDAD824054E4EB7DB583E0EDFFA5D"/>
        <w:category>
          <w:name w:val="Allmänt"/>
          <w:gallery w:val="placeholder"/>
        </w:category>
        <w:types>
          <w:type w:val="bbPlcHdr"/>
        </w:types>
        <w:behaviors>
          <w:behavior w:val="content"/>
        </w:behaviors>
        <w:guid w:val="{D934A576-51FF-43CA-AE44-D12EC70922BE}"/>
      </w:docPartPr>
      <w:docPartBody>
        <w:p w:rsidR="003510B7" w:rsidRDefault="00343085" w:rsidP="00343085">
          <w:pPr>
            <w:pStyle w:val="893FDAD824054E4EB7DB583E0EDFFA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96"/>
    <w:rsid w:val="00066854"/>
    <w:rsid w:val="00343085"/>
    <w:rsid w:val="003510B7"/>
    <w:rsid w:val="003C5E91"/>
    <w:rsid w:val="005B5E96"/>
    <w:rsid w:val="008170A2"/>
    <w:rsid w:val="0091258F"/>
    <w:rsid w:val="00984AD0"/>
    <w:rsid w:val="00D61675"/>
    <w:rsid w:val="00E15BFB"/>
    <w:rsid w:val="00E81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05D061138942DDB6B50EEAD48E2300">
    <w:name w:val="1505D061138942DDB6B50EEAD48E2300"/>
    <w:rsid w:val="005B5E96"/>
  </w:style>
  <w:style w:type="character" w:styleId="Platshllartext">
    <w:name w:val="Placeholder Text"/>
    <w:basedOn w:val="Standardstycketeckensnitt"/>
    <w:uiPriority w:val="99"/>
    <w:semiHidden/>
    <w:rsid w:val="00343085"/>
    <w:rPr>
      <w:noProof w:val="0"/>
      <w:color w:val="808080"/>
    </w:rPr>
  </w:style>
  <w:style w:type="paragraph" w:customStyle="1" w:styleId="30D8FA20C34A403EB45236BC634D2CD6">
    <w:name w:val="30D8FA20C34A403EB45236BC634D2CD6"/>
    <w:rsid w:val="005B5E96"/>
  </w:style>
  <w:style w:type="paragraph" w:customStyle="1" w:styleId="D129C815404A4896AC6B650CB5B16B09">
    <w:name w:val="D129C815404A4896AC6B650CB5B16B09"/>
    <w:rsid w:val="005B5E96"/>
  </w:style>
  <w:style w:type="paragraph" w:customStyle="1" w:styleId="2B84B20396134F2795C46D8C88D94FC9">
    <w:name w:val="2B84B20396134F2795C46D8C88D94FC9"/>
    <w:rsid w:val="005B5E96"/>
  </w:style>
  <w:style w:type="paragraph" w:customStyle="1" w:styleId="90EDE5D42FF34F06A540C631419C8D57">
    <w:name w:val="90EDE5D42FF34F06A540C631419C8D57"/>
    <w:rsid w:val="005B5E96"/>
  </w:style>
  <w:style w:type="paragraph" w:customStyle="1" w:styleId="4C68B51965F44A999CE8A614F27C9135">
    <w:name w:val="4C68B51965F44A999CE8A614F27C9135"/>
    <w:rsid w:val="005B5E96"/>
  </w:style>
  <w:style w:type="paragraph" w:customStyle="1" w:styleId="3BDA35BF858645479D01A89D7A47001D">
    <w:name w:val="3BDA35BF858645479D01A89D7A47001D"/>
    <w:rsid w:val="005B5E96"/>
  </w:style>
  <w:style w:type="paragraph" w:customStyle="1" w:styleId="27BC233EB9D646F1854D4647F2F7EDFB">
    <w:name w:val="27BC233EB9D646F1854D4647F2F7EDFB"/>
    <w:rsid w:val="005B5E96"/>
  </w:style>
  <w:style w:type="paragraph" w:customStyle="1" w:styleId="17DABC2A7F8442059539CAFAAA692448">
    <w:name w:val="17DABC2A7F8442059539CAFAAA692448"/>
    <w:rsid w:val="005B5E96"/>
  </w:style>
  <w:style w:type="paragraph" w:customStyle="1" w:styleId="FD4F8883B8794098BE261F78E9AD0F50">
    <w:name w:val="FD4F8883B8794098BE261F78E9AD0F50"/>
    <w:rsid w:val="005B5E96"/>
  </w:style>
  <w:style w:type="paragraph" w:customStyle="1" w:styleId="4D3FCBA6118C4BBABB4044C7C050347F">
    <w:name w:val="4D3FCBA6118C4BBABB4044C7C050347F"/>
    <w:rsid w:val="005B5E96"/>
  </w:style>
  <w:style w:type="paragraph" w:customStyle="1" w:styleId="4C68B51965F44A999CE8A614F27C91351">
    <w:name w:val="4C68B51965F44A999CE8A614F27C9135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4F8883B8794098BE261F78E9AD0F501">
    <w:name w:val="FD4F8883B8794098BE261F78E9AD0F50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CD6526BDB84935ADEB97C79C18148C">
    <w:name w:val="44CD6526BDB84935ADEB97C79C18148C"/>
    <w:rsid w:val="005B5E96"/>
  </w:style>
  <w:style w:type="paragraph" w:customStyle="1" w:styleId="8B2A499FD32E446D9D82777B57C4615F">
    <w:name w:val="8B2A499FD32E446D9D82777B57C4615F"/>
    <w:rsid w:val="005B5E96"/>
  </w:style>
  <w:style w:type="paragraph" w:customStyle="1" w:styleId="C9C9FBC4915D490A83032D0C0D9B1C1A">
    <w:name w:val="C9C9FBC4915D490A83032D0C0D9B1C1A"/>
    <w:rsid w:val="005B5E96"/>
  </w:style>
  <w:style w:type="paragraph" w:customStyle="1" w:styleId="8F20E657A97D4EB4A10ED1D258010585">
    <w:name w:val="8F20E657A97D4EB4A10ED1D258010585"/>
    <w:rsid w:val="005B5E96"/>
  </w:style>
  <w:style w:type="paragraph" w:customStyle="1" w:styleId="312DC2F836654EF2A265799AB348918B">
    <w:name w:val="312DC2F836654EF2A265799AB348918B"/>
    <w:rsid w:val="005B5E96"/>
  </w:style>
  <w:style w:type="paragraph" w:customStyle="1" w:styleId="3A68A48DD48341F5ADBB63F598ACF3FC">
    <w:name w:val="3A68A48DD48341F5ADBB63F598ACF3FC"/>
    <w:rsid w:val="005B5E96"/>
  </w:style>
  <w:style w:type="paragraph" w:customStyle="1" w:styleId="9023FADBACC54338883523D1CC6BA588">
    <w:name w:val="9023FADBACC54338883523D1CC6BA588"/>
    <w:rsid w:val="005B5E96"/>
  </w:style>
  <w:style w:type="paragraph" w:customStyle="1" w:styleId="893FDAD824054E4EB7DB583E0EDFFA5D">
    <w:name w:val="893FDAD824054E4EB7DB583E0EDFFA5D"/>
    <w:rsid w:val="00343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2021-02-02T00:00:00</HeaderDate>
    <Office/>
    <Dnr>N2021/00183</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2021-02-02T00:00:00</HeaderDate>
    <Office/>
    <Dnr>N2021/00183</Dnr>
    <ParagrafNr/>
    <DocumentTitle/>
    <VisitingAddress/>
    <Extra1/>
    <Extra2/>
    <Extra3>Tobias Andersson</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customXsn xmlns="http://schemas.microsoft.com/office/2006/metadata/customXsn">
  <xsnLocation/>
  <cached>True</cached>
  <openByDefault>False</openByDefault>
  <xsnScope>/yta/fi-ba/2/Budget</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fcde6e71-1597-41b5-8868-fcd9d6477da1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F5E39-20D8-4B8F-8624-2F95E680B57B}"/>
</file>

<file path=customXml/itemProps2.xml><?xml version="1.0" encoding="utf-8"?>
<ds:datastoreItem xmlns:ds="http://schemas.openxmlformats.org/officeDocument/2006/customXml" ds:itemID="{F9D145B5-4734-4D77-B407-D97490FBBA4A}"/>
</file>

<file path=customXml/itemProps3.xml><?xml version="1.0" encoding="utf-8"?>
<ds:datastoreItem xmlns:ds="http://schemas.openxmlformats.org/officeDocument/2006/customXml" ds:itemID="{747F45DF-EB80-401A-8B86-CC88EFB60414}"/>
</file>

<file path=customXml/itemProps4.xml><?xml version="1.0" encoding="utf-8"?>
<ds:datastoreItem xmlns:ds="http://schemas.openxmlformats.org/officeDocument/2006/customXml" ds:itemID="{F9D145B5-4734-4D77-B407-D97490FBBA4A}">
  <ds:schemaRefs>
    <ds:schemaRef ds:uri="http://lp/documentinfo/RK"/>
  </ds:schemaRefs>
</ds:datastoreItem>
</file>

<file path=customXml/itemProps5.xml><?xml version="1.0" encoding="utf-8"?>
<ds:datastoreItem xmlns:ds="http://schemas.openxmlformats.org/officeDocument/2006/customXml" ds:itemID="{8D32B2C1-37FB-4B6B-A925-E632FE5B7163}">
  <ds:schemaRefs>
    <ds:schemaRef ds:uri="Microsoft.SharePoint.Taxonomy.ContentTypeSync"/>
  </ds:schemaRefs>
</ds:datastoreItem>
</file>

<file path=customXml/itemProps6.xml><?xml version="1.0" encoding="utf-8"?>
<ds:datastoreItem xmlns:ds="http://schemas.openxmlformats.org/officeDocument/2006/customXml" ds:itemID="{B96F0AC0-363C-4C51-A864-D8ACA92E85AC}">
  <ds:schemaRefs>
    <ds:schemaRef ds:uri="http://schemas.microsoft.com/office/2006/metadata/customXsn"/>
  </ds:schemaRefs>
</ds:datastoreItem>
</file>

<file path=customXml/itemProps7.xml><?xml version="1.0" encoding="utf-8"?>
<ds:datastoreItem xmlns:ds="http://schemas.openxmlformats.org/officeDocument/2006/customXml" ds:itemID="{AFD109B2-A650-4038-A5B3-6AEF411263C8}"/>
</file>

<file path=customXml/itemProps8.xml><?xml version="1.0" encoding="utf-8"?>
<ds:datastoreItem xmlns:ds="http://schemas.openxmlformats.org/officeDocument/2006/customXml" ds:itemID="{4DA45CBA-7EA4-433D-8D65-A3DA0CB7868A}"/>
</file>

<file path=docProps/app.xml><?xml version="1.0" encoding="utf-8"?>
<Properties xmlns="http://schemas.openxmlformats.org/officeDocument/2006/extended-properties" xmlns:vt="http://schemas.openxmlformats.org/officeDocument/2006/docPropsVTypes">
  <Template>RK Basmall</Template>
  <TotalTime>0</TotalTime>
  <Pages>2</Pages>
  <Words>328</Words>
  <Characters>1739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1375 av Magdalena Schröder (M) Stöd till krisdrabbade företag.docx</dc:title>
  <dc:subject/>
  <dc:creator>Johan Anderson</dc:creator>
  <cp:keywords/>
  <dc:description/>
  <cp:lastModifiedBy>Catherine Versini Bovin</cp:lastModifiedBy>
  <cp:revision>4</cp:revision>
  <dcterms:created xsi:type="dcterms:W3CDTF">2021-02-03T09:10:00Z</dcterms:created>
  <dcterms:modified xsi:type="dcterms:W3CDTF">2021-02-03T09:11:00Z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d4e8e1df-f99b-4221-a73e-51caaf2d1c52</vt:lpwstr>
  </property>
</Properties>
</file>