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C3A7C" w14:textId="385BC444" w:rsidR="00B72DDB" w:rsidRDefault="00B72DDB" w:rsidP="00DA0661">
      <w:pPr>
        <w:pStyle w:val="Rubrik"/>
      </w:pPr>
      <w:bookmarkStart w:id="0" w:name="Start"/>
      <w:bookmarkEnd w:id="0"/>
      <w:r>
        <w:t xml:space="preserve">Svar på fråga 2020/21:2148 av Dennis </w:t>
      </w:r>
      <w:proofErr w:type="spellStart"/>
      <w:r>
        <w:t>Dioukarev</w:t>
      </w:r>
      <w:proofErr w:type="spellEnd"/>
      <w:r>
        <w:t xml:space="preserve"> (SD)</w:t>
      </w:r>
      <w:r>
        <w:br/>
        <w:t xml:space="preserve">En </w:t>
      </w:r>
      <w:r w:rsidR="00FF4D65">
        <w:t>s</w:t>
      </w:r>
      <w:r>
        <w:t>parbonus</w:t>
      </w:r>
    </w:p>
    <w:p w14:paraId="058C2E38" w14:textId="06477E07" w:rsidR="00B72DDB" w:rsidRDefault="00B72DDB" w:rsidP="002749F7">
      <w:pPr>
        <w:pStyle w:val="Brdtext"/>
      </w:pPr>
      <w:r>
        <w:t xml:space="preserve">Dennis </w:t>
      </w:r>
      <w:proofErr w:type="spellStart"/>
      <w:r>
        <w:t>Dioukarev</w:t>
      </w:r>
      <w:proofErr w:type="spellEnd"/>
      <w:r>
        <w:t xml:space="preserve"> har frågat mig om jag mot bakgrund av mina uttalanden kan garantera att sparbonusen kommer att utredas.</w:t>
      </w:r>
    </w:p>
    <w:p w14:paraId="497434F0" w14:textId="2F1D5074" w:rsidR="00B72DDB" w:rsidRDefault="00AE5054" w:rsidP="002749F7">
      <w:pPr>
        <w:pStyle w:val="Brdtext"/>
      </w:pPr>
      <w:r>
        <w:t xml:space="preserve">Frågan syftar på mitt svar på Dennis </w:t>
      </w:r>
      <w:proofErr w:type="spellStart"/>
      <w:r>
        <w:t>Dioukarevs</w:t>
      </w:r>
      <w:proofErr w:type="spellEnd"/>
      <w:r>
        <w:t xml:space="preserve"> interpellation 2020/21:466 Unga vuxna på bostadsmarknaden. </w:t>
      </w:r>
    </w:p>
    <w:p w14:paraId="0DEB2B97" w14:textId="7C85F395" w:rsidR="00AE5054" w:rsidRDefault="00B85032" w:rsidP="002749F7">
      <w:pPr>
        <w:pStyle w:val="Brdtext"/>
      </w:pPr>
      <w:r>
        <w:t>S</w:t>
      </w:r>
      <w:r w:rsidR="00AE5054">
        <w:t xml:space="preserve">varet på Dennis </w:t>
      </w:r>
      <w:proofErr w:type="spellStart"/>
      <w:r w:rsidR="00AE5054">
        <w:t>Dioukarevs</w:t>
      </w:r>
      <w:proofErr w:type="spellEnd"/>
      <w:r w:rsidR="00AE5054">
        <w:t xml:space="preserve"> fråga är nej. Jag kan inte garantera att sparbonusen kommer att utredas. Däremot kan jag garantera att regeringen redan har gett en utredning i uppdrag att utreda och lämna förslag på åtgärder för att underlätta för förstagångsköpare på bostadsmarknaden. Om</w:t>
      </w:r>
      <w:r w:rsidR="00AE791B">
        <w:t xml:space="preserve"> utredaren bedömer att en sparbonus är en </w:t>
      </w:r>
      <w:r w:rsidR="00861ACA">
        <w:t>adekvat</w:t>
      </w:r>
      <w:r w:rsidR="00AE791B">
        <w:t xml:space="preserve"> sådan åtgärd förväntar jag mig att utredaren redogör för det i sitt betänkande. </w:t>
      </w:r>
    </w:p>
    <w:p w14:paraId="6F31741C" w14:textId="77777777" w:rsidR="009433D5" w:rsidRDefault="009433D5" w:rsidP="006A12F1">
      <w:pPr>
        <w:pStyle w:val="Brdtext"/>
      </w:pPr>
    </w:p>
    <w:p w14:paraId="6DD5BC96" w14:textId="68317E3D" w:rsidR="00B72DDB" w:rsidRDefault="00B72DDB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3BDF8192765410483C9E106CC956BF9"/>
          </w:placeholder>
          <w:dataBinding w:prefixMappings="xmlns:ns0='http://lp/documentinfo/RK' " w:xpath="/ns0:DocumentInfo[1]/ns0:BaseInfo[1]/ns0:HeaderDate[1]" w:storeItemID="{50551521-1945-4477-8127-19D608006C83}"/>
          <w:date w:fullDate="2021-03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ED58BE">
            <w:t>17 mars 2021</w:t>
          </w:r>
        </w:sdtContent>
      </w:sdt>
    </w:p>
    <w:p w14:paraId="3BB0AC34" w14:textId="77777777" w:rsidR="00B72DDB" w:rsidRDefault="00B72DDB" w:rsidP="004E7A8F">
      <w:pPr>
        <w:pStyle w:val="Brdtextutanavstnd"/>
      </w:pPr>
    </w:p>
    <w:p w14:paraId="03CB1C17" w14:textId="77777777" w:rsidR="00B72DDB" w:rsidRDefault="00B72DDB" w:rsidP="004E7A8F">
      <w:pPr>
        <w:pStyle w:val="Brdtextutanavstnd"/>
      </w:pPr>
    </w:p>
    <w:p w14:paraId="22013FA0" w14:textId="77777777" w:rsidR="00B72DDB" w:rsidRDefault="00B72DDB" w:rsidP="004E7A8F">
      <w:pPr>
        <w:pStyle w:val="Brdtextutanavstnd"/>
      </w:pPr>
    </w:p>
    <w:p w14:paraId="24F2A97B" w14:textId="38EB8DCF" w:rsidR="00B72DDB" w:rsidRDefault="00B72DDB" w:rsidP="00422A41">
      <w:pPr>
        <w:pStyle w:val="Brdtext"/>
      </w:pPr>
      <w:r>
        <w:t>Märta Stenevi</w:t>
      </w:r>
    </w:p>
    <w:p w14:paraId="33CC9544" w14:textId="43D4E320" w:rsidR="00B72DDB" w:rsidRPr="00DB48AB" w:rsidRDefault="00B72DDB" w:rsidP="00DB48AB">
      <w:pPr>
        <w:pStyle w:val="Brdtext"/>
      </w:pPr>
    </w:p>
    <w:sectPr w:rsidR="00B72DDB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991B9" w14:textId="77777777" w:rsidR="00B72DDB" w:rsidRDefault="00B72DDB" w:rsidP="00A87A54">
      <w:pPr>
        <w:spacing w:after="0" w:line="240" w:lineRule="auto"/>
      </w:pPr>
      <w:r>
        <w:separator/>
      </w:r>
    </w:p>
  </w:endnote>
  <w:endnote w:type="continuationSeparator" w:id="0">
    <w:p w14:paraId="7AC4A0EE" w14:textId="77777777" w:rsidR="00B72DDB" w:rsidRDefault="00B72DDB" w:rsidP="00A87A54">
      <w:pPr>
        <w:spacing w:after="0" w:line="240" w:lineRule="auto"/>
      </w:pPr>
      <w:r>
        <w:continuationSeparator/>
      </w:r>
    </w:p>
  </w:endnote>
  <w:endnote w:type="continuationNotice" w:id="1">
    <w:p w14:paraId="2286599C" w14:textId="77777777" w:rsidR="004356C7" w:rsidRDefault="00435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79CF4" w14:textId="77777777" w:rsidR="00B51A06" w:rsidRDefault="00B51A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CF218D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B948D0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F3B09C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EAF898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F40BE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E744C9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9579F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E93A7CC" w14:textId="77777777" w:rsidTr="00C26068">
      <w:trPr>
        <w:trHeight w:val="227"/>
      </w:trPr>
      <w:tc>
        <w:tcPr>
          <w:tcW w:w="4074" w:type="dxa"/>
        </w:tcPr>
        <w:p w14:paraId="1EAB640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028F6D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1990E5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8DD92" w14:textId="77777777" w:rsidR="00B72DDB" w:rsidRDefault="00B72DDB" w:rsidP="00A87A54">
      <w:pPr>
        <w:spacing w:after="0" w:line="240" w:lineRule="auto"/>
      </w:pPr>
      <w:r>
        <w:separator/>
      </w:r>
    </w:p>
  </w:footnote>
  <w:footnote w:type="continuationSeparator" w:id="0">
    <w:p w14:paraId="2E58622A" w14:textId="77777777" w:rsidR="00B72DDB" w:rsidRDefault="00B72DDB" w:rsidP="00A87A54">
      <w:pPr>
        <w:spacing w:after="0" w:line="240" w:lineRule="auto"/>
      </w:pPr>
      <w:r>
        <w:continuationSeparator/>
      </w:r>
    </w:p>
  </w:footnote>
  <w:footnote w:type="continuationNotice" w:id="1">
    <w:p w14:paraId="0A675214" w14:textId="77777777" w:rsidR="004356C7" w:rsidRDefault="00435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BC7BB" w14:textId="77777777" w:rsidR="00B51A06" w:rsidRDefault="00B51A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F411A" w14:textId="77777777" w:rsidR="00B51A06" w:rsidRDefault="00B51A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72DDB" w14:paraId="00048265" w14:textId="77777777" w:rsidTr="00C93EBA">
      <w:trPr>
        <w:trHeight w:val="227"/>
      </w:trPr>
      <w:tc>
        <w:tcPr>
          <w:tcW w:w="5534" w:type="dxa"/>
        </w:tcPr>
        <w:p w14:paraId="1B0509EF" w14:textId="77777777" w:rsidR="00B72DDB" w:rsidRPr="007D73AB" w:rsidRDefault="00B72DDB">
          <w:pPr>
            <w:pStyle w:val="Sidhuvud"/>
          </w:pPr>
        </w:p>
      </w:tc>
      <w:tc>
        <w:tcPr>
          <w:tcW w:w="3170" w:type="dxa"/>
          <w:vAlign w:val="bottom"/>
        </w:tcPr>
        <w:p w14:paraId="2B5ADE82" w14:textId="77777777" w:rsidR="00B72DDB" w:rsidRPr="007D73AB" w:rsidRDefault="00B72DDB" w:rsidP="00340DE0">
          <w:pPr>
            <w:pStyle w:val="Sidhuvud"/>
          </w:pPr>
        </w:p>
      </w:tc>
      <w:tc>
        <w:tcPr>
          <w:tcW w:w="1134" w:type="dxa"/>
        </w:tcPr>
        <w:p w14:paraId="5816DC0B" w14:textId="77777777" w:rsidR="00B72DDB" w:rsidRDefault="00B72DDB" w:rsidP="005A703A">
          <w:pPr>
            <w:pStyle w:val="Sidhuvud"/>
          </w:pPr>
        </w:p>
      </w:tc>
    </w:tr>
    <w:tr w:rsidR="00B72DDB" w14:paraId="0CB2E2AD" w14:textId="77777777" w:rsidTr="00C93EBA">
      <w:trPr>
        <w:trHeight w:val="1928"/>
      </w:trPr>
      <w:tc>
        <w:tcPr>
          <w:tcW w:w="5534" w:type="dxa"/>
        </w:tcPr>
        <w:p w14:paraId="480AFB7D" w14:textId="77777777" w:rsidR="00B72DDB" w:rsidRPr="00340DE0" w:rsidRDefault="00B72DD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B1C5EE5" wp14:editId="0A717A8B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49EE1AD" w14:textId="77777777" w:rsidR="00B72DDB" w:rsidRDefault="00B72DDB" w:rsidP="00EE3C0F">
          <w:pPr>
            <w:pStyle w:val="Sidhuvud"/>
          </w:pPr>
        </w:p>
        <w:p w14:paraId="2E44748D" w14:textId="77777777" w:rsidR="00B72DDB" w:rsidRDefault="00B72DDB" w:rsidP="00EE3C0F">
          <w:pPr>
            <w:pStyle w:val="Sidhuvud"/>
          </w:pPr>
        </w:p>
        <w:p w14:paraId="133822BC" w14:textId="77777777" w:rsidR="00B72DDB" w:rsidRDefault="00B72DD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A307D52FF7E4AF8904DDF066BBB1A67"/>
            </w:placeholder>
            <w:dataBinding w:prefixMappings="xmlns:ns0='http://lp/documentinfo/RK' " w:xpath="/ns0:DocumentInfo[1]/ns0:BaseInfo[1]/ns0:Dnr[1]" w:storeItemID="{50551521-1945-4477-8127-19D608006C83}"/>
            <w:text/>
          </w:sdtPr>
          <w:sdtEndPr/>
          <w:sdtContent>
            <w:p w14:paraId="6B995425" w14:textId="26DB18A4" w:rsidR="00B72DDB" w:rsidRDefault="00B72DDB" w:rsidP="00EE3C0F">
              <w:pPr>
                <w:pStyle w:val="Sidhuvud"/>
              </w:pPr>
              <w:r>
                <w:t>Fi2021/</w:t>
              </w:r>
              <w:r w:rsidR="004255AE">
                <w:t>01164</w:t>
              </w:r>
            </w:p>
          </w:sdtContent>
        </w:sdt>
        <w:p w14:paraId="743E0513" w14:textId="61E52A1A" w:rsidR="00B72DDB" w:rsidRDefault="00894F3F" w:rsidP="00EE3C0F">
          <w:pPr>
            <w:pStyle w:val="Sidhuvud"/>
          </w:pPr>
          <w:sdt>
            <w:sdtPr>
              <w:alias w:val="DocNumber"/>
              <w:tag w:val="DocNumber"/>
              <w:id w:val="1726028884"/>
              <w:placeholder>
                <w:docPart w:val="097D0C3E6A3C421788230AF5750C77E1"/>
              </w:placeholder>
              <w:showingPlcHdr/>
              <w:dataBinding w:prefixMappings="xmlns:ns0='http://lp/documentinfo/RK' " w:xpath="/ns0:DocumentInfo[1]/ns0:BaseInfo[1]/ns0:DocNumber[1]" w:storeItemID="{50551521-1945-4477-8127-19D608006C83}"/>
              <w:text/>
            </w:sdtPr>
            <w:sdtEndPr/>
            <w:sdtContent>
              <w:r w:rsidR="00B72DDB">
                <w:rPr>
                  <w:rStyle w:val="Platshllartext"/>
                </w:rPr>
                <w:t xml:space="preserve"> </w:t>
              </w:r>
            </w:sdtContent>
          </w:sdt>
        </w:p>
        <w:p w14:paraId="0A55B100" w14:textId="77777777" w:rsidR="00B72DDB" w:rsidRDefault="00B72DDB" w:rsidP="00EE3C0F">
          <w:pPr>
            <w:pStyle w:val="Sidhuvud"/>
          </w:pPr>
        </w:p>
      </w:tc>
      <w:tc>
        <w:tcPr>
          <w:tcW w:w="1134" w:type="dxa"/>
        </w:tcPr>
        <w:p w14:paraId="147413A9" w14:textId="77777777" w:rsidR="00B72DDB" w:rsidRDefault="00B72DDB" w:rsidP="0094502D">
          <w:pPr>
            <w:pStyle w:val="Sidhuvud"/>
          </w:pPr>
        </w:p>
        <w:p w14:paraId="4422F8E3" w14:textId="77777777" w:rsidR="00B72DDB" w:rsidRPr="0094502D" w:rsidRDefault="00B72DDB" w:rsidP="00EC71A6">
          <w:pPr>
            <w:pStyle w:val="Sidhuvud"/>
          </w:pPr>
        </w:p>
      </w:tc>
    </w:tr>
    <w:tr w:rsidR="00B72DDB" w14:paraId="77AC5BB3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22C8C9CC" w14:textId="2FE094BC" w:rsidR="00AD08D4" w:rsidRPr="00AD08D4" w:rsidRDefault="00894F3F" w:rsidP="00AD08D4">
          <w:pPr>
            <w:pStyle w:val="Sidhuvud"/>
            <w:rPr>
              <w:b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C21B927C273147D8BFB3B5EF2C0EEAAA"/>
              </w:placeholder>
            </w:sdtPr>
            <w:sdtEndPr/>
            <w:sdtContent/>
          </w:sdt>
          <w:r w:rsidR="00AD08D4" w:rsidRPr="00AD08D4">
            <w:rPr>
              <w:b/>
            </w:rPr>
            <w:t>Finansdepartementet</w:t>
          </w:r>
        </w:p>
        <w:p w14:paraId="0BF26291" w14:textId="7A267197" w:rsidR="00AD08D4" w:rsidRPr="00AD08D4" w:rsidRDefault="00AD08D4" w:rsidP="00AD08D4">
          <w:pPr>
            <w:pStyle w:val="Sidhuvud"/>
          </w:pPr>
          <w:bookmarkStart w:id="1" w:name="_Hlk65159751"/>
          <w:r w:rsidRPr="00AD08D4">
            <w:t>Jämställdhets- och bostadsministern samt ministern med ansvar för stadsutveckling och arbetet mot segregation och diskriminering</w:t>
          </w:r>
        </w:p>
        <w:bookmarkEnd w:id="1"/>
        <w:p w14:paraId="61002569" w14:textId="77777777" w:rsidR="00B72DDB" w:rsidRDefault="00B72DDB" w:rsidP="00340DE0">
          <w:pPr>
            <w:pStyle w:val="Sidhuvud"/>
          </w:pPr>
        </w:p>
        <w:p w14:paraId="45AEC1E4" w14:textId="10560A4E" w:rsidR="00B51A06" w:rsidRPr="00340DE0" w:rsidRDefault="00B51A06" w:rsidP="00B51A06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DD0CDC4ADE814E42B01C48E8F2AD4475"/>
          </w:placeholder>
          <w:dataBinding w:prefixMappings="xmlns:ns0='http://lp/documentinfo/RK' " w:xpath="/ns0:DocumentInfo[1]/ns0:BaseInfo[1]/ns0:Recipient[1]" w:storeItemID="{50551521-1945-4477-8127-19D608006C83}"/>
          <w:text w:multiLine="1"/>
        </w:sdtPr>
        <w:sdtEndPr/>
        <w:sdtContent>
          <w:tc>
            <w:tcPr>
              <w:tcW w:w="3170" w:type="dxa"/>
            </w:tcPr>
            <w:p w14:paraId="5C5126C3" w14:textId="77777777" w:rsidR="00B72DDB" w:rsidRDefault="00B72DD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048E600" w14:textId="77777777" w:rsidR="00B72DDB" w:rsidRDefault="00B72DDB" w:rsidP="003E6020">
          <w:pPr>
            <w:pStyle w:val="Sidhuvud"/>
          </w:pPr>
        </w:p>
      </w:tc>
    </w:tr>
  </w:tbl>
  <w:p w14:paraId="2A46C9B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D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67AF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46EA8"/>
    <w:rsid w:val="0016294F"/>
    <w:rsid w:val="00164463"/>
    <w:rsid w:val="001666D7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5364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3B23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4B6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43DF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7BC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55AE"/>
    <w:rsid w:val="00426213"/>
    <w:rsid w:val="00431A7B"/>
    <w:rsid w:val="004356C7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6366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48B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789"/>
    <w:rsid w:val="006F2588"/>
    <w:rsid w:val="00705A66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4823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37AF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1ACA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4F3F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1C3"/>
    <w:rsid w:val="008E02EE"/>
    <w:rsid w:val="008E65A8"/>
    <w:rsid w:val="008E77D6"/>
    <w:rsid w:val="008F285C"/>
    <w:rsid w:val="009036E7"/>
    <w:rsid w:val="00904A24"/>
    <w:rsid w:val="0090605F"/>
    <w:rsid w:val="0091053B"/>
    <w:rsid w:val="00912158"/>
    <w:rsid w:val="00912945"/>
    <w:rsid w:val="009144EE"/>
    <w:rsid w:val="00915D4C"/>
    <w:rsid w:val="009203CC"/>
    <w:rsid w:val="009279B2"/>
    <w:rsid w:val="00935814"/>
    <w:rsid w:val="009433D5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8D4"/>
    <w:rsid w:val="00AD0E75"/>
    <w:rsid w:val="00AE5054"/>
    <w:rsid w:val="00AE77EB"/>
    <w:rsid w:val="00AE791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2F28"/>
    <w:rsid w:val="00B44E90"/>
    <w:rsid w:val="00B45324"/>
    <w:rsid w:val="00B47018"/>
    <w:rsid w:val="00B47956"/>
    <w:rsid w:val="00B517E1"/>
    <w:rsid w:val="00B51A06"/>
    <w:rsid w:val="00B556E8"/>
    <w:rsid w:val="00B55E70"/>
    <w:rsid w:val="00B60238"/>
    <w:rsid w:val="00B640A8"/>
    <w:rsid w:val="00B64962"/>
    <w:rsid w:val="00B66AC0"/>
    <w:rsid w:val="00B71634"/>
    <w:rsid w:val="00B722B4"/>
    <w:rsid w:val="00B72DDB"/>
    <w:rsid w:val="00B73091"/>
    <w:rsid w:val="00B75139"/>
    <w:rsid w:val="00B80840"/>
    <w:rsid w:val="00B815FC"/>
    <w:rsid w:val="00B81623"/>
    <w:rsid w:val="00B82A05"/>
    <w:rsid w:val="00B84409"/>
    <w:rsid w:val="00B84E2D"/>
    <w:rsid w:val="00B85032"/>
    <w:rsid w:val="00B8746A"/>
    <w:rsid w:val="00B90E9B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7112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5113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4CFE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25D6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7614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7B71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6760E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8BE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4D65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FC1B73"/>
  <w15:docId w15:val="{C9AE2DFF-8405-45FF-839C-36FE77CB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307D52FF7E4AF8904DDF066BBB1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42B32-F016-4340-AC6D-27C16C816555}"/>
      </w:docPartPr>
      <w:docPartBody>
        <w:p w:rsidR="00775A9D" w:rsidRDefault="00AB14F0" w:rsidP="00AB14F0">
          <w:pPr>
            <w:pStyle w:val="9A307D52FF7E4AF8904DDF066BBB1A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7D0C3E6A3C421788230AF5750C7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112B4-76FD-420E-B5F7-26BF20D8C5EF}"/>
      </w:docPartPr>
      <w:docPartBody>
        <w:p w:rsidR="00775A9D" w:rsidRDefault="00AB14F0" w:rsidP="00AB14F0">
          <w:pPr>
            <w:pStyle w:val="097D0C3E6A3C421788230AF5750C77E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1B927C273147D8BFB3B5EF2C0EE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5B731-1D9B-4005-A30F-2B4174FFA9DB}"/>
      </w:docPartPr>
      <w:docPartBody>
        <w:p w:rsidR="00775A9D" w:rsidRDefault="00AB14F0" w:rsidP="00AB14F0">
          <w:pPr>
            <w:pStyle w:val="C21B927C273147D8BFB3B5EF2C0EEAA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0CDC4ADE814E42B01C48E8F2AD4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164B6-6BA5-4567-B9F3-77AB7C2BDB82}"/>
      </w:docPartPr>
      <w:docPartBody>
        <w:p w:rsidR="00775A9D" w:rsidRDefault="00AB14F0" w:rsidP="00AB14F0">
          <w:pPr>
            <w:pStyle w:val="DD0CDC4ADE814E42B01C48E8F2AD44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BDF8192765410483C9E106CC956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1DA3E-69D3-4446-99A0-9D8D9BB173FA}"/>
      </w:docPartPr>
      <w:docPartBody>
        <w:p w:rsidR="00775A9D" w:rsidRDefault="00AB14F0" w:rsidP="00AB14F0">
          <w:pPr>
            <w:pStyle w:val="13BDF8192765410483C9E106CC956BF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F0"/>
    <w:rsid w:val="00775A9D"/>
    <w:rsid w:val="00A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B63B3C9A4A4CCDA7B8B72A01162AD8">
    <w:name w:val="71B63B3C9A4A4CCDA7B8B72A01162AD8"/>
    <w:rsid w:val="00AB14F0"/>
  </w:style>
  <w:style w:type="character" w:styleId="Platshllartext">
    <w:name w:val="Placeholder Text"/>
    <w:basedOn w:val="Standardstycketeckensnitt"/>
    <w:uiPriority w:val="99"/>
    <w:semiHidden/>
    <w:rsid w:val="00AB14F0"/>
    <w:rPr>
      <w:noProof w:val="0"/>
      <w:color w:val="808080"/>
    </w:rPr>
  </w:style>
  <w:style w:type="paragraph" w:customStyle="1" w:styleId="CCF77A4DA3DC4C0A9680A0F2D0188AAE">
    <w:name w:val="CCF77A4DA3DC4C0A9680A0F2D0188AAE"/>
    <w:rsid w:val="00AB14F0"/>
  </w:style>
  <w:style w:type="paragraph" w:customStyle="1" w:styleId="0D4149F74D48432FBB15E6CA30A089AF">
    <w:name w:val="0D4149F74D48432FBB15E6CA30A089AF"/>
    <w:rsid w:val="00AB14F0"/>
  </w:style>
  <w:style w:type="paragraph" w:customStyle="1" w:styleId="58B983EE40F34996A5EF82D935F00737">
    <w:name w:val="58B983EE40F34996A5EF82D935F00737"/>
    <w:rsid w:val="00AB14F0"/>
  </w:style>
  <w:style w:type="paragraph" w:customStyle="1" w:styleId="9A307D52FF7E4AF8904DDF066BBB1A67">
    <w:name w:val="9A307D52FF7E4AF8904DDF066BBB1A67"/>
    <w:rsid w:val="00AB14F0"/>
  </w:style>
  <w:style w:type="paragraph" w:customStyle="1" w:styleId="097D0C3E6A3C421788230AF5750C77E1">
    <w:name w:val="097D0C3E6A3C421788230AF5750C77E1"/>
    <w:rsid w:val="00AB14F0"/>
  </w:style>
  <w:style w:type="paragraph" w:customStyle="1" w:styleId="C54661D05B454252A2E468E966721A90">
    <w:name w:val="C54661D05B454252A2E468E966721A90"/>
    <w:rsid w:val="00AB14F0"/>
  </w:style>
  <w:style w:type="paragraph" w:customStyle="1" w:styleId="F85C087589F14FEBB152A6BB147E2050">
    <w:name w:val="F85C087589F14FEBB152A6BB147E2050"/>
    <w:rsid w:val="00AB14F0"/>
  </w:style>
  <w:style w:type="paragraph" w:customStyle="1" w:styleId="C3895303385840C4B3F1A0C818D33853">
    <w:name w:val="C3895303385840C4B3F1A0C818D33853"/>
    <w:rsid w:val="00AB14F0"/>
  </w:style>
  <w:style w:type="paragraph" w:customStyle="1" w:styleId="C21B927C273147D8BFB3B5EF2C0EEAAA">
    <w:name w:val="C21B927C273147D8BFB3B5EF2C0EEAAA"/>
    <w:rsid w:val="00AB14F0"/>
  </w:style>
  <w:style w:type="paragraph" w:customStyle="1" w:styleId="DD0CDC4ADE814E42B01C48E8F2AD4475">
    <w:name w:val="DD0CDC4ADE814E42B01C48E8F2AD4475"/>
    <w:rsid w:val="00AB14F0"/>
  </w:style>
  <w:style w:type="paragraph" w:customStyle="1" w:styleId="097D0C3E6A3C421788230AF5750C77E11">
    <w:name w:val="097D0C3E6A3C421788230AF5750C77E11"/>
    <w:rsid w:val="00AB14F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21B927C273147D8BFB3B5EF2C0EEAAA1">
    <w:name w:val="C21B927C273147D8BFB3B5EF2C0EEAAA1"/>
    <w:rsid w:val="00AB14F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642E2E41B0645928E57A5426FF85429">
    <w:name w:val="8642E2E41B0645928E57A5426FF85429"/>
    <w:rsid w:val="00AB14F0"/>
  </w:style>
  <w:style w:type="paragraph" w:customStyle="1" w:styleId="43BDB2CC61224A57973EF3AE73152354">
    <w:name w:val="43BDB2CC61224A57973EF3AE73152354"/>
    <w:rsid w:val="00AB14F0"/>
  </w:style>
  <w:style w:type="paragraph" w:customStyle="1" w:styleId="96B61856D22F409C9AC6CB9FB7F38087">
    <w:name w:val="96B61856D22F409C9AC6CB9FB7F38087"/>
    <w:rsid w:val="00AB14F0"/>
  </w:style>
  <w:style w:type="paragraph" w:customStyle="1" w:styleId="6CF02A6F1F6B4043BB6DE8CC49E44C05">
    <w:name w:val="6CF02A6F1F6B4043BB6DE8CC49E44C05"/>
    <w:rsid w:val="00AB14F0"/>
  </w:style>
  <w:style w:type="paragraph" w:customStyle="1" w:styleId="0EA09328F0074E92A17169A0D20E2C4F">
    <w:name w:val="0EA09328F0074E92A17169A0D20E2C4F"/>
    <w:rsid w:val="00AB14F0"/>
  </w:style>
  <w:style w:type="paragraph" w:customStyle="1" w:styleId="13BDF8192765410483C9E106CC956BF9">
    <w:name w:val="13BDF8192765410483C9E106CC956BF9"/>
    <w:rsid w:val="00AB14F0"/>
  </w:style>
  <w:style w:type="paragraph" w:customStyle="1" w:styleId="2F33165A2D15450585FDA9A7E43B27F6">
    <w:name w:val="2F33165A2D15450585FDA9A7E43B27F6"/>
    <w:rsid w:val="00AB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993f3ee5-4020-42a1-baef-16f502220b74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87F9D872A4C37409FF34C0C03C82C86" ma:contentTypeVersion="4" ma:contentTypeDescription="Skapa ett nytt dokument." ma:contentTypeScope="" ma:versionID="21e852b144fba915ee41f8701c425040">
  <xsd:schema xmlns:xsd="http://www.w3.org/2001/XMLSchema" xmlns:xs="http://www.w3.org/2001/XMLSchema" xmlns:p="http://schemas.microsoft.com/office/2006/metadata/properties" xmlns:ns2="92ffc5e4-5e54-4abf-b21b-9b28f7aa8223" xmlns:ns4="cc625d36-bb37-4650-91b9-0c96159295ba" xmlns:ns6="24eed32f-d08e-45ff-bc46-af8c0e5435a5" xmlns:ns7="4e9c2f0c-7bf8-49af-8356-cbf363fc78a7" xmlns:ns8="9c9941df-7074-4a92-bf99-225d24d78d61" xmlns:ns9="c783f78f-5c80-4edd-b873-fab2ea9c4763" targetNamespace="http://schemas.microsoft.com/office/2006/metadata/properties" ma:root="true" ma:fieldsID="54824210643c49deeb6b530567a6a8eb" ns2:_="" ns4:_="" ns6:_="" ns7:_="" ns8:_="" ns9:_="">
    <xsd:import namespace="92ffc5e4-5e54-4abf-b21b-9b28f7aa8223"/>
    <xsd:import namespace="cc625d36-bb37-4650-91b9-0c96159295ba"/>
    <xsd:import namespace="24eed32f-d08e-45ff-bc46-af8c0e5435a5"/>
    <xsd:import namespace="4e9c2f0c-7bf8-49af-8356-cbf363fc78a7"/>
    <xsd:import namespace="9c9941df-7074-4a92-bf99-225d24d78d61"/>
    <xsd:import namespace="c783f78f-5c80-4edd-b873-fab2ea9c476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_dlc_DocId" minOccurs="0"/>
                <xsd:element ref="ns2:_dlc_DocIdUrl" minOccurs="0"/>
                <xsd:element ref="ns2:_dlc_DocIdPersistId" minOccurs="0"/>
                <xsd:element ref="ns4:k46d94c0acf84ab9a79866a9d8b1905f" minOccurs="0"/>
                <xsd:element ref="ns4:TaxCatchAll" minOccurs="0"/>
                <xsd:element ref="ns6:RKOrdnaClass" minOccurs="0"/>
                <xsd:element ref="ns7:DirtyMigration" minOccurs="0"/>
                <xsd:element ref="ns8:SharedWithUsers" minOccurs="0"/>
                <xsd:element ref="ns9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Diarienummer" ma:index="2" nillable="true" ma:displayName="Diarienummer" ma:description="" ma:internalName="RecordNumber">
      <xsd:simpleType>
        <xsd:restriction base="dms:Text"/>
      </xsd:simpleType>
    </xsd:element>
    <xsd:element name="Nyckelord" ma:index="3" nillable="true" ma:displayName="Nyckelord" ma:description="" ma:internalName="RKNyckelord">
      <xsd:simpleType>
        <xsd:restriction base="dms:Text"/>
      </xsd:simpleType>
    </xsd:element>
    <xsd:element name="_dlc_DocId" ma:index="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9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description="" ma:hidden="true" ma:list="{9f556cfd-af95-4ef9-9a6c-5de1b7c4917c}" ma:internalName="TaxCatchAll" ma:readOnly="false" ma:showField="CatchAllData" ma:web="e78da670-5df4-4900-b77a-4aac6c479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d32f-d08e-45ff-bc46-af8c0e5435a5" elementFormDefault="qualified">
    <xsd:import namespace="http://schemas.microsoft.com/office/2006/documentManagement/types"/>
    <xsd:import namespace="http://schemas.microsoft.com/office/infopath/2007/PartnerControls"/>
    <xsd:element name="RKOrdnaClass" ma:index="17" nillable="true" ma:displayName="RKOrdnaClass" ma:hidden="true" ma:internalName="RKOrdnaClas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f78f-5c80-4edd-b873-fab2ea9c4763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21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Märta Stenevi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2021-03-17T00:00:00</HeaderDate>
    <Office/>
    <Dnr>Fi2021/01164</Dnr>
    <ParagrafNr/>
    <DocumentTitle/>
    <VisitingAddress/>
    <Extra1/>
    <Extra2/>
    <Extra3>Dennis Dioukarev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C436F-C044-4521-B582-A33E8A29548A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E778003-0C75-4780-913B-4D22F6698371}"/>
</file>

<file path=customXml/itemProps4.xml><?xml version="1.0" encoding="utf-8"?>
<ds:datastoreItem xmlns:ds="http://schemas.openxmlformats.org/officeDocument/2006/customXml" ds:itemID="{7EEE0C93-3B23-48BB-9AA3-2F3DE9595C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9A22A8-5E26-49BD-88B8-7447B3ECA49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1EF8A57-4890-4513-AD15-CE5A2E38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cc625d36-bb37-4650-91b9-0c96159295ba"/>
    <ds:schemaRef ds:uri="24eed32f-d08e-45ff-bc46-af8c0e5435a5"/>
    <ds:schemaRef ds:uri="4e9c2f0c-7bf8-49af-8356-cbf363fc78a7"/>
    <ds:schemaRef ds:uri="9c9941df-7074-4a92-bf99-225d24d78d61"/>
    <ds:schemaRef ds:uri="c783f78f-5c80-4edd-b873-fab2ea9c4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0551521-1945-4477-8127-19D608006C83}"/>
</file>

<file path=customXml/itemProps8.xml><?xml version="1.0" encoding="utf-8"?>
<ds:datastoreItem xmlns:ds="http://schemas.openxmlformats.org/officeDocument/2006/customXml" ds:itemID="{DC804D18-124F-4E46-9E38-0B10C84D9C7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2148 Dennis Dioukarev (SD) En sparbonus.docx</dc:title>
  <dc:subject/>
  <dc:creator>Jenny Dickson</dc:creator>
  <cp:keywords/>
  <dc:description/>
  <cp:lastModifiedBy>Jenny Dickson</cp:lastModifiedBy>
  <cp:revision>3</cp:revision>
  <dcterms:created xsi:type="dcterms:W3CDTF">2021-03-16T12:14:00Z</dcterms:created>
  <dcterms:modified xsi:type="dcterms:W3CDTF">2021-03-16T12:14:00Z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