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0A143" w14:textId="77777777" w:rsidR="005F4DA0" w:rsidRDefault="005F4DA0" w:rsidP="00DA0661">
      <w:pPr>
        <w:pStyle w:val="Rubrik"/>
      </w:pPr>
      <w:bookmarkStart w:id="0" w:name="Start"/>
      <w:bookmarkEnd w:id="0"/>
      <w:r>
        <w:t>Svar på fråga 2019/20:919 av Saila Quicklund (M)</w:t>
      </w:r>
      <w:r>
        <w:br/>
        <w:t>Fusk med kosttillskott</w:t>
      </w:r>
    </w:p>
    <w:p w14:paraId="5B875603" w14:textId="7F1C3EB3" w:rsidR="005F4DA0" w:rsidRDefault="005F4DA0" w:rsidP="002749F7">
      <w:pPr>
        <w:pStyle w:val="Brdtext"/>
      </w:pPr>
      <w:r>
        <w:t>Saila Quicklund har frågat mig om vilka åtgärder jag kan tänka mig att vidta för att stärka arbetet mot otillåtna kosttillskott inom EU.</w:t>
      </w:r>
    </w:p>
    <w:p w14:paraId="71FBA6A6" w14:textId="32B41E82" w:rsidR="0079065F" w:rsidRDefault="00A36098" w:rsidP="0079065F">
      <w:pPr>
        <w:pStyle w:val="Brdtext"/>
      </w:pPr>
      <w:r w:rsidRPr="00A36098">
        <w:t>Inledningsvis vill jag säga att jag delar</w:t>
      </w:r>
      <w:r w:rsidR="002271D5">
        <w:t xml:space="preserve"> </w:t>
      </w:r>
      <w:r w:rsidR="002271D5" w:rsidRPr="002271D5">
        <w:t>den oro som Saila Quicklund ger uttryck för vad</w:t>
      </w:r>
      <w:r w:rsidRPr="00A36098">
        <w:t xml:space="preserve"> gäller </w:t>
      </w:r>
      <w:r w:rsidR="00984EF0">
        <w:t xml:space="preserve">förekomsten av </w:t>
      </w:r>
      <w:r w:rsidRPr="00A36098">
        <w:t xml:space="preserve">vilseledande påståenden och </w:t>
      </w:r>
      <w:r>
        <w:t xml:space="preserve">otillåtna </w:t>
      </w:r>
      <w:r w:rsidRPr="00A36098">
        <w:t>substanser i kosttillskott</w:t>
      </w:r>
      <w:r w:rsidR="00984EF0">
        <w:t xml:space="preserve"> inom EU</w:t>
      </w:r>
      <w:r w:rsidRPr="00A36098">
        <w:t xml:space="preserve">. </w:t>
      </w:r>
    </w:p>
    <w:p w14:paraId="5E352E48" w14:textId="1D632BE4" w:rsidR="0079065F" w:rsidRDefault="00A36098" w:rsidP="0079065F">
      <w:pPr>
        <w:pStyle w:val="Brdtext"/>
      </w:pPr>
      <w:r w:rsidRPr="00A36098">
        <w:t xml:space="preserve">Det är </w:t>
      </w:r>
      <w:r w:rsidR="002271D5">
        <w:t xml:space="preserve">idag </w:t>
      </w:r>
      <w:r w:rsidRPr="00A36098">
        <w:t xml:space="preserve">kommunerna som ansvarar för kontrollen av kosttillskott. </w:t>
      </w:r>
      <w:r w:rsidR="002271D5" w:rsidRPr="002271D5">
        <w:t xml:space="preserve">Regeringen </w:t>
      </w:r>
      <w:r w:rsidR="0009500E">
        <w:t>är medveten om att d</w:t>
      </w:r>
      <w:r w:rsidR="004B4955">
        <w:t>e</w:t>
      </w:r>
      <w:r w:rsidR="0009500E">
        <w:t xml:space="preserve">t finns utmaningar </w:t>
      </w:r>
      <w:r w:rsidR="004B4955">
        <w:t xml:space="preserve">i </w:t>
      </w:r>
      <w:r w:rsidR="0009500E">
        <w:t xml:space="preserve">kontrollen </w:t>
      </w:r>
      <w:r w:rsidR="004B4955">
        <w:t xml:space="preserve">av kosttillskott och har därför </w:t>
      </w:r>
      <w:r w:rsidR="002271D5" w:rsidRPr="002271D5">
        <w:t xml:space="preserve">under de senaste åren vidtagit </w:t>
      </w:r>
      <w:r w:rsidR="002271D5">
        <w:t xml:space="preserve">en rad </w:t>
      </w:r>
      <w:r w:rsidR="002271D5" w:rsidRPr="002271D5">
        <w:t xml:space="preserve">åtgärder </w:t>
      </w:r>
      <w:r w:rsidRPr="00A36098">
        <w:t xml:space="preserve">för att uppnå en mer likvärdig och enhetlig livsmedelskontroll på detta område. </w:t>
      </w:r>
      <w:r w:rsidR="00521014">
        <w:t>Målsättningen</w:t>
      </w:r>
      <w:r w:rsidR="00521014" w:rsidRPr="00A36098">
        <w:t xml:space="preserve"> </w:t>
      </w:r>
      <w:r w:rsidRPr="00A36098">
        <w:t xml:space="preserve">är att både skydda konsumenterna och ge företagen likvärdiga villkor över hela landet. </w:t>
      </w:r>
      <w:r w:rsidR="002271D5" w:rsidRPr="002271D5">
        <w:t xml:space="preserve">Jag har tilltro till att kommunerna har den kompetens som krävs för att utföra de nödvändiga kontrollerna. </w:t>
      </w:r>
      <w:r w:rsidR="0079065F" w:rsidRPr="00A36098">
        <w:t xml:space="preserve">Det finns </w:t>
      </w:r>
      <w:r w:rsidR="002271D5">
        <w:t xml:space="preserve">därför </w:t>
      </w:r>
      <w:r w:rsidR="0079065F" w:rsidRPr="00A36098">
        <w:t>i dagsläget inget förslag om att överföra den offentliga kontrollen av kosttillskott från kommunerna till Livsmedelsverket.</w:t>
      </w:r>
    </w:p>
    <w:p w14:paraId="393D634A" w14:textId="469CB348" w:rsidR="005F2685" w:rsidRDefault="005F2685" w:rsidP="005F2685">
      <w:pPr>
        <w:pStyle w:val="Brdtext"/>
      </w:pPr>
      <w:r w:rsidRPr="0079065F">
        <w:t xml:space="preserve">Det är Läkemedelsverket som är ansvarig myndighet </w:t>
      </w:r>
      <w:r w:rsidR="00C51CE4">
        <w:t xml:space="preserve">för </w:t>
      </w:r>
      <w:r w:rsidRPr="0079065F">
        <w:t xml:space="preserve">att bedöma om en produkt eller substans ska anses som läkemedel. </w:t>
      </w:r>
      <w:r w:rsidR="003B2D30" w:rsidRPr="0079065F">
        <w:t xml:space="preserve">Gränsen mellan kosttillskott och läkemedel kan i vissa fall vara svår att dra. </w:t>
      </w:r>
      <w:r w:rsidRPr="0079065F">
        <w:t xml:space="preserve">En huvudregel är att kosttillskott inte är till för att förebygga, lindra eller bota sjukdomar. Då det finns gränsdragningsfrågor på området är det viktigt </w:t>
      </w:r>
      <w:r w:rsidR="001430C4">
        <w:t>med ett fungerande</w:t>
      </w:r>
      <w:r w:rsidRPr="0079065F">
        <w:t xml:space="preserve"> samarbete </w:t>
      </w:r>
      <w:r>
        <w:t>över myndighetsgränserna.</w:t>
      </w:r>
      <w:r w:rsidRPr="0079065F">
        <w:t xml:space="preserve"> Livsmedelsverket och Läkemedelsverket träffas därför regelbundet för att diskutera dessa frågor.</w:t>
      </w:r>
    </w:p>
    <w:p w14:paraId="0316CD47" w14:textId="0D3EB851" w:rsidR="0079065F" w:rsidRDefault="0079065F" w:rsidP="0079065F">
      <w:pPr>
        <w:pStyle w:val="Brdtext"/>
      </w:pPr>
      <w:r>
        <w:lastRenderedPageBreak/>
        <w:t xml:space="preserve">Statistik från EU-kommissionen visar att Sverige är ett av de länder som anmäler flest livsmedel till </w:t>
      </w:r>
      <w:r w:rsidR="00DA3A39" w:rsidRPr="00DA3A39">
        <w:t xml:space="preserve">EU:s system för snabb varning om livsmedel som </w:t>
      </w:r>
      <w:r w:rsidR="0074637F">
        <w:t xml:space="preserve">bedöms </w:t>
      </w:r>
      <w:r w:rsidR="00DA3A39" w:rsidRPr="00DA3A39">
        <w:t>utgör</w:t>
      </w:r>
      <w:r w:rsidR="0074637F">
        <w:t>a</w:t>
      </w:r>
      <w:r w:rsidR="00DA3A39" w:rsidRPr="00DA3A39">
        <w:t xml:space="preserve"> eller kan antas utgöra en risk för människors hälsa</w:t>
      </w:r>
      <w:r w:rsidR="002271D5">
        <w:t xml:space="preserve"> (RASSF)</w:t>
      </w:r>
      <w:r w:rsidR="00DA3A39">
        <w:t>.</w:t>
      </w:r>
      <w:r>
        <w:t xml:space="preserve"> </w:t>
      </w:r>
      <w:r w:rsidR="001430C4">
        <w:t>Statistiken visar även att</w:t>
      </w:r>
      <w:r>
        <w:t xml:space="preserve"> </w:t>
      </w:r>
      <w:r w:rsidR="00DB58AB">
        <w:t>de</w:t>
      </w:r>
      <w:r w:rsidR="00DA3A39">
        <w:t xml:space="preserve"> flesta anmälningarna handlar om </w:t>
      </w:r>
      <w:r>
        <w:t xml:space="preserve">kosttillskott och liknande produkter. </w:t>
      </w:r>
      <w:r w:rsidR="00521014">
        <w:t xml:space="preserve">Handeln med kosttillskott är internationell. </w:t>
      </w:r>
      <w:r w:rsidRPr="00A36098">
        <w:t>Därför välkomnar jag att EU</w:t>
      </w:r>
      <w:r w:rsidR="00DB58AB">
        <w:t>-</w:t>
      </w:r>
      <w:r>
        <w:t>kommissionen och medlemsstaterna</w:t>
      </w:r>
      <w:r w:rsidR="00DB58AB">
        <w:t>s</w:t>
      </w:r>
      <w:r>
        <w:t xml:space="preserve"> </w:t>
      </w:r>
      <w:r w:rsidRPr="00A36098">
        <w:t xml:space="preserve">kontrollmyndigheter nu </w:t>
      </w:r>
      <w:r w:rsidR="005F2685">
        <w:t xml:space="preserve">planerar </w:t>
      </w:r>
      <w:r w:rsidR="001430C4">
        <w:t xml:space="preserve">fler </w:t>
      </w:r>
      <w:r w:rsidRPr="00A36098">
        <w:t xml:space="preserve">samordnade kontrollprojekt </w:t>
      </w:r>
      <w:r w:rsidR="005F2685">
        <w:t xml:space="preserve">och </w:t>
      </w:r>
      <w:r w:rsidR="00DA3A39">
        <w:t xml:space="preserve">att </w:t>
      </w:r>
      <w:r w:rsidR="005F2685">
        <w:t xml:space="preserve">det även </w:t>
      </w:r>
      <w:r w:rsidR="0058188D">
        <w:t xml:space="preserve">finns </w:t>
      </w:r>
      <w:r w:rsidR="005F2685">
        <w:t>ett utvecklat samarbete med Europol på detta område.</w:t>
      </w:r>
    </w:p>
    <w:p w14:paraId="1CCDC389" w14:textId="77777777" w:rsidR="001430C4" w:rsidRDefault="001430C4" w:rsidP="0079065F">
      <w:pPr>
        <w:pStyle w:val="Brdtext"/>
      </w:pPr>
      <w:r w:rsidRPr="001430C4">
        <w:t xml:space="preserve">Jag följer utvecklingen på området </w:t>
      </w:r>
      <w:r>
        <w:t>men ser i</w:t>
      </w:r>
      <w:r w:rsidRPr="001430C4">
        <w:t xml:space="preserve"> nuläget </w:t>
      </w:r>
      <w:r>
        <w:t xml:space="preserve">inget behov av att </w:t>
      </w:r>
      <w:r w:rsidRPr="001430C4">
        <w:t>vidta ytterligare åtgärder.</w:t>
      </w:r>
    </w:p>
    <w:p w14:paraId="1CD30EBA" w14:textId="33C36688" w:rsidR="005F4DA0" w:rsidRPr="00CC1034" w:rsidRDefault="005F4DA0" w:rsidP="006A12F1">
      <w:pPr>
        <w:pStyle w:val="Brdtext"/>
      </w:pPr>
      <w:r w:rsidRPr="00CC1034">
        <w:t xml:space="preserve">Stockholm den </w:t>
      </w:r>
      <w:sdt>
        <w:sdtPr>
          <w:rPr>
            <w:lang w:val="de-DE"/>
          </w:rPr>
          <w:id w:val="-1225218591"/>
          <w:placeholder>
            <w:docPart w:val="7D707D4DB7AB4C5D9FA32B7ADB100D8C"/>
          </w:placeholder>
          <w:dataBinding w:prefixMappings="xmlns:ns0='http://lp/documentinfo/RK' " w:xpath="/ns0:DocumentInfo[1]/ns0:BaseInfo[1]/ns0:HeaderDate[1]" w:storeItemID="{76DA1B4A-D60A-45AB-B913-E7F9D9A5B2C9}"/>
          <w:date w:fullDate="2020-02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</w:t>
          </w:r>
          <w:r w:rsidR="00CE29D4">
            <w:t>8</w:t>
          </w:r>
          <w:r>
            <w:t xml:space="preserve"> februari 2020</w:t>
          </w:r>
        </w:sdtContent>
      </w:sdt>
    </w:p>
    <w:p w14:paraId="67E8C9A3" w14:textId="77777777" w:rsidR="005F4DA0" w:rsidRPr="00CC1034" w:rsidRDefault="005F4DA0" w:rsidP="004E7A8F">
      <w:pPr>
        <w:pStyle w:val="Brdtextutanavstnd"/>
      </w:pPr>
    </w:p>
    <w:p w14:paraId="688C6AC6" w14:textId="77777777" w:rsidR="005F4DA0" w:rsidRPr="00CC1034" w:rsidRDefault="005F4DA0" w:rsidP="004E7A8F">
      <w:pPr>
        <w:pStyle w:val="Brdtextutanavstnd"/>
      </w:pPr>
    </w:p>
    <w:p w14:paraId="6DE911BB" w14:textId="77777777" w:rsidR="005F4DA0" w:rsidRPr="00CC1034" w:rsidRDefault="005F4DA0" w:rsidP="004E7A8F">
      <w:pPr>
        <w:pStyle w:val="Brdtextutanavstnd"/>
      </w:pPr>
    </w:p>
    <w:p w14:paraId="215A310A" w14:textId="77777777" w:rsidR="005F4DA0" w:rsidRPr="005F4DA0" w:rsidRDefault="005F4DA0" w:rsidP="00422A41">
      <w:pPr>
        <w:pStyle w:val="Brdtext"/>
        <w:rPr>
          <w:lang w:val="de-DE"/>
        </w:rPr>
      </w:pPr>
      <w:r w:rsidRPr="005F4DA0">
        <w:rPr>
          <w:lang w:val="de-DE"/>
        </w:rPr>
        <w:t>Jennie Nilsson</w:t>
      </w:r>
    </w:p>
    <w:p w14:paraId="1C181B16" w14:textId="77777777" w:rsidR="005F4DA0" w:rsidRPr="005F4DA0" w:rsidRDefault="005F4DA0" w:rsidP="00DB48AB">
      <w:pPr>
        <w:pStyle w:val="Brdtext"/>
        <w:rPr>
          <w:lang w:val="de-DE"/>
        </w:rPr>
      </w:pPr>
    </w:p>
    <w:sectPr w:rsidR="005F4DA0" w:rsidRPr="005F4DA0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EB53E" w14:textId="77777777" w:rsidR="005F4DA0" w:rsidRDefault="005F4DA0" w:rsidP="00A87A54">
      <w:pPr>
        <w:spacing w:after="0" w:line="240" w:lineRule="auto"/>
      </w:pPr>
      <w:r>
        <w:separator/>
      </w:r>
    </w:p>
  </w:endnote>
  <w:endnote w:type="continuationSeparator" w:id="0">
    <w:p w14:paraId="27FC0019" w14:textId="77777777" w:rsidR="005F4DA0" w:rsidRDefault="005F4DA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872D5" w14:textId="77777777" w:rsidR="00672AF3" w:rsidRDefault="00672AF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2B764B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378F76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31BFD7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0A05CF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3D7E13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02D0B0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0A1F47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89C1B21" w14:textId="77777777" w:rsidTr="00C26068">
      <w:trPr>
        <w:trHeight w:val="227"/>
      </w:trPr>
      <w:tc>
        <w:tcPr>
          <w:tcW w:w="4074" w:type="dxa"/>
        </w:tcPr>
        <w:p w14:paraId="5B0C8DB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BA5899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7C9A07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3D549" w14:textId="77777777" w:rsidR="005F4DA0" w:rsidRDefault="005F4DA0" w:rsidP="00A87A54">
      <w:pPr>
        <w:spacing w:after="0" w:line="240" w:lineRule="auto"/>
      </w:pPr>
      <w:r>
        <w:separator/>
      </w:r>
    </w:p>
  </w:footnote>
  <w:footnote w:type="continuationSeparator" w:id="0">
    <w:p w14:paraId="2D1FE525" w14:textId="77777777" w:rsidR="005F4DA0" w:rsidRDefault="005F4DA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DE881" w14:textId="77777777" w:rsidR="00672AF3" w:rsidRDefault="00672AF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9F9DF" w14:textId="77777777" w:rsidR="00672AF3" w:rsidRDefault="00672AF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F4DA0" w14:paraId="1205541F" w14:textId="77777777" w:rsidTr="00C93EBA">
      <w:trPr>
        <w:trHeight w:val="227"/>
      </w:trPr>
      <w:tc>
        <w:tcPr>
          <w:tcW w:w="5534" w:type="dxa"/>
        </w:tcPr>
        <w:p w14:paraId="7141F24B" w14:textId="77777777" w:rsidR="005F4DA0" w:rsidRPr="007D73AB" w:rsidRDefault="005F4DA0">
          <w:pPr>
            <w:pStyle w:val="Sidhuvud"/>
          </w:pPr>
        </w:p>
      </w:tc>
      <w:tc>
        <w:tcPr>
          <w:tcW w:w="3170" w:type="dxa"/>
          <w:vAlign w:val="bottom"/>
        </w:tcPr>
        <w:p w14:paraId="09F909EE" w14:textId="77777777" w:rsidR="005F4DA0" w:rsidRPr="007D73AB" w:rsidRDefault="005F4DA0" w:rsidP="00340DE0">
          <w:pPr>
            <w:pStyle w:val="Sidhuvud"/>
          </w:pPr>
        </w:p>
      </w:tc>
      <w:tc>
        <w:tcPr>
          <w:tcW w:w="1134" w:type="dxa"/>
        </w:tcPr>
        <w:p w14:paraId="31FEAB7B" w14:textId="77777777" w:rsidR="005F4DA0" w:rsidRDefault="005F4DA0" w:rsidP="005A703A">
          <w:pPr>
            <w:pStyle w:val="Sidhuvud"/>
          </w:pPr>
        </w:p>
      </w:tc>
    </w:tr>
    <w:tr w:rsidR="005F4DA0" w14:paraId="46380203" w14:textId="77777777" w:rsidTr="00C93EBA">
      <w:trPr>
        <w:trHeight w:val="1928"/>
      </w:trPr>
      <w:tc>
        <w:tcPr>
          <w:tcW w:w="5534" w:type="dxa"/>
        </w:tcPr>
        <w:p w14:paraId="7178D2D8" w14:textId="77777777" w:rsidR="005F4DA0" w:rsidRPr="00340DE0" w:rsidRDefault="005F4DA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22A60F3" wp14:editId="6ED61A7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33DA167" w14:textId="77777777" w:rsidR="005F4DA0" w:rsidRPr="00710A6C" w:rsidRDefault="005F4DA0" w:rsidP="00EE3C0F">
          <w:pPr>
            <w:pStyle w:val="Sidhuvud"/>
            <w:rPr>
              <w:b/>
            </w:rPr>
          </w:pPr>
        </w:p>
        <w:p w14:paraId="2E65CCDA" w14:textId="77777777" w:rsidR="005F4DA0" w:rsidRDefault="005F4DA0" w:rsidP="00EE3C0F">
          <w:pPr>
            <w:pStyle w:val="Sidhuvud"/>
          </w:pPr>
        </w:p>
        <w:p w14:paraId="12709845" w14:textId="77777777" w:rsidR="005F4DA0" w:rsidRDefault="005F4DA0" w:rsidP="00EE3C0F">
          <w:pPr>
            <w:pStyle w:val="Sidhuvud"/>
          </w:pPr>
        </w:p>
        <w:p w14:paraId="048E5714" w14:textId="77777777" w:rsidR="005F4DA0" w:rsidRDefault="005F4DA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B5FAAC9A542418FA7E13B1E72664311"/>
            </w:placeholder>
            <w:dataBinding w:prefixMappings="xmlns:ns0='http://lp/documentinfo/RK' " w:xpath="/ns0:DocumentInfo[1]/ns0:BaseInfo[1]/ns0:Dnr[1]" w:storeItemID="{76DA1B4A-D60A-45AB-B913-E7F9D9A5B2C9}"/>
            <w:text/>
          </w:sdtPr>
          <w:sdtEndPr/>
          <w:sdtContent>
            <w:p w14:paraId="63AF3CBB" w14:textId="77777777" w:rsidR="005F4DA0" w:rsidRDefault="005F4DA0" w:rsidP="00EE3C0F">
              <w:pPr>
                <w:pStyle w:val="Sidhuvud"/>
              </w:pPr>
              <w:r>
                <w:t xml:space="preserve">N2020//00279/DL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010D3A073BE4BD5AFA481714F25958C"/>
            </w:placeholder>
            <w:showingPlcHdr/>
            <w:dataBinding w:prefixMappings="xmlns:ns0='http://lp/documentinfo/RK' " w:xpath="/ns0:DocumentInfo[1]/ns0:BaseInfo[1]/ns0:DocNumber[1]" w:storeItemID="{76DA1B4A-D60A-45AB-B913-E7F9D9A5B2C9}"/>
            <w:text/>
          </w:sdtPr>
          <w:sdtEndPr/>
          <w:sdtContent>
            <w:p w14:paraId="54B9C10D" w14:textId="77777777" w:rsidR="005F4DA0" w:rsidRDefault="005F4DA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52FF7DF" w14:textId="77777777" w:rsidR="005F4DA0" w:rsidRDefault="005F4DA0" w:rsidP="00EE3C0F">
          <w:pPr>
            <w:pStyle w:val="Sidhuvud"/>
          </w:pPr>
        </w:p>
      </w:tc>
      <w:tc>
        <w:tcPr>
          <w:tcW w:w="1134" w:type="dxa"/>
        </w:tcPr>
        <w:p w14:paraId="4C451248" w14:textId="77777777" w:rsidR="005F4DA0" w:rsidRDefault="005F4DA0" w:rsidP="0094502D">
          <w:pPr>
            <w:pStyle w:val="Sidhuvud"/>
          </w:pPr>
        </w:p>
        <w:p w14:paraId="10DB4022" w14:textId="77777777" w:rsidR="005F4DA0" w:rsidRPr="0094502D" w:rsidRDefault="005F4DA0" w:rsidP="00EC71A6">
          <w:pPr>
            <w:pStyle w:val="Sidhuvud"/>
          </w:pPr>
        </w:p>
      </w:tc>
    </w:tr>
    <w:tr w:rsidR="005F4DA0" w14:paraId="49D4A374" w14:textId="77777777" w:rsidTr="00C93EBA">
      <w:trPr>
        <w:trHeight w:val="2268"/>
      </w:trPr>
      <w:sdt>
        <w:sdtPr>
          <w:rPr>
            <w:b/>
            <w:i/>
            <w:iCs/>
          </w:rPr>
          <w:alias w:val="SenderText"/>
          <w:tag w:val="ccRKShow_SenderText"/>
          <w:id w:val="1374046025"/>
          <w:placeholder>
            <w:docPart w:val="BE4269B9FA664F5CB31A32056AC5C9C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DB206A0" w14:textId="77777777" w:rsidR="005F4DA0" w:rsidRPr="005F2685" w:rsidRDefault="005F4DA0" w:rsidP="00340DE0">
              <w:pPr>
                <w:pStyle w:val="Sidhuvud"/>
                <w:rPr>
                  <w:b/>
                  <w:i/>
                  <w:iCs/>
                </w:rPr>
              </w:pPr>
              <w:r w:rsidRPr="005F2685">
                <w:rPr>
                  <w:b/>
                  <w:i/>
                  <w:iCs/>
                </w:rPr>
                <w:t>Näringsdepartementet</w:t>
              </w:r>
            </w:p>
            <w:p w14:paraId="61B52AA6" w14:textId="77777777" w:rsidR="005F2685" w:rsidRPr="005F2685" w:rsidRDefault="005F4DA0" w:rsidP="00340DE0">
              <w:pPr>
                <w:pStyle w:val="Sidhuvud"/>
                <w:rPr>
                  <w:i/>
                  <w:iCs/>
                </w:rPr>
              </w:pPr>
              <w:r w:rsidRPr="005F2685">
                <w:rPr>
                  <w:i/>
                  <w:iCs/>
                </w:rPr>
                <w:t>Landsbygdsministern</w:t>
              </w:r>
            </w:p>
            <w:p w14:paraId="7E320C53" w14:textId="77777777" w:rsidR="005F2685" w:rsidRPr="005F2685" w:rsidRDefault="005F2685" w:rsidP="00340DE0">
              <w:pPr>
                <w:pStyle w:val="Sidhuvud"/>
                <w:rPr>
                  <w:i/>
                  <w:iCs/>
                </w:rPr>
              </w:pPr>
            </w:p>
            <w:p w14:paraId="610FCD2D" w14:textId="77777777" w:rsidR="005F2685" w:rsidRPr="005F2685" w:rsidRDefault="005F2685" w:rsidP="00340DE0">
              <w:pPr>
                <w:pStyle w:val="Sidhuvud"/>
                <w:rPr>
                  <w:i/>
                  <w:iCs/>
                </w:rPr>
              </w:pPr>
            </w:p>
            <w:p w14:paraId="363F2F75" w14:textId="0DDC9BF3" w:rsidR="005F4DA0" w:rsidRPr="005F2685" w:rsidRDefault="005F4DA0" w:rsidP="005F2685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98FC3521F1D4F2FB00D0F8EC45FF7FE"/>
          </w:placeholder>
          <w:dataBinding w:prefixMappings="xmlns:ns0='http://lp/documentinfo/RK' " w:xpath="/ns0:DocumentInfo[1]/ns0:BaseInfo[1]/ns0:Recipient[1]" w:storeItemID="{76DA1B4A-D60A-45AB-B913-E7F9D9A5B2C9}"/>
          <w:text w:multiLine="1"/>
        </w:sdtPr>
        <w:sdtEndPr/>
        <w:sdtContent>
          <w:tc>
            <w:tcPr>
              <w:tcW w:w="3170" w:type="dxa"/>
            </w:tcPr>
            <w:p w14:paraId="310C7BDD" w14:textId="77777777" w:rsidR="005F4DA0" w:rsidRDefault="005F4DA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6F89764" w14:textId="77777777" w:rsidR="005F4DA0" w:rsidRDefault="005F4DA0" w:rsidP="003E6020">
          <w:pPr>
            <w:pStyle w:val="Sidhuvud"/>
          </w:pPr>
        </w:p>
      </w:tc>
    </w:tr>
  </w:tbl>
  <w:p w14:paraId="7D8F87F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A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500E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10D1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3C28"/>
    <w:rsid w:val="00134837"/>
    <w:rsid w:val="00135111"/>
    <w:rsid w:val="001428E2"/>
    <w:rsid w:val="001430C4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37"/>
    <w:rsid w:val="0022187E"/>
    <w:rsid w:val="00222258"/>
    <w:rsid w:val="00223AD6"/>
    <w:rsid w:val="0022666A"/>
    <w:rsid w:val="002271D5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774EF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3E2B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27DE"/>
    <w:rsid w:val="00365461"/>
    <w:rsid w:val="00366022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D30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476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955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014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188D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4252"/>
    <w:rsid w:val="005C6F80"/>
    <w:rsid w:val="005D07C2"/>
    <w:rsid w:val="005E2F29"/>
    <w:rsid w:val="005E400D"/>
    <w:rsid w:val="005E4E79"/>
    <w:rsid w:val="005E5CE7"/>
    <w:rsid w:val="005E790C"/>
    <w:rsid w:val="005F08C5"/>
    <w:rsid w:val="005F2685"/>
    <w:rsid w:val="005F4DA0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AF3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637F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065F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3341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564B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4EF0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6098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29A4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CE4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034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9D4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3A39"/>
    <w:rsid w:val="00DA4084"/>
    <w:rsid w:val="00DA56ED"/>
    <w:rsid w:val="00DA5A54"/>
    <w:rsid w:val="00DA5C0D"/>
    <w:rsid w:val="00DB4E26"/>
    <w:rsid w:val="00DB58AB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5949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405B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3A67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33D9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D3F7EE5"/>
  <w15:docId w15:val="{25E1FAC6-31EB-47D7-9857-A0160F83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B5FAAC9A542418FA7E13B1E726643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FC359B-C491-403B-B54B-2605F6FF96A9}"/>
      </w:docPartPr>
      <w:docPartBody>
        <w:p w:rsidR="009069D5" w:rsidRDefault="000D3486" w:rsidP="000D3486">
          <w:pPr>
            <w:pStyle w:val="2B5FAAC9A542418FA7E13B1E726643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10D3A073BE4BD5AFA481714F2595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10905F-B555-4E57-9868-A151BB2E06FD}"/>
      </w:docPartPr>
      <w:docPartBody>
        <w:p w:rsidR="009069D5" w:rsidRDefault="000D3486" w:rsidP="000D3486">
          <w:pPr>
            <w:pStyle w:val="1010D3A073BE4BD5AFA481714F2595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4269B9FA664F5CB31A32056AC5C9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6DF409-F30B-4A6C-B1C6-449BB58E4D2E}"/>
      </w:docPartPr>
      <w:docPartBody>
        <w:p w:rsidR="009069D5" w:rsidRDefault="000D3486" w:rsidP="000D3486">
          <w:pPr>
            <w:pStyle w:val="BE4269B9FA664F5CB31A32056AC5C9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8FC3521F1D4F2FB00D0F8EC45FF7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676D8D-0A3C-4B8C-AFDC-B23EFF62C6FA}"/>
      </w:docPartPr>
      <w:docPartBody>
        <w:p w:rsidR="009069D5" w:rsidRDefault="000D3486" w:rsidP="000D3486">
          <w:pPr>
            <w:pStyle w:val="598FC3521F1D4F2FB00D0F8EC45FF7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707D4DB7AB4C5D9FA32B7ADB100D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17DB09-FACF-435D-94B4-C01D66E684DD}"/>
      </w:docPartPr>
      <w:docPartBody>
        <w:p w:rsidR="009069D5" w:rsidRDefault="000D3486" w:rsidP="000D3486">
          <w:pPr>
            <w:pStyle w:val="7D707D4DB7AB4C5D9FA32B7ADB100D8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86"/>
    <w:rsid w:val="000D3486"/>
    <w:rsid w:val="0090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20D503A1A214F268E26C14CE935EF29">
    <w:name w:val="820D503A1A214F268E26C14CE935EF29"/>
    <w:rsid w:val="000D3486"/>
  </w:style>
  <w:style w:type="character" w:styleId="Platshllartext">
    <w:name w:val="Placeholder Text"/>
    <w:basedOn w:val="Standardstycketeckensnitt"/>
    <w:uiPriority w:val="99"/>
    <w:semiHidden/>
    <w:rsid w:val="000D3486"/>
    <w:rPr>
      <w:noProof w:val="0"/>
      <w:color w:val="808080"/>
    </w:rPr>
  </w:style>
  <w:style w:type="paragraph" w:customStyle="1" w:styleId="F5D11BB1720349C98BE53DAB00B59D7A">
    <w:name w:val="F5D11BB1720349C98BE53DAB00B59D7A"/>
    <w:rsid w:val="000D3486"/>
  </w:style>
  <w:style w:type="paragraph" w:customStyle="1" w:styleId="5A2E1E5EB47040E7B9948F324AD7BE2E">
    <w:name w:val="5A2E1E5EB47040E7B9948F324AD7BE2E"/>
    <w:rsid w:val="000D3486"/>
  </w:style>
  <w:style w:type="paragraph" w:customStyle="1" w:styleId="7A3D398E788A4FE4A3834896E797A8A2">
    <w:name w:val="7A3D398E788A4FE4A3834896E797A8A2"/>
    <w:rsid w:val="000D3486"/>
  </w:style>
  <w:style w:type="paragraph" w:customStyle="1" w:styleId="2B5FAAC9A542418FA7E13B1E72664311">
    <w:name w:val="2B5FAAC9A542418FA7E13B1E72664311"/>
    <w:rsid w:val="000D3486"/>
  </w:style>
  <w:style w:type="paragraph" w:customStyle="1" w:styleId="1010D3A073BE4BD5AFA481714F25958C">
    <w:name w:val="1010D3A073BE4BD5AFA481714F25958C"/>
    <w:rsid w:val="000D3486"/>
  </w:style>
  <w:style w:type="paragraph" w:customStyle="1" w:styleId="D275614F6E2C4CE1B7B9C7545D98BFCF">
    <w:name w:val="D275614F6E2C4CE1B7B9C7545D98BFCF"/>
    <w:rsid w:val="000D3486"/>
  </w:style>
  <w:style w:type="paragraph" w:customStyle="1" w:styleId="229603A95AAA49C7B9FB7F3F00DDA6E1">
    <w:name w:val="229603A95AAA49C7B9FB7F3F00DDA6E1"/>
    <w:rsid w:val="000D3486"/>
  </w:style>
  <w:style w:type="paragraph" w:customStyle="1" w:styleId="E25CBA1160A3424AB1730B9424540452">
    <w:name w:val="E25CBA1160A3424AB1730B9424540452"/>
    <w:rsid w:val="000D3486"/>
  </w:style>
  <w:style w:type="paragraph" w:customStyle="1" w:styleId="BE4269B9FA664F5CB31A32056AC5C9C2">
    <w:name w:val="BE4269B9FA664F5CB31A32056AC5C9C2"/>
    <w:rsid w:val="000D3486"/>
  </w:style>
  <w:style w:type="paragraph" w:customStyle="1" w:styleId="598FC3521F1D4F2FB00D0F8EC45FF7FE">
    <w:name w:val="598FC3521F1D4F2FB00D0F8EC45FF7FE"/>
    <w:rsid w:val="000D3486"/>
  </w:style>
  <w:style w:type="paragraph" w:customStyle="1" w:styleId="E74A3CF51E6746A5A2A6376BE7B0E189">
    <w:name w:val="E74A3CF51E6746A5A2A6376BE7B0E189"/>
    <w:rsid w:val="000D3486"/>
  </w:style>
  <w:style w:type="paragraph" w:customStyle="1" w:styleId="5CF77EEE2B894D97B3B3538736FEB9E4">
    <w:name w:val="5CF77EEE2B894D97B3B3538736FEB9E4"/>
    <w:rsid w:val="000D3486"/>
  </w:style>
  <w:style w:type="paragraph" w:customStyle="1" w:styleId="394216397C984D1D853A9B5AB4989C6E">
    <w:name w:val="394216397C984D1D853A9B5AB4989C6E"/>
    <w:rsid w:val="000D3486"/>
  </w:style>
  <w:style w:type="paragraph" w:customStyle="1" w:styleId="7A0463B3E1E84A2FBCA8F7946CD735B9">
    <w:name w:val="7A0463B3E1E84A2FBCA8F7946CD735B9"/>
    <w:rsid w:val="000D3486"/>
  </w:style>
  <w:style w:type="paragraph" w:customStyle="1" w:styleId="96F1A9C05A8740C9A0C50A40810C4FD5">
    <w:name w:val="96F1A9C05A8740C9A0C50A40810C4FD5"/>
    <w:rsid w:val="000D3486"/>
  </w:style>
  <w:style w:type="paragraph" w:customStyle="1" w:styleId="7D707D4DB7AB4C5D9FA32B7ADB100D8C">
    <w:name w:val="7D707D4DB7AB4C5D9FA32B7ADB100D8C"/>
    <w:rsid w:val="000D3486"/>
  </w:style>
  <w:style w:type="paragraph" w:customStyle="1" w:styleId="CB50D157277747CE940E30551AD12682">
    <w:name w:val="CB50D157277747CE940E30551AD12682"/>
    <w:rsid w:val="000D34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c17dfa01-e511-4d05-85e1-de5b2b6ab779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8F8683B7D72BC54E8D24964418EF1C9C" ma:contentTypeVersion="24" ma:contentTypeDescription="Skapa ett nytt dokument." ma:contentTypeScope="" ma:versionID="ba445fae547c20b87129b317bdc63c52">
  <xsd:schema xmlns:xsd="http://www.w3.org/2001/XMLSchema" xmlns:xs="http://www.w3.org/2001/XMLSchema" xmlns:p="http://schemas.microsoft.com/office/2006/metadata/properties" xmlns:ns2="35670e95-d5a3-4c2b-9f0d-a339565e4e06" xmlns:ns3="cc625d36-bb37-4650-91b9-0c96159295ba" xmlns:ns4="4e9c2f0c-7bf8-49af-8356-cbf363fc78a7" xmlns:ns5="18f3d968-6251-40b0-9f11-012b293496c2" xmlns:ns6="744aa7d2-8cd6-42a5-944f-f33a2303f794" xmlns:ns7="9c9941df-7074-4a92-bf99-225d24d78d61" targetNamespace="http://schemas.microsoft.com/office/2006/metadata/properties" ma:root="true" ma:fieldsID="dd069a0bb17b2cee99b436d7c8d335ad" ns2:_="" ns3:_="" ns4:_="" ns5:_="" ns6:_="" ns7:_="">
    <xsd:import namespace="35670e95-d5a3-4c2b-9f0d-a339565e4e06"/>
    <xsd:import namespace="cc625d36-bb37-4650-91b9-0c96159295ba"/>
    <xsd:import namespace="4e9c2f0c-7bf8-49af-8356-cbf363fc78a7"/>
    <xsd:import namespace="18f3d968-6251-40b0-9f11-012b293496c2"/>
    <xsd:import namespace="744aa7d2-8cd6-42a5-944f-f33a2303f794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RecordNumber" minOccurs="0"/>
                <xsd:element ref="ns5:RKNyckelord" minOccurs="0"/>
                <xsd:element ref="ns4:DirtyMigration" minOccurs="0"/>
                <xsd:element ref="ns3:edbe0b5c82304c8e847ab7b8c02a77c3" minOccurs="0"/>
                <xsd:element ref="ns6:Best_x00e4_llningar_x0020_fr_x00e5_n_x0020_pol"/>
                <xsd:element ref="ns6:Vad" minOccurs="0"/>
                <xsd:element ref="ns6:Best_x00e4_llare"/>
                <xsd:element ref="ns6:Inf_x00f6_r" minOccurs="0"/>
                <xsd:element ref="ns6:_x00c5_r"/>
                <xsd:element ref="ns6:Datum"/>
                <xsd:element ref="ns6:Version_x002e_"/>
                <xsd:element ref="ns6:Omr_x00e5_de" minOccurs="0"/>
                <xsd:element ref="ns6:_x00c4_mnesomr_x00e5_de" minOccurs="0"/>
                <xsd:element ref="ns7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9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8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aa7d2-8cd6-42a5-944f-f33a2303f794" elementFormDefault="qualified">
    <xsd:import namespace="http://schemas.microsoft.com/office/2006/documentManagement/types"/>
    <xsd:import namespace="http://schemas.microsoft.com/office/infopath/2007/PartnerControls"/>
    <xsd:element name="Best_x00e4_llningar_x0020_fr_x00e5_n_x0020_pol" ma:index="20" ma:displayName="Beställningar från pol" ma:format="Dropdown" ma:internalName="Best_x00e4_llningar_x0020_fr_x00e5_n_x0020_pol">
      <xsd:simpleType>
        <xsd:restriction base="dms:Choice">
          <xsd:enumeration value="Uppvaktning"/>
          <xsd:enumeration value="Mediakontakt"/>
          <xsd:enumeration value="Möte"/>
          <xsd:enumeration value="Resa"/>
          <xsd:enumeration value="Ministerråd"/>
          <xsd:enumeration value="Riksdag"/>
        </xsd:restriction>
      </xsd:simpleType>
    </xsd:element>
    <xsd:element name="Vad" ma:index="21" nillable="true" ma:displayName="Vad" ma:internalName="Vad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alepunkt"/>
                    <xsd:enumeration value="Bakgrund"/>
                    <xsd:enumeration value="Pressmeddelande"/>
                    <xsd:enumeration value="Frågor och svar"/>
                    <xsd:enumeration value="Riksdagsfråga"/>
                    <xsd:enumeration value="Interpellation"/>
                  </xsd:restriction>
                </xsd:simpleType>
              </xsd:element>
            </xsd:sequence>
          </xsd:extension>
        </xsd:complexContent>
      </xsd:complexType>
    </xsd:element>
    <xsd:element name="Best_x00e4_llare" ma:index="22" ma:displayName="Beställare" ma:format="Dropdown" ma:internalName="Best_x00e4_llare">
      <xsd:simpleType>
        <xsd:restriction base="dms:Choice">
          <xsd:enumeration value="Statsrådet"/>
          <xsd:enumeration value="Statssekreteraren"/>
          <xsd:enumeration value="Politiskt sakkunnig"/>
          <xsd:enumeration value="Pressekreterare"/>
          <xsd:enumeration value="Annan"/>
        </xsd:restriction>
      </xsd:simpleType>
    </xsd:element>
    <xsd:element name="Inf_x00f6_r" ma:index="23" nillable="true" ma:displayName="Vem" ma:internalName="Inf_x00f6_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anschorganisation"/>
                    <xsd:enumeration value="Intresseorganisation"/>
                    <xsd:enumeration value="Media"/>
                    <xsd:enumeration value="EU-MS"/>
                    <xsd:enumeration value="Norden"/>
                    <xsd:enumeration value="Annan"/>
                  </xsd:restriction>
                </xsd:simpleType>
              </xsd:element>
            </xsd:sequence>
          </xsd:extension>
        </xsd:complexContent>
      </xsd:complexType>
    </xsd:element>
    <xsd:element name="_x00c5_r" ma:index="24" ma:displayName="År" ma:format="Dropdown" ma:internalName="_x00c5_r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Datum" ma:index="25" ma:displayName="Datum" ma:format="DateOnly" ma:internalName="Datum">
      <xsd:simpleType>
        <xsd:restriction base="dms:DateTime"/>
      </xsd:simpleType>
    </xsd:element>
    <xsd:element name="Version_x002e_" ma:index="26" ma:displayName="Version." ma:format="Dropdown" ma:internalName="Version_x002e_">
      <xsd:simpleType>
        <xsd:restriction base="dms:Choice">
          <xsd:enumeration value="Utkast"/>
          <xsd:enumeration value="Slutlig"/>
        </xsd:restriction>
      </xsd:simpleType>
    </xsd:element>
    <xsd:element name="Omr_x00e5_de" ma:index="27" nillable="true" ma:displayName="Område" ma:internalName="Omr_x00e5_d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R"/>
                    <xsd:enumeration value="Djurhälsa"/>
                    <xsd:enumeration value="Djurskydd"/>
                    <xsd:enumeration value="Livsmedel"/>
                    <xsd:enumeration value="Foder"/>
                    <xsd:enumeration value="Vatten"/>
                  </xsd:restriction>
                </xsd:simpleType>
              </xsd:element>
            </xsd:sequence>
          </xsd:extension>
        </xsd:complexContent>
      </xsd:complexType>
    </xsd:element>
    <xsd:element name="_x00c4_mnesomr_x00e5_de" ma:index="28" nillable="true" ma:displayName="Sökord" ma:internalName="_x00c4_mnesomr_x00e5_d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2020-02-18T00:00:00</HeaderDate>
    <Office/>
    <Dnr>N2020//00279/DL </Dnr>
    <ParagrafNr/>
    <DocumentTitle/>
    <VisitingAddress/>
    <Extra1/>
    <Extra2/>
    <Extra3>Saila Quicklund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2020-02-18T00:00:00</HeaderDate>
    <Office/>
    <Dnr>N2020//00279/DL </Dnr>
    <ParagrafNr/>
    <DocumentTitle/>
    <VisitingAddress/>
    <Extra1/>
    <Extra2/>
    <Extra3>Saila Quicklund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0B7B3-CD95-4215-AF3A-6F5E5818ABD1}"/>
</file>

<file path=customXml/itemProps2.xml><?xml version="1.0" encoding="utf-8"?>
<ds:datastoreItem xmlns:ds="http://schemas.openxmlformats.org/officeDocument/2006/customXml" ds:itemID="{3D666CE7-09E1-4043-B473-249E8C433521}"/>
</file>

<file path=customXml/itemProps3.xml><?xml version="1.0" encoding="utf-8"?>
<ds:datastoreItem xmlns:ds="http://schemas.openxmlformats.org/officeDocument/2006/customXml" ds:itemID="{F82A9251-87A5-4D88-B6F3-98040193EE97}"/>
</file>

<file path=customXml/itemProps4.xml><?xml version="1.0" encoding="utf-8"?>
<ds:datastoreItem xmlns:ds="http://schemas.openxmlformats.org/officeDocument/2006/customXml" ds:itemID="{F3B734C5-A1F2-4846-B3F6-BBE8A4D28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4e9c2f0c-7bf8-49af-8356-cbf363fc78a7"/>
    <ds:schemaRef ds:uri="18f3d968-6251-40b0-9f11-012b293496c2"/>
    <ds:schemaRef ds:uri="744aa7d2-8cd6-42a5-944f-f33a2303f794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D666CE7-09E1-4043-B473-249E8C43352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6DA1B4A-D60A-45AB-B913-E7F9D9A5B2C9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76DA1B4A-D60A-45AB-B913-E7F9D9A5B2C9}"/>
</file>

<file path=customXml/itemProps8.xml><?xml version="1.0" encoding="utf-8"?>
<ds:datastoreItem xmlns:ds="http://schemas.openxmlformats.org/officeDocument/2006/customXml" ds:itemID="{8819F4FC-6DF8-4F2D-B543-0A5CAA192F3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359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919 av Saila Quicklund (M) Fusk med kosttillskott.docx</dc:title>
  <dc:subject/>
  <dc:creator>Svanhild Foldal</dc:creator>
  <cp:keywords/>
  <dc:description/>
  <cp:lastModifiedBy>Agneta Kling</cp:lastModifiedBy>
  <cp:revision>2</cp:revision>
  <cp:lastPrinted>2020-02-13T11:28:00Z</cp:lastPrinted>
  <dcterms:created xsi:type="dcterms:W3CDTF">2020-02-19T07:23:00Z</dcterms:created>
  <dcterms:modified xsi:type="dcterms:W3CDTF">2020-02-19T07:23:00Z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0abc60e9-3546-4188-9ae7-d057bc73ab7e</vt:lpwstr>
  </property>
</Properties>
</file>