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A112" w14:textId="6C8D88F3" w:rsidR="00C67E80" w:rsidRDefault="00C67E80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="00CC086C" w:rsidRPr="00CC086C">
        <w:t xml:space="preserve">2019/20:805 </w:t>
      </w:r>
      <w:r w:rsidR="00CC086C">
        <w:t xml:space="preserve">av </w:t>
      </w:r>
      <w:r w:rsidR="00CC086C" w:rsidRPr="00CC086C">
        <w:t>Elisabeth Björnsdotter Rahm (M)</w:t>
      </w:r>
      <w:r w:rsidR="00374D07">
        <w:t xml:space="preserve"> </w:t>
      </w:r>
      <w:r w:rsidR="00374D07" w:rsidRPr="00CC086C">
        <w:t>Ansvar för att konkurrensneutralitet ska råda</w:t>
      </w:r>
      <w:bookmarkEnd w:id="1"/>
    </w:p>
    <w:p w14:paraId="79B2DF7E" w14:textId="013C85BB" w:rsidR="008D7F43" w:rsidRDefault="00CC086C" w:rsidP="008D7F43">
      <w:pPr>
        <w:pStyle w:val="Brdtext"/>
      </w:pPr>
      <w:r w:rsidRPr="00CC086C">
        <w:t>Elisabeth Björnsdotter Rahm</w:t>
      </w:r>
      <w:r w:rsidR="00C67E80" w:rsidRPr="008374A3">
        <w:t xml:space="preserve"> har frågat </w:t>
      </w:r>
      <w:r w:rsidR="001035FC" w:rsidRPr="008374A3">
        <w:t>mig</w:t>
      </w:r>
      <w:r w:rsidR="008374A3">
        <w:t xml:space="preserve"> </w:t>
      </w:r>
      <w:r w:rsidR="00E123A7">
        <w:t xml:space="preserve">vem som ska ersätta de privata vårdgivarna för den ökade momskostnaden, och när </w:t>
      </w:r>
      <w:r w:rsidR="008E536E">
        <w:t xml:space="preserve">detta </w:t>
      </w:r>
      <w:r w:rsidR="00E123A7">
        <w:t>ska kommuniceras så att de privata aktörerna vet vad som gäller.</w:t>
      </w:r>
      <w:r w:rsidR="008D7F43">
        <w:t xml:space="preserve"> </w:t>
      </w:r>
    </w:p>
    <w:p w14:paraId="2D590678" w14:textId="0D62AFDB" w:rsidR="00415A12" w:rsidRDefault="00415A12" w:rsidP="00415A12">
      <w:pPr>
        <w:pStyle w:val="Brdtext"/>
      </w:pPr>
      <w:r>
        <w:t>Enligt det särskilda ersättningssystem som finns för k</w:t>
      </w:r>
      <w:r w:rsidRPr="00BE73E1">
        <w:t xml:space="preserve">ommuner och </w:t>
      </w:r>
      <w:r>
        <w:t>regioner kan dessa ansöka om en schablon</w:t>
      </w:r>
      <w:r w:rsidRPr="00867BD4">
        <w:t>ersättning</w:t>
      </w:r>
      <w:r>
        <w:t xml:space="preserve"> </w:t>
      </w:r>
      <w:r w:rsidRPr="00867BD4">
        <w:t xml:space="preserve">för kostnader för mervärdesskatt </w:t>
      </w:r>
      <w:r>
        <w:t xml:space="preserve">som uppkommit </w:t>
      </w:r>
      <w:r w:rsidRPr="00BE73E1">
        <w:t xml:space="preserve">i </w:t>
      </w:r>
      <w:r>
        <w:t>hälso- och sjukvårds</w:t>
      </w:r>
      <w:r w:rsidRPr="00867BD4">
        <w:t xml:space="preserve">verksamhet </w:t>
      </w:r>
      <w:r w:rsidR="00DA6181">
        <w:t>som bedrivs av privata utförare</w:t>
      </w:r>
      <w:r w:rsidRPr="00867BD4">
        <w:t>.</w:t>
      </w:r>
      <w:r>
        <w:t xml:space="preserve"> </w:t>
      </w:r>
      <w:r w:rsidRPr="00A77707">
        <w:t>Syfte</w:t>
      </w:r>
      <w:r>
        <w:t xml:space="preserve">t </w:t>
      </w:r>
      <w:r w:rsidRPr="00A77707">
        <w:t xml:space="preserve">är att </w:t>
      </w:r>
      <w:r>
        <w:t>mervärdesskatte</w:t>
      </w:r>
      <w:r w:rsidRPr="00A77707">
        <w:t>kostnade</w:t>
      </w:r>
      <w:r>
        <w:t xml:space="preserve">rna </w:t>
      </w:r>
      <w:r w:rsidRPr="00A77707">
        <w:t xml:space="preserve">inte ska påverka om </w:t>
      </w:r>
      <w:r>
        <w:t>regionen</w:t>
      </w:r>
      <w:r w:rsidRPr="00A77707">
        <w:t xml:space="preserve"> väljer att utföra sjukvård i egen regi eller </w:t>
      </w:r>
      <w:r>
        <w:t xml:space="preserve">att </w:t>
      </w:r>
      <w:r w:rsidRPr="00A77707">
        <w:t xml:space="preserve">upphandla verksamheten från privata </w:t>
      </w:r>
      <w:r w:rsidR="00DA6181">
        <w:t>utförare</w:t>
      </w:r>
      <w:r w:rsidRPr="00A77707">
        <w:t xml:space="preserve">. </w:t>
      </w:r>
      <w:r>
        <w:t>Hur hög e</w:t>
      </w:r>
      <w:r w:rsidRPr="00A77707">
        <w:t xml:space="preserve">rsättning </w:t>
      </w:r>
      <w:r>
        <w:t xml:space="preserve">som regionerna i sin tur betalar till de </w:t>
      </w:r>
      <w:r w:rsidRPr="00035D0B">
        <w:t xml:space="preserve">privata </w:t>
      </w:r>
      <w:r w:rsidR="00DA6181">
        <w:t>utförar</w:t>
      </w:r>
      <w:r w:rsidR="00592A63">
        <w:t>na</w:t>
      </w:r>
      <w:r w:rsidRPr="00035D0B">
        <w:t xml:space="preserve"> </w:t>
      </w:r>
      <w:r>
        <w:t xml:space="preserve">är dock något som </w:t>
      </w:r>
      <w:r w:rsidRPr="00035D0B">
        <w:t>bestäms inom ramen för upphandling</w:t>
      </w:r>
      <w:r>
        <w:t>en</w:t>
      </w:r>
      <w:r w:rsidRPr="00035D0B">
        <w:t xml:space="preserve"> </w:t>
      </w:r>
      <w:r>
        <w:t>mellan parterna</w:t>
      </w:r>
      <w:r w:rsidRPr="00A77707">
        <w:t>, inte genom beslut av riksdag eller regering.</w:t>
      </w:r>
    </w:p>
    <w:p w14:paraId="7B0FFF5F" w14:textId="65180063" w:rsidR="008E536E" w:rsidRDefault="00FA3674" w:rsidP="00517428">
      <w:pPr>
        <w:pStyle w:val="Brdtext"/>
      </w:pPr>
      <w:r>
        <w:t xml:space="preserve">Regeringen beslutade den 30 januari 2020 om </w:t>
      </w:r>
      <w:r w:rsidR="009029EA">
        <w:t xml:space="preserve">tillfälliga </w:t>
      </w:r>
      <w:r w:rsidR="00C72B8B">
        <w:t>medel</w:t>
      </w:r>
      <w:r w:rsidRPr="00FA3674">
        <w:t xml:space="preserve"> till regioner för att omförhandla </w:t>
      </w:r>
      <w:r w:rsidR="0009732A">
        <w:t>ingångna</w:t>
      </w:r>
      <w:r w:rsidR="006A1487">
        <w:t xml:space="preserve"> </w:t>
      </w:r>
      <w:r w:rsidRPr="00FA3674">
        <w:t>avtal med privata utförare som fått ökade bemannings</w:t>
      </w:r>
      <w:r w:rsidR="00684339">
        <w:softHyphen/>
      </w:r>
      <w:r w:rsidRPr="00FA3674">
        <w:t>kostnader</w:t>
      </w:r>
      <w:r w:rsidR="00C72B8B">
        <w:t xml:space="preserve"> (S2020/</w:t>
      </w:r>
      <w:r w:rsidR="00037AB1">
        <w:t>00436</w:t>
      </w:r>
      <w:r w:rsidR="00C72B8B">
        <w:t>/FS).</w:t>
      </w:r>
      <w:r>
        <w:t xml:space="preserve"> </w:t>
      </w:r>
      <w:r w:rsidR="006D189D">
        <w:t>Statsbidraget syftar till att regionerna ska kunna omförhandla ingångna avtal med de privata utförare som utför hälso- och sjukvård enligt hälso- och sjukvårdslagen (2017:30) och som fått ökade kost</w:t>
      </w:r>
      <w:r w:rsidR="00A936BA">
        <w:softHyphen/>
      </w:r>
      <w:r w:rsidR="006D189D">
        <w:t xml:space="preserve">nader för bemanning inom den aktuella regionen. </w:t>
      </w:r>
      <w:r w:rsidR="008E536E">
        <w:t>På så vis kan medlen täcka vissa kostnader som de privata utförarna fått.</w:t>
      </w:r>
      <w:r w:rsidR="00C72B8B">
        <w:t xml:space="preserve"> Statsbidraget uppgår till 210 miljoner kronor 2020 och fördelas till regionerna utifrån befolkningsmängd.</w:t>
      </w:r>
      <w:r w:rsidR="00415A12">
        <w:t xml:space="preserve"> </w:t>
      </w:r>
      <w:r w:rsidR="008E536E">
        <w:t xml:space="preserve">Regionerna får rekvirera medel från Kammarkollegiet. </w:t>
      </w:r>
    </w:p>
    <w:p w14:paraId="795AC15E" w14:textId="72EEFE91" w:rsidR="00FA3674" w:rsidRDefault="00FA3674" w:rsidP="00FA3674">
      <w:pPr>
        <w:pStyle w:val="Brdtext"/>
      </w:pPr>
      <w:r>
        <w:lastRenderedPageBreak/>
        <w:t xml:space="preserve">Bakgrunden till beslutet är att ny praxis från Högsta förvaltningsdomstolen (HFD 2018 ref. 41) och EU-domstolen om mervärdesskatt för inhyrd personal har inneburit kostnadsökningar för de privata utförare inom hälso- och sjukvården som hyr in vårdpersonal. Det nya rättsläget kan ha medfört oförutsedda kostnader för de privata utförarna. </w:t>
      </w:r>
    </w:p>
    <w:p w14:paraId="51FE837D" w14:textId="6D6B5779" w:rsidR="005F3562" w:rsidRDefault="005F3562" w:rsidP="005F3562">
      <w:pPr>
        <w:pStyle w:val="Brdtext"/>
      </w:pPr>
      <w:r>
        <w:t xml:space="preserve">Stockholm den </w:t>
      </w:r>
      <w:r w:rsidR="00E123A7">
        <w:t>5 februari</w:t>
      </w:r>
      <w:r>
        <w:t xml:space="preserve"> 20</w:t>
      </w:r>
      <w:r w:rsidR="00E123A7">
        <w:t>20</w:t>
      </w:r>
    </w:p>
    <w:p w14:paraId="2D80BF29" w14:textId="77777777" w:rsidR="005F3562" w:rsidRDefault="005F3562" w:rsidP="005F3562">
      <w:pPr>
        <w:pStyle w:val="Brdtext"/>
      </w:pPr>
    </w:p>
    <w:sdt>
      <w:sdtPr>
        <w:alias w:val="Klicka på listpilen"/>
        <w:tag w:val="run-loadAllMinistersFromDep"/>
        <w:id w:val="908118230"/>
        <w:placeholder>
          <w:docPart w:val="2E7F393F8C3A47FFA93FCED4502963BD"/>
        </w:placeholder>
        <w:dataBinding w:prefixMappings="xmlns:ns0='http://lp/documentinfo/RK' " w:xpath="/ns0:DocumentInfo[1]/ns0:BaseInfo[1]/ns0:TopSender[1]" w:storeItemID="{367CB0AD-C4EF-430F-8333-F941DAAB0A9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2D658799" w14:textId="716811A0" w:rsidR="00C67E80" w:rsidRDefault="00D30D57" w:rsidP="00E96532">
          <w:pPr>
            <w:pStyle w:val="Brdtext"/>
          </w:pPr>
          <w:r>
            <w:t>Magdalena Andersson</w:t>
          </w:r>
        </w:p>
      </w:sdtContent>
    </w:sdt>
    <w:sectPr w:rsidR="00C67E80" w:rsidSect="00C67E8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551E" w14:textId="77777777" w:rsidR="00C67E80" w:rsidRDefault="00C67E80" w:rsidP="00A87A54">
      <w:pPr>
        <w:spacing w:after="0" w:line="240" w:lineRule="auto"/>
      </w:pPr>
      <w:r>
        <w:separator/>
      </w:r>
    </w:p>
  </w:endnote>
  <w:endnote w:type="continuationSeparator" w:id="0">
    <w:p w14:paraId="08C806F9" w14:textId="77777777" w:rsidR="00C67E80" w:rsidRDefault="00C67E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67E80" w:rsidRPr="00347E11" w14:paraId="27588272" w14:textId="77777777" w:rsidTr="00E24589">
      <w:trPr>
        <w:trHeight w:val="227"/>
        <w:jc w:val="right"/>
      </w:trPr>
      <w:tc>
        <w:tcPr>
          <w:tcW w:w="708" w:type="dxa"/>
          <w:vAlign w:val="bottom"/>
        </w:tcPr>
        <w:p w14:paraId="5AB686A6" w14:textId="77777777" w:rsidR="00C67E80" w:rsidRPr="00B62610" w:rsidRDefault="00C67E80" w:rsidP="00C67E8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67E80" w:rsidRPr="00347E11" w14:paraId="1E47D28D" w14:textId="77777777" w:rsidTr="00E24589">
      <w:trPr>
        <w:trHeight w:val="850"/>
        <w:jc w:val="right"/>
      </w:trPr>
      <w:tc>
        <w:tcPr>
          <w:tcW w:w="708" w:type="dxa"/>
          <w:vAlign w:val="bottom"/>
        </w:tcPr>
        <w:p w14:paraId="099117B9" w14:textId="77777777" w:rsidR="00C67E80" w:rsidRPr="00347E11" w:rsidRDefault="00C67E80" w:rsidP="00C67E80">
          <w:pPr>
            <w:pStyle w:val="Sidfot"/>
            <w:spacing w:line="276" w:lineRule="auto"/>
            <w:jc w:val="right"/>
          </w:pPr>
        </w:p>
      </w:tc>
    </w:tr>
  </w:tbl>
  <w:p w14:paraId="4465237E" w14:textId="77777777" w:rsidR="00C67E80" w:rsidRPr="005606BC" w:rsidRDefault="00C67E80" w:rsidP="00C67E8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5379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C4C2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A88D79" w14:textId="77777777" w:rsidTr="00C26068">
      <w:trPr>
        <w:trHeight w:val="227"/>
      </w:trPr>
      <w:tc>
        <w:tcPr>
          <w:tcW w:w="4074" w:type="dxa"/>
        </w:tcPr>
        <w:p w14:paraId="07758F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03D2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48343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E265F" w14:textId="77777777" w:rsidR="00C67E80" w:rsidRDefault="00C67E80" w:rsidP="00A87A54">
      <w:pPr>
        <w:spacing w:after="0" w:line="240" w:lineRule="auto"/>
      </w:pPr>
      <w:r>
        <w:separator/>
      </w:r>
    </w:p>
  </w:footnote>
  <w:footnote w:type="continuationSeparator" w:id="0">
    <w:p w14:paraId="4DDBEB7A" w14:textId="77777777" w:rsidR="00C67E80" w:rsidRDefault="00C67E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7E80" w14:paraId="4A05F89F" w14:textId="77777777" w:rsidTr="00C93EBA">
      <w:trPr>
        <w:trHeight w:val="227"/>
      </w:trPr>
      <w:tc>
        <w:tcPr>
          <w:tcW w:w="5534" w:type="dxa"/>
        </w:tcPr>
        <w:p w14:paraId="290B476C" w14:textId="77777777" w:rsidR="00C67E80" w:rsidRPr="007D73AB" w:rsidRDefault="00C67E80">
          <w:pPr>
            <w:pStyle w:val="Sidhuvud"/>
          </w:pPr>
        </w:p>
      </w:tc>
      <w:tc>
        <w:tcPr>
          <w:tcW w:w="3170" w:type="dxa"/>
          <w:vAlign w:val="bottom"/>
        </w:tcPr>
        <w:p w14:paraId="30BFBA26" w14:textId="77777777" w:rsidR="00C67E80" w:rsidRPr="007D73AB" w:rsidRDefault="00C67E80" w:rsidP="00340DE0">
          <w:pPr>
            <w:pStyle w:val="Sidhuvud"/>
          </w:pPr>
        </w:p>
      </w:tc>
      <w:tc>
        <w:tcPr>
          <w:tcW w:w="1134" w:type="dxa"/>
        </w:tcPr>
        <w:p w14:paraId="46551B52" w14:textId="77777777" w:rsidR="00C67E80" w:rsidRDefault="00C67E80" w:rsidP="005A703A">
          <w:pPr>
            <w:pStyle w:val="Sidhuvud"/>
          </w:pPr>
        </w:p>
      </w:tc>
    </w:tr>
    <w:tr w:rsidR="00C67E80" w14:paraId="1E75D107" w14:textId="77777777" w:rsidTr="00C93EBA">
      <w:trPr>
        <w:trHeight w:val="1928"/>
      </w:trPr>
      <w:tc>
        <w:tcPr>
          <w:tcW w:w="5534" w:type="dxa"/>
        </w:tcPr>
        <w:p w14:paraId="621FD1D0" w14:textId="77777777" w:rsidR="00C67E80" w:rsidRPr="00340DE0" w:rsidRDefault="00C67E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9721F7" wp14:editId="0CFEC24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C10189" w14:textId="77777777" w:rsidR="00C67E80" w:rsidRPr="00710A6C" w:rsidRDefault="00C67E80" w:rsidP="00EE3C0F">
          <w:pPr>
            <w:pStyle w:val="Sidhuvud"/>
            <w:rPr>
              <w:b/>
            </w:rPr>
          </w:pPr>
        </w:p>
        <w:p w14:paraId="7C64D0F6" w14:textId="77777777" w:rsidR="00C67E80" w:rsidRDefault="00C67E80" w:rsidP="00EE3C0F">
          <w:pPr>
            <w:pStyle w:val="Sidhuvud"/>
          </w:pPr>
        </w:p>
        <w:p w14:paraId="42B178A9" w14:textId="77777777" w:rsidR="00C67E80" w:rsidRDefault="00C67E80" w:rsidP="00EE3C0F">
          <w:pPr>
            <w:pStyle w:val="Sidhuvud"/>
          </w:pPr>
        </w:p>
        <w:p w14:paraId="2D6EB8A6" w14:textId="77777777" w:rsidR="00C67E80" w:rsidRDefault="00C67E80" w:rsidP="00EE3C0F">
          <w:pPr>
            <w:pStyle w:val="Sidhuvud"/>
          </w:pPr>
        </w:p>
        <w:p w14:paraId="3EF9375A" w14:textId="6C4B47B2" w:rsidR="00C67E80" w:rsidRDefault="00A275B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8A4413E4D894267B0E1260F4F760909"/>
              </w:placeholder>
              <w:showingPlcHdr/>
              <w:dataBinding w:prefixMappings="xmlns:ns0='http://lp/documentinfo/RK' " w:xpath="/ns0:DocumentInfo[1]/ns0:BaseInfo[1]/ns0:Dnr[1]" w:storeItemID="{367CB0AD-C4EF-430F-8333-F941DAAB0A9E}"/>
              <w:text/>
            </w:sdtPr>
            <w:sdtEndPr/>
            <w:sdtContent>
              <w:r w:rsidR="007E1542">
                <w:rPr>
                  <w:rStyle w:val="Platshllartext"/>
                </w:rPr>
                <w:t xml:space="preserve"> </w:t>
              </w:r>
            </w:sdtContent>
          </w:sdt>
          <w:r w:rsidR="007E1542" w:rsidRPr="007E1542">
            <w:t xml:space="preserve">Fi2020/00277/S2 </w:t>
          </w:r>
          <w:sdt>
            <w:sdtPr>
              <w:alias w:val="DocNumber"/>
              <w:tag w:val="DocNumber"/>
              <w:id w:val="1726028884"/>
              <w:placeholder>
                <w:docPart w:val="80E9E3E412004703B4176EF7A0316F52"/>
              </w:placeholder>
              <w:showingPlcHdr/>
              <w:dataBinding w:prefixMappings="xmlns:ns0='http://lp/documentinfo/RK' " w:xpath="/ns0:DocumentInfo[1]/ns0:BaseInfo[1]/ns0:DocNumber[1]" w:storeItemID="{367CB0AD-C4EF-430F-8333-F941DAAB0A9E}"/>
              <w:text/>
            </w:sdtPr>
            <w:sdtEndPr/>
            <w:sdtContent>
              <w:r w:rsidR="00C67E80">
                <w:rPr>
                  <w:rStyle w:val="Platshllartext"/>
                </w:rPr>
                <w:t xml:space="preserve"> </w:t>
              </w:r>
            </w:sdtContent>
          </w:sdt>
        </w:p>
        <w:p w14:paraId="79CD53B4" w14:textId="77777777" w:rsidR="00C67E80" w:rsidRDefault="00C67E80" w:rsidP="00EE3C0F">
          <w:pPr>
            <w:pStyle w:val="Sidhuvud"/>
          </w:pPr>
        </w:p>
      </w:tc>
      <w:tc>
        <w:tcPr>
          <w:tcW w:w="1134" w:type="dxa"/>
        </w:tcPr>
        <w:p w14:paraId="551122B1" w14:textId="77777777" w:rsidR="00C67E80" w:rsidRDefault="00C67E80" w:rsidP="0094502D">
          <w:pPr>
            <w:pStyle w:val="Sidhuvud"/>
          </w:pPr>
        </w:p>
        <w:p w14:paraId="0D6CB559" w14:textId="77777777" w:rsidR="00C67E80" w:rsidRPr="0094502D" w:rsidRDefault="00C67E80" w:rsidP="00EC71A6">
          <w:pPr>
            <w:pStyle w:val="Sidhuvud"/>
          </w:pPr>
        </w:p>
      </w:tc>
    </w:tr>
    <w:tr w:rsidR="00C67E80" w14:paraId="329DFE5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CE0C640F9A2434FBBD8F042DAA84DC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DCA4071" w14:textId="77777777" w:rsidR="00447EDC" w:rsidRPr="00447EDC" w:rsidRDefault="00447EDC" w:rsidP="00340DE0">
              <w:pPr>
                <w:pStyle w:val="Sidhuvud"/>
                <w:rPr>
                  <w:b/>
                </w:rPr>
              </w:pPr>
              <w:r w:rsidRPr="00447EDC">
                <w:rPr>
                  <w:b/>
                </w:rPr>
                <w:t>Finansdepartementet</w:t>
              </w:r>
            </w:p>
            <w:p w14:paraId="420A3B28" w14:textId="54F19501" w:rsidR="00447EDC" w:rsidRDefault="00447EDC" w:rsidP="00340DE0">
              <w:pPr>
                <w:pStyle w:val="Sidhuvud"/>
              </w:pPr>
              <w:r>
                <w:t>Finansministern</w:t>
              </w:r>
            </w:p>
            <w:p w14:paraId="28E0CE24" w14:textId="78C8CD86" w:rsidR="00C67E80" w:rsidRPr="00340DE0" w:rsidRDefault="00C67E8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D91C64204D453D8AF198C6F02710D0"/>
          </w:placeholder>
          <w:dataBinding w:prefixMappings="xmlns:ns0='http://lp/documentinfo/RK' " w:xpath="/ns0:DocumentInfo[1]/ns0:BaseInfo[1]/ns0:Recipient[1]" w:storeItemID="{367CB0AD-C4EF-430F-8333-F941DAAB0A9E}"/>
          <w:text w:multiLine="1"/>
        </w:sdtPr>
        <w:sdtEndPr/>
        <w:sdtContent>
          <w:tc>
            <w:tcPr>
              <w:tcW w:w="3170" w:type="dxa"/>
            </w:tcPr>
            <w:p w14:paraId="5350F153" w14:textId="77777777" w:rsidR="00C67E80" w:rsidRDefault="00C67E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46EA79" w14:textId="77777777" w:rsidR="00C67E80" w:rsidRDefault="00C67E80" w:rsidP="003E6020">
          <w:pPr>
            <w:pStyle w:val="Sidhuvud"/>
          </w:pPr>
        </w:p>
      </w:tc>
    </w:tr>
  </w:tbl>
  <w:p w14:paraId="72326B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0"/>
    <w:rsid w:val="00000290"/>
    <w:rsid w:val="00004D5C"/>
    <w:rsid w:val="00005F68"/>
    <w:rsid w:val="00006CA7"/>
    <w:rsid w:val="000102EC"/>
    <w:rsid w:val="00012B00"/>
    <w:rsid w:val="00014EF6"/>
    <w:rsid w:val="00017197"/>
    <w:rsid w:val="0001725B"/>
    <w:rsid w:val="000203B0"/>
    <w:rsid w:val="00025992"/>
    <w:rsid w:val="00026711"/>
    <w:rsid w:val="0003679E"/>
    <w:rsid w:val="00037AB1"/>
    <w:rsid w:val="00041EDC"/>
    <w:rsid w:val="0004352E"/>
    <w:rsid w:val="00053CAA"/>
    <w:rsid w:val="00057FE0"/>
    <w:rsid w:val="000620FD"/>
    <w:rsid w:val="00063DCB"/>
    <w:rsid w:val="00066BC9"/>
    <w:rsid w:val="0007033C"/>
    <w:rsid w:val="00071D9D"/>
    <w:rsid w:val="00072FFC"/>
    <w:rsid w:val="00073B75"/>
    <w:rsid w:val="000757FC"/>
    <w:rsid w:val="000862E0"/>
    <w:rsid w:val="000873C3"/>
    <w:rsid w:val="00093408"/>
    <w:rsid w:val="00093BBF"/>
    <w:rsid w:val="0009435C"/>
    <w:rsid w:val="0009580E"/>
    <w:rsid w:val="0009732A"/>
    <w:rsid w:val="000A13CA"/>
    <w:rsid w:val="000A456A"/>
    <w:rsid w:val="000A5E43"/>
    <w:rsid w:val="000C61D1"/>
    <w:rsid w:val="000D1E92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35F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09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569"/>
    <w:rsid w:val="00197A8A"/>
    <w:rsid w:val="001A2A61"/>
    <w:rsid w:val="001B4824"/>
    <w:rsid w:val="001C4980"/>
    <w:rsid w:val="001C5DC9"/>
    <w:rsid w:val="001C71A9"/>
    <w:rsid w:val="001C7433"/>
    <w:rsid w:val="001E1A13"/>
    <w:rsid w:val="001E20CC"/>
    <w:rsid w:val="001E3D83"/>
    <w:rsid w:val="001E55C4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3E1F"/>
    <w:rsid w:val="0022666A"/>
    <w:rsid w:val="00230F7B"/>
    <w:rsid w:val="002315F5"/>
    <w:rsid w:val="00233D52"/>
    <w:rsid w:val="00237147"/>
    <w:rsid w:val="002437B8"/>
    <w:rsid w:val="00260D2D"/>
    <w:rsid w:val="002638C4"/>
    <w:rsid w:val="00264503"/>
    <w:rsid w:val="00267E24"/>
    <w:rsid w:val="00271D00"/>
    <w:rsid w:val="00275872"/>
    <w:rsid w:val="00281106"/>
    <w:rsid w:val="00282417"/>
    <w:rsid w:val="00282D27"/>
    <w:rsid w:val="00285579"/>
    <w:rsid w:val="00287F0D"/>
    <w:rsid w:val="00292420"/>
    <w:rsid w:val="00293E34"/>
    <w:rsid w:val="00296B7A"/>
    <w:rsid w:val="002A6820"/>
    <w:rsid w:val="002B6849"/>
    <w:rsid w:val="002B6DA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12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4D07"/>
    <w:rsid w:val="003750A9"/>
    <w:rsid w:val="00380663"/>
    <w:rsid w:val="003853E3"/>
    <w:rsid w:val="0038587E"/>
    <w:rsid w:val="0039223F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5C9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5A12"/>
    <w:rsid w:val="0042068E"/>
    <w:rsid w:val="00422030"/>
    <w:rsid w:val="00422A7F"/>
    <w:rsid w:val="00431A7B"/>
    <w:rsid w:val="0043623F"/>
    <w:rsid w:val="00441D70"/>
    <w:rsid w:val="004425C2"/>
    <w:rsid w:val="00442C41"/>
    <w:rsid w:val="00445604"/>
    <w:rsid w:val="00447EDC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607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2760"/>
    <w:rsid w:val="004E6D22"/>
    <w:rsid w:val="004F0448"/>
    <w:rsid w:val="004F1EA0"/>
    <w:rsid w:val="004F3BD6"/>
    <w:rsid w:val="004F6525"/>
    <w:rsid w:val="004F6FE2"/>
    <w:rsid w:val="004F7F7C"/>
    <w:rsid w:val="00505905"/>
    <w:rsid w:val="00511A1B"/>
    <w:rsid w:val="00511A68"/>
    <w:rsid w:val="00513E7D"/>
    <w:rsid w:val="00517428"/>
    <w:rsid w:val="0052127C"/>
    <w:rsid w:val="00523118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2A63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562"/>
    <w:rsid w:val="00600E66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339"/>
    <w:rsid w:val="00686843"/>
    <w:rsid w:val="006879AB"/>
    <w:rsid w:val="0069523C"/>
    <w:rsid w:val="006962CA"/>
    <w:rsid w:val="006A09DA"/>
    <w:rsid w:val="006A1487"/>
    <w:rsid w:val="006A1835"/>
    <w:rsid w:val="006B4A30"/>
    <w:rsid w:val="006B7569"/>
    <w:rsid w:val="006C28EE"/>
    <w:rsid w:val="006D0C3A"/>
    <w:rsid w:val="006D1083"/>
    <w:rsid w:val="006D189D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542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2D8C"/>
    <w:rsid w:val="00830B7B"/>
    <w:rsid w:val="00832661"/>
    <w:rsid w:val="008349AA"/>
    <w:rsid w:val="008374A3"/>
    <w:rsid w:val="008375D5"/>
    <w:rsid w:val="00841486"/>
    <w:rsid w:val="00842BC9"/>
    <w:rsid w:val="008431AF"/>
    <w:rsid w:val="00844668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D7F43"/>
    <w:rsid w:val="008E02EE"/>
    <w:rsid w:val="008E536E"/>
    <w:rsid w:val="008E65A8"/>
    <w:rsid w:val="008E77D6"/>
    <w:rsid w:val="009029EA"/>
    <w:rsid w:val="009036E7"/>
    <w:rsid w:val="0091053B"/>
    <w:rsid w:val="00912945"/>
    <w:rsid w:val="00915D4C"/>
    <w:rsid w:val="009279B2"/>
    <w:rsid w:val="00935814"/>
    <w:rsid w:val="0094502D"/>
    <w:rsid w:val="00947013"/>
    <w:rsid w:val="009648E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10B5"/>
    <w:rsid w:val="009D13C1"/>
    <w:rsid w:val="009D305E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75BD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0084"/>
    <w:rsid w:val="00A71A9E"/>
    <w:rsid w:val="00A7382D"/>
    <w:rsid w:val="00A73CB9"/>
    <w:rsid w:val="00A743AC"/>
    <w:rsid w:val="00A769DD"/>
    <w:rsid w:val="00A77707"/>
    <w:rsid w:val="00A8483F"/>
    <w:rsid w:val="00A870B0"/>
    <w:rsid w:val="00A87A54"/>
    <w:rsid w:val="00A936BA"/>
    <w:rsid w:val="00AA1809"/>
    <w:rsid w:val="00AB5033"/>
    <w:rsid w:val="00AB5519"/>
    <w:rsid w:val="00AB6313"/>
    <w:rsid w:val="00AB71DD"/>
    <w:rsid w:val="00AC15C5"/>
    <w:rsid w:val="00AC36F2"/>
    <w:rsid w:val="00AC7D11"/>
    <w:rsid w:val="00AD0E75"/>
    <w:rsid w:val="00AE0435"/>
    <w:rsid w:val="00AE7BD8"/>
    <w:rsid w:val="00AE7D02"/>
    <w:rsid w:val="00AF0BB7"/>
    <w:rsid w:val="00AF0BDE"/>
    <w:rsid w:val="00AF0EDE"/>
    <w:rsid w:val="00AF4853"/>
    <w:rsid w:val="00AF5B6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5CE"/>
    <w:rsid w:val="00C141C6"/>
    <w:rsid w:val="00C157C8"/>
    <w:rsid w:val="00C16F5A"/>
    <w:rsid w:val="00C206E8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E80"/>
    <w:rsid w:val="00C72B8B"/>
    <w:rsid w:val="00C80AD4"/>
    <w:rsid w:val="00C9061B"/>
    <w:rsid w:val="00C93EBA"/>
    <w:rsid w:val="00CA0BD8"/>
    <w:rsid w:val="00CA40E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86C"/>
    <w:rsid w:val="00CC41BA"/>
    <w:rsid w:val="00CD17C1"/>
    <w:rsid w:val="00CD1C6C"/>
    <w:rsid w:val="00CD37F1"/>
    <w:rsid w:val="00CD6169"/>
    <w:rsid w:val="00CD6D76"/>
    <w:rsid w:val="00CD7591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322"/>
    <w:rsid w:val="00D279D8"/>
    <w:rsid w:val="00D27C8E"/>
    <w:rsid w:val="00D30D5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6181"/>
    <w:rsid w:val="00DB714B"/>
    <w:rsid w:val="00DC10F6"/>
    <w:rsid w:val="00DC3E45"/>
    <w:rsid w:val="00DC4598"/>
    <w:rsid w:val="00DC4756"/>
    <w:rsid w:val="00DD0722"/>
    <w:rsid w:val="00DD212F"/>
    <w:rsid w:val="00DF5BFB"/>
    <w:rsid w:val="00DF5CD6"/>
    <w:rsid w:val="00DF6557"/>
    <w:rsid w:val="00E022DA"/>
    <w:rsid w:val="00E03BCB"/>
    <w:rsid w:val="00E123A7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612"/>
    <w:rsid w:val="00E74A30"/>
    <w:rsid w:val="00E77B7E"/>
    <w:rsid w:val="00E82DF1"/>
    <w:rsid w:val="00E96532"/>
    <w:rsid w:val="00E973A0"/>
    <w:rsid w:val="00EA1688"/>
    <w:rsid w:val="00EA4C83"/>
    <w:rsid w:val="00EB6281"/>
    <w:rsid w:val="00EC1DA0"/>
    <w:rsid w:val="00EC329B"/>
    <w:rsid w:val="00EC71A6"/>
    <w:rsid w:val="00EC73EB"/>
    <w:rsid w:val="00ED592E"/>
    <w:rsid w:val="00ED5D2F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779F"/>
    <w:rsid w:val="00F70848"/>
    <w:rsid w:val="00F73A60"/>
    <w:rsid w:val="00F829C7"/>
    <w:rsid w:val="00F834AA"/>
    <w:rsid w:val="00F848D6"/>
    <w:rsid w:val="00F943C8"/>
    <w:rsid w:val="00F96B28"/>
    <w:rsid w:val="00FA15D0"/>
    <w:rsid w:val="00FA3674"/>
    <w:rsid w:val="00FA41B4"/>
    <w:rsid w:val="00FA5DDD"/>
    <w:rsid w:val="00FA7644"/>
    <w:rsid w:val="00FC069A"/>
    <w:rsid w:val="00FD0B7B"/>
    <w:rsid w:val="00FE1DCC"/>
    <w:rsid w:val="00FE4ACB"/>
    <w:rsid w:val="00FF0538"/>
    <w:rsid w:val="00FF5B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11D9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67E80"/>
  </w:style>
  <w:style w:type="paragraph" w:styleId="Rubrik1">
    <w:name w:val="heading 1"/>
    <w:basedOn w:val="Brdtext"/>
    <w:next w:val="Brdtext"/>
    <w:link w:val="Rubrik1Char"/>
    <w:uiPriority w:val="1"/>
    <w:qFormat/>
    <w:rsid w:val="00C67E8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67E8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67E8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67E8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67E8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67E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67E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67E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67E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67E8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67E80"/>
  </w:style>
  <w:style w:type="paragraph" w:styleId="Brdtextmedindrag">
    <w:name w:val="Body Text Indent"/>
    <w:basedOn w:val="Normal"/>
    <w:link w:val="BrdtextmedindragChar"/>
    <w:qFormat/>
    <w:rsid w:val="00C67E8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67E80"/>
  </w:style>
  <w:style w:type="character" w:customStyle="1" w:styleId="Rubrik1Char">
    <w:name w:val="Rubrik 1 Char"/>
    <w:basedOn w:val="Standardstycketeckensnitt"/>
    <w:link w:val="Rubrik1"/>
    <w:uiPriority w:val="1"/>
    <w:rsid w:val="00C67E8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67E8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67E8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67E8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67E8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67E8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67E8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67E8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67E8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67E8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67E8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67E8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67E80"/>
  </w:style>
  <w:style w:type="paragraph" w:styleId="Beskrivning">
    <w:name w:val="caption"/>
    <w:basedOn w:val="Bildtext"/>
    <w:next w:val="Normal"/>
    <w:uiPriority w:val="35"/>
    <w:semiHidden/>
    <w:qFormat/>
    <w:rsid w:val="00C67E8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67E8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67E8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67E80"/>
  </w:style>
  <w:style w:type="paragraph" w:styleId="Sidhuvud">
    <w:name w:val="header"/>
    <w:basedOn w:val="Normal"/>
    <w:link w:val="SidhuvudChar"/>
    <w:uiPriority w:val="99"/>
    <w:rsid w:val="00C67E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67E8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67E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67E8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67E80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67E8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67E8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67E8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67E8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67E8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6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67E8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67E8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67E8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67E8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67E8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67E8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67E8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67E8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67E80"/>
    <w:pPr>
      <w:numPr>
        <w:numId w:val="34"/>
      </w:numPr>
    </w:pPr>
  </w:style>
  <w:style w:type="numbering" w:customStyle="1" w:styleId="RKPunktlista">
    <w:name w:val="RK Punktlista"/>
    <w:uiPriority w:val="99"/>
    <w:rsid w:val="00C67E8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67E80"/>
    <w:pPr>
      <w:numPr>
        <w:ilvl w:val="1"/>
      </w:numPr>
    </w:pPr>
  </w:style>
  <w:style w:type="numbering" w:customStyle="1" w:styleId="Strecklistan">
    <w:name w:val="Strecklistan"/>
    <w:uiPriority w:val="99"/>
    <w:rsid w:val="00C67E8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67E8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67E8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67E8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67E8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67E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67E8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67E8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67E8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67E8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67E8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67E80"/>
  </w:style>
  <w:style w:type="character" w:styleId="AnvndHyperlnk">
    <w:name w:val="FollowedHyperlink"/>
    <w:basedOn w:val="Standardstycketeckensnitt"/>
    <w:uiPriority w:val="99"/>
    <w:semiHidden/>
    <w:unhideWhenUsed/>
    <w:rsid w:val="00C67E8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67E8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67E80"/>
  </w:style>
  <w:style w:type="paragraph" w:styleId="Avsndaradress-brev">
    <w:name w:val="envelope return"/>
    <w:basedOn w:val="Normal"/>
    <w:uiPriority w:val="99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7E8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67E8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67E8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67E8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67E80"/>
  </w:style>
  <w:style w:type="paragraph" w:styleId="Brdtext3">
    <w:name w:val="Body Text 3"/>
    <w:basedOn w:val="Normal"/>
    <w:link w:val="Brdtext3Char"/>
    <w:uiPriority w:val="99"/>
    <w:semiHidden/>
    <w:unhideWhenUsed/>
    <w:rsid w:val="00C67E8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67E8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67E8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67E8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67E8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67E8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67E8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67E8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67E8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67E8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67E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67E8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67E8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67E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67E80"/>
  </w:style>
  <w:style w:type="character" w:customStyle="1" w:styleId="DatumChar">
    <w:name w:val="Datum Char"/>
    <w:basedOn w:val="Standardstycketeckensnitt"/>
    <w:link w:val="Datum"/>
    <w:uiPriority w:val="99"/>
    <w:semiHidden/>
    <w:rsid w:val="00C67E80"/>
  </w:style>
  <w:style w:type="character" w:styleId="Diskretbetoning">
    <w:name w:val="Subtle Emphasis"/>
    <w:basedOn w:val="Standardstycketeckensnitt"/>
    <w:uiPriority w:val="19"/>
    <w:semiHidden/>
    <w:qFormat/>
    <w:rsid w:val="00C67E8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67E8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67E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67E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67E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67E8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67E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67E8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67E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6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67E8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67E80"/>
  </w:style>
  <w:style w:type="paragraph" w:styleId="Figurfrteckning">
    <w:name w:val="table of figures"/>
    <w:basedOn w:val="Normal"/>
    <w:next w:val="Normal"/>
    <w:uiPriority w:val="99"/>
    <w:semiHidden/>
    <w:unhideWhenUsed/>
    <w:rsid w:val="00C67E8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67E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67E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67E8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67E8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67E8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67E8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67E8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67E8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67E8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67E8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67E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67E8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67E8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67E8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67E8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67E8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7E8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67E8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67E8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67E8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67E8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67E80"/>
  </w:style>
  <w:style w:type="paragraph" w:styleId="Innehll4">
    <w:name w:val="toc 4"/>
    <w:basedOn w:val="Normal"/>
    <w:next w:val="Normal"/>
    <w:autoRedefine/>
    <w:uiPriority w:val="39"/>
    <w:semiHidden/>
    <w:unhideWhenUsed/>
    <w:rsid w:val="00C67E8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67E8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67E8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67E8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67E8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67E8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67E8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7E8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7E8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7E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7E8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67E8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67E8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67E8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67E8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67E8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67E8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67E8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67E8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67E8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67E8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67E8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6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6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6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6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6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6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6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6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6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6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6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6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67E80"/>
  </w:style>
  <w:style w:type="table" w:styleId="Ljuslista">
    <w:name w:val="Light List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67E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6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6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6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6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6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6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67E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67E8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67E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67E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6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6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67E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6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67E8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67E8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67E8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67E8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67E8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67E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67E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67E8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67E8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67E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67E8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67E8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67E8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7E8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7E8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7E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7E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67E8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6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6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6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6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6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6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6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6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6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6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6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6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6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6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67E8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67E80"/>
  </w:style>
  <w:style w:type="character" w:styleId="Slutnotsreferens">
    <w:name w:val="endnote reference"/>
    <w:basedOn w:val="Standardstycketeckensnitt"/>
    <w:uiPriority w:val="99"/>
    <w:semiHidden/>
    <w:unhideWhenUsed/>
    <w:rsid w:val="00C67E8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67E8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67E8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67E8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67E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67E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67E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67E8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67E8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67E8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67E8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67E8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67E8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67E8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67E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67E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67E8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67E8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67E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67E8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67E8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67E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67E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67E8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6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67E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67E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67E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67E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67E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67E8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67E8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67E8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6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6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67E8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67E8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67E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6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67E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67E8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67E8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67E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67E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A4413E4D894267B0E1260F4F760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78E7F-DCEC-4AA6-8C3E-F4A6F284003D}"/>
      </w:docPartPr>
      <w:docPartBody>
        <w:p w:rsidR="00D3573A" w:rsidRDefault="00976E20" w:rsidP="00976E20">
          <w:pPr>
            <w:pStyle w:val="D8A4413E4D894267B0E1260F4F7609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E9E3E412004703B4176EF7A0316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09E8D-7219-4B01-B8C0-8A82F55810F4}"/>
      </w:docPartPr>
      <w:docPartBody>
        <w:p w:rsidR="00D3573A" w:rsidRDefault="00976E20" w:rsidP="00976E20">
          <w:pPr>
            <w:pStyle w:val="80E9E3E412004703B4176EF7A0316F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0C640F9A2434FBBD8F042DAA84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E26F0-264C-4F63-BA35-D2C46F3E7565}"/>
      </w:docPartPr>
      <w:docPartBody>
        <w:p w:rsidR="00D3573A" w:rsidRDefault="00976E20" w:rsidP="00976E20">
          <w:pPr>
            <w:pStyle w:val="4CE0C640F9A2434FBBD8F042DAA84D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D91C64204D453D8AF198C6F0271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D8CA6-FD78-4A4F-84E3-CCB938E376D3}"/>
      </w:docPartPr>
      <w:docPartBody>
        <w:p w:rsidR="00D3573A" w:rsidRDefault="00976E20" w:rsidP="00976E20">
          <w:pPr>
            <w:pStyle w:val="8FD91C64204D453D8AF198C6F02710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7F393F8C3A47FFA93FCED450296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63DB2-CC2B-4DF5-92B2-B9D21D504110}"/>
      </w:docPartPr>
      <w:docPartBody>
        <w:p w:rsidR="00D3573A" w:rsidRDefault="00976E20" w:rsidP="00976E20">
          <w:pPr>
            <w:pStyle w:val="2E7F393F8C3A47FFA93FCED4502963B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20"/>
    <w:rsid w:val="00976E20"/>
    <w:rsid w:val="00D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A706180D1342F58EB1A9C4ABD377C3">
    <w:name w:val="73A706180D1342F58EB1A9C4ABD377C3"/>
    <w:rsid w:val="00976E20"/>
  </w:style>
  <w:style w:type="character" w:styleId="Platshllartext">
    <w:name w:val="Placeholder Text"/>
    <w:basedOn w:val="Standardstycketeckensnitt"/>
    <w:uiPriority w:val="99"/>
    <w:semiHidden/>
    <w:rsid w:val="00976E20"/>
    <w:rPr>
      <w:noProof w:val="0"/>
      <w:color w:val="808080"/>
    </w:rPr>
  </w:style>
  <w:style w:type="paragraph" w:customStyle="1" w:styleId="51EE2D7A6F854C938428558B21687BBE">
    <w:name w:val="51EE2D7A6F854C938428558B21687BBE"/>
    <w:rsid w:val="00976E20"/>
  </w:style>
  <w:style w:type="paragraph" w:customStyle="1" w:styleId="7C0D751BE3EA423AB2E83405304FA653">
    <w:name w:val="7C0D751BE3EA423AB2E83405304FA653"/>
    <w:rsid w:val="00976E20"/>
  </w:style>
  <w:style w:type="paragraph" w:customStyle="1" w:styleId="69CC10F06C1E45F0BDD3206FA8F8EAA7">
    <w:name w:val="69CC10F06C1E45F0BDD3206FA8F8EAA7"/>
    <w:rsid w:val="00976E20"/>
  </w:style>
  <w:style w:type="paragraph" w:customStyle="1" w:styleId="D8A4413E4D894267B0E1260F4F760909">
    <w:name w:val="D8A4413E4D894267B0E1260F4F760909"/>
    <w:rsid w:val="00976E20"/>
  </w:style>
  <w:style w:type="paragraph" w:customStyle="1" w:styleId="80E9E3E412004703B4176EF7A0316F52">
    <w:name w:val="80E9E3E412004703B4176EF7A0316F52"/>
    <w:rsid w:val="00976E20"/>
  </w:style>
  <w:style w:type="paragraph" w:customStyle="1" w:styleId="B09A9DA8C30B461889712AFF14CD3E76">
    <w:name w:val="B09A9DA8C30B461889712AFF14CD3E76"/>
    <w:rsid w:val="00976E20"/>
  </w:style>
  <w:style w:type="paragraph" w:customStyle="1" w:styleId="F111FDE8FAD540B9B9A2C3149FA6BF65">
    <w:name w:val="F111FDE8FAD540B9B9A2C3149FA6BF65"/>
    <w:rsid w:val="00976E20"/>
  </w:style>
  <w:style w:type="paragraph" w:customStyle="1" w:styleId="8683623017CA4F548C5DE8A0858D7D38">
    <w:name w:val="8683623017CA4F548C5DE8A0858D7D38"/>
    <w:rsid w:val="00976E20"/>
  </w:style>
  <w:style w:type="paragraph" w:customStyle="1" w:styleId="4CE0C640F9A2434FBBD8F042DAA84DC7">
    <w:name w:val="4CE0C640F9A2434FBBD8F042DAA84DC7"/>
    <w:rsid w:val="00976E20"/>
  </w:style>
  <w:style w:type="paragraph" w:customStyle="1" w:styleId="8FD91C64204D453D8AF198C6F02710D0">
    <w:name w:val="8FD91C64204D453D8AF198C6F02710D0"/>
    <w:rsid w:val="00976E20"/>
  </w:style>
  <w:style w:type="paragraph" w:customStyle="1" w:styleId="CFF7AEA25C2D4CA28B9C0BC90C095D5D">
    <w:name w:val="CFF7AEA25C2D4CA28B9C0BC90C095D5D"/>
    <w:rsid w:val="00976E20"/>
  </w:style>
  <w:style w:type="paragraph" w:customStyle="1" w:styleId="17CDCF945C764B3795E57E0DA1239299">
    <w:name w:val="17CDCF945C764B3795E57E0DA1239299"/>
    <w:rsid w:val="00976E20"/>
  </w:style>
  <w:style w:type="paragraph" w:customStyle="1" w:styleId="C3995DA833654EFD9D024FB12DEF8DFB">
    <w:name w:val="C3995DA833654EFD9D024FB12DEF8DFB"/>
    <w:rsid w:val="00976E20"/>
  </w:style>
  <w:style w:type="paragraph" w:customStyle="1" w:styleId="05BCA0D1EDDD4088BBD485EE0F51D93F">
    <w:name w:val="05BCA0D1EDDD4088BBD485EE0F51D93F"/>
    <w:rsid w:val="00976E20"/>
  </w:style>
  <w:style w:type="paragraph" w:customStyle="1" w:styleId="F9416D0766394F389C88611B45667EC2">
    <w:name w:val="F9416D0766394F389C88611B45667EC2"/>
    <w:rsid w:val="00976E20"/>
  </w:style>
  <w:style w:type="paragraph" w:customStyle="1" w:styleId="09B55F2DE99E4A84B78488D996412656">
    <w:name w:val="09B55F2DE99E4A84B78488D996412656"/>
    <w:rsid w:val="00976E20"/>
  </w:style>
  <w:style w:type="paragraph" w:customStyle="1" w:styleId="B75EB40433604414914AB0E8B5100576">
    <w:name w:val="B75EB40433604414914AB0E8B5100576"/>
    <w:rsid w:val="00976E20"/>
  </w:style>
  <w:style w:type="paragraph" w:customStyle="1" w:styleId="78363C0F495F4552B6C61B2157571F9E">
    <w:name w:val="78363C0F495F4552B6C61B2157571F9E"/>
    <w:rsid w:val="00976E20"/>
  </w:style>
  <w:style w:type="paragraph" w:customStyle="1" w:styleId="2E7F393F8C3A47FFA93FCED4502963BD">
    <w:name w:val="2E7F393F8C3A47FFA93FCED4502963BD"/>
    <w:rsid w:val="00976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4c155659-35d5-4515-a2ed-32a3c735e537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2019-09-30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10E3-ADB0-497C-98D9-FF1AE470DB8B}"/>
</file>

<file path=customXml/itemProps2.xml><?xml version="1.0" encoding="utf-8"?>
<ds:datastoreItem xmlns:ds="http://schemas.openxmlformats.org/officeDocument/2006/customXml" ds:itemID="{1403004E-CB61-4238-945F-4769FBD99F96}"/>
</file>

<file path=customXml/itemProps3.xml><?xml version="1.0" encoding="utf-8"?>
<ds:datastoreItem xmlns:ds="http://schemas.openxmlformats.org/officeDocument/2006/customXml" ds:itemID="{2788F597-C8FA-4EB3-816C-2ED26F76EEF4}"/>
</file>

<file path=customXml/itemProps4.xml><?xml version="1.0" encoding="utf-8"?>
<ds:datastoreItem xmlns:ds="http://schemas.openxmlformats.org/officeDocument/2006/customXml" ds:itemID="{6910EEB1-D211-49AF-85AA-61A059ADC927}"/>
</file>

<file path=customXml/itemProps5.xml><?xml version="1.0" encoding="utf-8"?>
<ds:datastoreItem xmlns:ds="http://schemas.openxmlformats.org/officeDocument/2006/customXml" ds:itemID="{1744205A-91D8-4C08-B15B-E282E263A8D8}"/>
</file>

<file path=customXml/itemProps6.xml><?xml version="1.0" encoding="utf-8"?>
<ds:datastoreItem xmlns:ds="http://schemas.openxmlformats.org/officeDocument/2006/customXml" ds:itemID="{1403004E-CB61-4238-945F-4769FBD99F96}"/>
</file>

<file path=customXml/itemProps7.xml><?xml version="1.0" encoding="utf-8"?>
<ds:datastoreItem xmlns:ds="http://schemas.openxmlformats.org/officeDocument/2006/customXml" ds:itemID="{367CB0AD-C4EF-430F-8333-F941DAAB0A9E}"/>
</file>

<file path=customXml/itemProps8.xml><?xml version="1.0" encoding="utf-8"?>
<ds:datastoreItem xmlns:ds="http://schemas.openxmlformats.org/officeDocument/2006/customXml" ds:itemID="{16A3F276-AB6D-49BF-83F6-0A4DB971F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805 av Elisabeth Björnsdotter Rahm.docx</dc:title>
  <dc:subject/>
  <dc:creator/>
  <cp:keywords/>
  <dc:description/>
  <cp:lastModifiedBy/>
  <cp:revision>1</cp:revision>
  <dcterms:created xsi:type="dcterms:W3CDTF">2020-02-05T10:08:00Z</dcterms:created>
  <dcterms:modified xsi:type="dcterms:W3CDTF">2020-02-05T10:08:00Z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53ec5f34-9f97-489c-ae36-86c52642c722</vt:lpwstr>
  </property>
</Properties>
</file>