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A88FE" w14:textId="77777777" w:rsidR="00551649" w:rsidRDefault="00551649" w:rsidP="00551649">
      <w:pPr>
        <w:pStyle w:val="Rubrik"/>
      </w:pPr>
      <w:r>
        <w:t>Svar på fråga 2019/20:1639 av Björn Söder (SD) Uttalande av FN:s kontor i Genève</w:t>
      </w:r>
    </w:p>
    <w:p w14:paraId="27962DD9" w14:textId="77777777" w:rsidR="00551649" w:rsidRDefault="00551649" w:rsidP="00551649">
      <w:pPr>
        <w:pStyle w:val="Brdtext"/>
      </w:pPr>
      <w:r>
        <w:t xml:space="preserve">Björn Söder har frågat mig om jag kommer </w:t>
      </w:r>
      <w:r w:rsidRPr="00073519">
        <w:t>att vidta åtgärder med anledning av de</w:t>
      </w:r>
      <w:r>
        <w:t xml:space="preserve">n </w:t>
      </w:r>
      <w:proofErr w:type="spellStart"/>
      <w:r>
        <w:t>tweet</w:t>
      </w:r>
      <w:proofErr w:type="spellEnd"/>
      <w:r>
        <w:t xml:space="preserve"> som FN:s kontor i Genève (United Nations Office at </w:t>
      </w:r>
      <w:proofErr w:type="spellStart"/>
      <w:r>
        <w:t>Geneva</w:t>
      </w:r>
      <w:proofErr w:type="spellEnd"/>
      <w:r>
        <w:t>, UNOG) lade ut den 19 juni,</w:t>
      </w:r>
      <w:r w:rsidRPr="00073519">
        <w:t xml:space="preserve"> och</w:t>
      </w:r>
      <w:r>
        <w:t xml:space="preserve"> </w:t>
      </w:r>
      <w:r w:rsidRPr="00073519">
        <w:t>påpeka att Sverige ser det som ett oacceptabelt uttalande från ett FN-kontor</w:t>
      </w:r>
      <w:r>
        <w:t>.</w:t>
      </w:r>
      <w:r w:rsidRPr="00EA1B36">
        <w:t xml:space="preserve"> </w:t>
      </w:r>
    </w:p>
    <w:p w14:paraId="4769B2CD" w14:textId="77777777" w:rsidR="00551649" w:rsidRDefault="00551649" w:rsidP="00551649">
      <w:pPr>
        <w:pStyle w:val="Brdtext"/>
      </w:pPr>
      <w:r>
        <w:t xml:space="preserve">I </w:t>
      </w:r>
      <w:proofErr w:type="spellStart"/>
      <w:r>
        <w:t>tweeten</w:t>
      </w:r>
      <w:proofErr w:type="spellEnd"/>
      <w:r>
        <w:t xml:space="preserve"> som frågeställaren åsyftar uppmärksammades ett gemensamt uttalande från flera självständiga experter och specialrapportörer mandaterade av FN:s råd för mänskliga rättigheter. Jag avser inte att vidta några åtgärder med anledning av denna </w:t>
      </w:r>
      <w:proofErr w:type="spellStart"/>
      <w:r>
        <w:t>tweet</w:t>
      </w:r>
      <w:proofErr w:type="spellEnd"/>
      <w:r>
        <w:t xml:space="preserve">. </w:t>
      </w:r>
    </w:p>
    <w:p w14:paraId="3CFD3B90" w14:textId="77777777" w:rsidR="00551649" w:rsidRDefault="00551649" w:rsidP="00551649">
      <w:pPr>
        <w:pStyle w:val="Brdtext"/>
      </w:pPr>
      <w:r>
        <w:t>Stockholm den 7 juli 2020</w:t>
      </w:r>
      <w:r>
        <w:br/>
      </w:r>
      <w:r>
        <w:br/>
      </w:r>
    </w:p>
    <w:p w14:paraId="59E2DC07" w14:textId="77777777" w:rsidR="00551649" w:rsidRDefault="00551649" w:rsidP="00551649">
      <w:pPr>
        <w:pStyle w:val="Brdtext"/>
      </w:pPr>
      <w:r>
        <w:t>Ann Linde</w:t>
      </w:r>
    </w:p>
    <w:p w14:paraId="6F1FD4C7" w14:textId="77777777" w:rsidR="00551649" w:rsidRDefault="00551649" w:rsidP="00E96532">
      <w:pPr>
        <w:pStyle w:val="Brdtext"/>
      </w:pPr>
    </w:p>
    <w:p w14:paraId="3332C723" w14:textId="77777777" w:rsidR="00A0129C" w:rsidRDefault="00A0129C" w:rsidP="00CF6E13">
      <w:pPr>
        <w:pStyle w:val="Brdtext"/>
      </w:pPr>
    </w:p>
    <w:sectPr w:rsidR="00A0129C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954AA" w14:textId="77777777" w:rsidR="00551649" w:rsidRDefault="00551649" w:rsidP="00A87A54">
      <w:pPr>
        <w:spacing w:after="0" w:line="240" w:lineRule="auto"/>
      </w:pPr>
      <w:r>
        <w:separator/>
      </w:r>
    </w:p>
  </w:endnote>
  <w:endnote w:type="continuationSeparator" w:id="0">
    <w:p w14:paraId="4AB3F850" w14:textId="77777777" w:rsidR="00551649" w:rsidRDefault="0055164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68601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389EAD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B71B06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5F68C9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D02F82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E7B6A7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FD0E61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1608B6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8BF65AB" w14:textId="77777777" w:rsidTr="00C26068">
      <w:trPr>
        <w:trHeight w:val="227"/>
      </w:trPr>
      <w:tc>
        <w:tcPr>
          <w:tcW w:w="4074" w:type="dxa"/>
        </w:tcPr>
        <w:p w14:paraId="6C176A2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951232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1AC0F5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396FF" w14:textId="77777777" w:rsidR="00551649" w:rsidRDefault="00551649" w:rsidP="00A87A54">
      <w:pPr>
        <w:spacing w:after="0" w:line="240" w:lineRule="auto"/>
      </w:pPr>
      <w:r>
        <w:separator/>
      </w:r>
    </w:p>
  </w:footnote>
  <w:footnote w:type="continuationSeparator" w:id="0">
    <w:p w14:paraId="309096FE" w14:textId="77777777" w:rsidR="00551649" w:rsidRDefault="0055164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9ACA2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3B51E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51649" w14:paraId="51A0E3C9" w14:textId="77777777" w:rsidTr="00C93EBA">
      <w:trPr>
        <w:trHeight w:val="227"/>
      </w:trPr>
      <w:tc>
        <w:tcPr>
          <w:tcW w:w="5534" w:type="dxa"/>
        </w:tcPr>
        <w:p w14:paraId="0905D760" w14:textId="77777777" w:rsidR="00551649" w:rsidRPr="007D73AB" w:rsidRDefault="00551649">
          <w:pPr>
            <w:pStyle w:val="Sidhuvud"/>
          </w:pPr>
        </w:p>
      </w:tc>
      <w:tc>
        <w:tcPr>
          <w:tcW w:w="3170" w:type="dxa"/>
          <w:vAlign w:val="bottom"/>
        </w:tcPr>
        <w:p w14:paraId="40242DC1" w14:textId="77777777" w:rsidR="00551649" w:rsidRPr="007D73AB" w:rsidRDefault="00551649" w:rsidP="00340DE0">
          <w:pPr>
            <w:pStyle w:val="Sidhuvud"/>
          </w:pPr>
        </w:p>
      </w:tc>
      <w:tc>
        <w:tcPr>
          <w:tcW w:w="1134" w:type="dxa"/>
        </w:tcPr>
        <w:p w14:paraId="46FC2193" w14:textId="77777777" w:rsidR="00551649" w:rsidRDefault="00551649" w:rsidP="005A703A">
          <w:pPr>
            <w:pStyle w:val="Sidhuvud"/>
          </w:pPr>
        </w:p>
      </w:tc>
    </w:tr>
    <w:tr w:rsidR="00551649" w14:paraId="2FC417AE" w14:textId="77777777" w:rsidTr="00C93EBA">
      <w:trPr>
        <w:trHeight w:val="1928"/>
      </w:trPr>
      <w:tc>
        <w:tcPr>
          <w:tcW w:w="5534" w:type="dxa"/>
        </w:tcPr>
        <w:p w14:paraId="244F78A1" w14:textId="77777777" w:rsidR="00551649" w:rsidRPr="00340DE0" w:rsidRDefault="0055164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FDCBE97" wp14:editId="228864AC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7D36D77" w14:textId="77777777" w:rsidR="00551649" w:rsidRPr="00710A6C" w:rsidRDefault="00551649" w:rsidP="00EE3C0F">
          <w:pPr>
            <w:pStyle w:val="Sidhuvud"/>
            <w:rPr>
              <w:b/>
            </w:rPr>
          </w:pPr>
        </w:p>
        <w:p w14:paraId="251B31D1" w14:textId="77777777" w:rsidR="00551649" w:rsidRDefault="00551649" w:rsidP="00EE3C0F">
          <w:pPr>
            <w:pStyle w:val="Sidhuvud"/>
          </w:pPr>
        </w:p>
        <w:p w14:paraId="1F52F29F" w14:textId="77777777" w:rsidR="00551649" w:rsidRDefault="00551649" w:rsidP="00EE3C0F">
          <w:pPr>
            <w:pStyle w:val="Sidhuvud"/>
          </w:pPr>
        </w:p>
        <w:p w14:paraId="4C32937B" w14:textId="77777777" w:rsidR="00551649" w:rsidRDefault="0055164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0C7D5C5BD38481C9DC066C10F63B657"/>
            </w:placeholder>
            <w:showingPlcHdr/>
            <w:dataBinding w:prefixMappings="xmlns:ns0='http://lp/documentinfo/RK' " w:xpath="/ns0:DocumentInfo[1]/ns0:BaseInfo[1]/ns0:Dnr[1]" w:storeItemID="{51E1024A-912A-42FE-8B16-57DCA3DC0049}"/>
            <w:text/>
          </w:sdtPr>
          <w:sdtEndPr/>
          <w:sdtContent>
            <w:p w14:paraId="4B50A7BB" w14:textId="77777777" w:rsidR="00551649" w:rsidRDefault="0055164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C22BD5A8E7C4987A80E9063906913B6"/>
            </w:placeholder>
            <w:showingPlcHdr/>
            <w:dataBinding w:prefixMappings="xmlns:ns0='http://lp/documentinfo/RK' " w:xpath="/ns0:DocumentInfo[1]/ns0:BaseInfo[1]/ns0:DocNumber[1]" w:storeItemID="{51E1024A-912A-42FE-8B16-57DCA3DC0049}"/>
            <w:text/>
          </w:sdtPr>
          <w:sdtEndPr/>
          <w:sdtContent>
            <w:p w14:paraId="703F86CC" w14:textId="77777777" w:rsidR="00551649" w:rsidRDefault="0055164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0234675" w14:textId="77777777" w:rsidR="00551649" w:rsidRDefault="00551649" w:rsidP="00EE3C0F">
          <w:pPr>
            <w:pStyle w:val="Sidhuvud"/>
          </w:pPr>
        </w:p>
      </w:tc>
      <w:tc>
        <w:tcPr>
          <w:tcW w:w="1134" w:type="dxa"/>
        </w:tcPr>
        <w:p w14:paraId="7452C434" w14:textId="77777777" w:rsidR="00551649" w:rsidRDefault="00551649" w:rsidP="0094502D">
          <w:pPr>
            <w:pStyle w:val="Sidhuvud"/>
          </w:pPr>
        </w:p>
        <w:p w14:paraId="263DE698" w14:textId="77777777" w:rsidR="00551649" w:rsidRPr="0094502D" w:rsidRDefault="00551649" w:rsidP="00EC71A6">
          <w:pPr>
            <w:pStyle w:val="Sidhuvud"/>
          </w:pPr>
        </w:p>
      </w:tc>
    </w:tr>
    <w:tr w:rsidR="00551649" w14:paraId="0A69EED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2D7E81D38054F5F8BE9D3CC4EF4597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0CD4C79" w14:textId="77777777" w:rsidR="00551649" w:rsidRPr="00551649" w:rsidRDefault="00551649" w:rsidP="00340DE0">
              <w:pPr>
                <w:pStyle w:val="Sidhuvud"/>
                <w:rPr>
                  <w:b/>
                </w:rPr>
              </w:pPr>
              <w:r w:rsidRPr="00551649">
                <w:rPr>
                  <w:b/>
                </w:rPr>
                <w:t>Utrikesdepartementet</w:t>
              </w:r>
            </w:p>
            <w:p w14:paraId="2EFB84C4" w14:textId="77777777" w:rsidR="00551649" w:rsidRDefault="00551649" w:rsidP="00340DE0">
              <w:pPr>
                <w:pStyle w:val="Sidhuvud"/>
              </w:pPr>
              <w:r w:rsidRPr="00551649">
                <w:t>Utrikesministern</w:t>
              </w:r>
            </w:p>
            <w:p w14:paraId="02211FA2" w14:textId="77777777" w:rsidR="00551649" w:rsidRDefault="00551649" w:rsidP="00340DE0">
              <w:pPr>
                <w:pStyle w:val="Sidhuvud"/>
              </w:pPr>
            </w:p>
            <w:p w14:paraId="3A90F05F" w14:textId="6924D3A1" w:rsidR="00551649" w:rsidRPr="00340DE0" w:rsidRDefault="00551649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F95D182EE9240DEBC95FF056CEFF644"/>
          </w:placeholder>
          <w:dataBinding w:prefixMappings="xmlns:ns0='http://lp/documentinfo/RK' " w:xpath="/ns0:DocumentInfo[1]/ns0:BaseInfo[1]/ns0:Recipient[1]" w:storeItemID="{51E1024A-912A-42FE-8B16-57DCA3DC0049}"/>
          <w:text w:multiLine="1"/>
        </w:sdtPr>
        <w:sdtEndPr/>
        <w:sdtContent>
          <w:tc>
            <w:tcPr>
              <w:tcW w:w="3170" w:type="dxa"/>
            </w:tcPr>
            <w:p w14:paraId="656230EB" w14:textId="44D7C25F" w:rsidR="00551649" w:rsidRDefault="00551649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02FBA15C" w14:textId="77777777" w:rsidR="00551649" w:rsidRDefault="00551649" w:rsidP="003E6020">
          <w:pPr>
            <w:pStyle w:val="Sidhuvud"/>
          </w:pPr>
        </w:p>
      </w:tc>
    </w:tr>
  </w:tbl>
  <w:p w14:paraId="1CFB515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64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023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164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F44F87"/>
  <w15:docId w15:val="{9A3E4368-CF38-4769-A34A-0AB4AF65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0C7D5C5BD38481C9DC066C10F63B6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2606D6-C04C-4CC5-B85D-77586FA174DF}"/>
      </w:docPartPr>
      <w:docPartBody>
        <w:p w:rsidR="00754C95" w:rsidRDefault="008C5185" w:rsidP="008C5185">
          <w:pPr>
            <w:pStyle w:val="10C7D5C5BD38481C9DC066C10F63B65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C22BD5A8E7C4987A80E9063906913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8E6866-00A6-42DF-A800-36FCCA7CA4D6}"/>
      </w:docPartPr>
      <w:docPartBody>
        <w:p w:rsidR="00754C95" w:rsidRDefault="008C5185" w:rsidP="008C5185">
          <w:pPr>
            <w:pStyle w:val="8C22BD5A8E7C4987A80E9063906913B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D7E81D38054F5F8BE9D3CC4EF459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14A72F-4288-46E5-90CF-BD8D20566692}"/>
      </w:docPartPr>
      <w:docPartBody>
        <w:p w:rsidR="00754C95" w:rsidRDefault="008C5185" w:rsidP="008C5185">
          <w:pPr>
            <w:pStyle w:val="62D7E81D38054F5F8BE9D3CC4EF4597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95D182EE9240DEBC95FF056CEFF6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147647-1FBF-4239-9B03-E1B29CA2F14A}"/>
      </w:docPartPr>
      <w:docPartBody>
        <w:p w:rsidR="00754C95" w:rsidRDefault="008C5185" w:rsidP="008C5185">
          <w:pPr>
            <w:pStyle w:val="2F95D182EE9240DEBC95FF056CEFF644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185"/>
    <w:rsid w:val="00754C95"/>
    <w:rsid w:val="008C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1AE8E0373DC4C61AFD26E810D18AD41">
    <w:name w:val="81AE8E0373DC4C61AFD26E810D18AD41"/>
    <w:rsid w:val="008C5185"/>
  </w:style>
  <w:style w:type="character" w:styleId="Platshllartext">
    <w:name w:val="Placeholder Text"/>
    <w:basedOn w:val="Standardstycketeckensnitt"/>
    <w:uiPriority w:val="99"/>
    <w:semiHidden/>
    <w:rsid w:val="008C5185"/>
    <w:rPr>
      <w:noProof w:val="0"/>
      <w:color w:val="808080"/>
    </w:rPr>
  </w:style>
  <w:style w:type="paragraph" w:customStyle="1" w:styleId="E9E92E6FE5F34D4590923DFF79B81EB9">
    <w:name w:val="E9E92E6FE5F34D4590923DFF79B81EB9"/>
    <w:rsid w:val="008C5185"/>
  </w:style>
  <w:style w:type="paragraph" w:customStyle="1" w:styleId="3E8199AF9D70406EADD2AD6B3AEC5E34">
    <w:name w:val="3E8199AF9D70406EADD2AD6B3AEC5E34"/>
    <w:rsid w:val="008C5185"/>
  </w:style>
  <w:style w:type="paragraph" w:customStyle="1" w:styleId="442A7089B6EB46A9A513A217535D9019">
    <w:name w:val="442A7089B6EB46A9A513A217535D9019"/>
    <w:rsid w:val="008C5185"/>
  </w:style>
  <w:style w:type="paragraph" w:customStyle="1" w:styleId="10C7D5C5BD38481C9DC066C10F63B657">
    <w:name w:val="10C7D5C5BD38481C9DC066C10F63B657"/>
    <w:rsid w:val="008C5185"/>
  </w:style>
  <w:style w:type="paragraph" w:customStyle="1" w:styleId="8C22BD5A8E7C4987A80E9063906913B6">
    <w:name w:val="8C22BD5A8E7C4987A80E9063906913B6"/>
    <w:rsid w:val="008C5185"/>
  </w:style>
  <w:style w:type="paragraph" w:customStyle="1" w:styleId="19140D5965FB4054955B3C96B50F44BB">
    <w:name w:val="19140D5965FB4054955B3C96B50F44BB"/>
    <w:rsid w:val="008C5185"/>
  </w:style>
  <w:style w:type="paragraph" w:customStyle="1" w:styleId="339CC9D5868942FEA8BDFC96EA2D283B">
    <w:name w:val="339CC9D5868942FEA8BDFC96EA2D283B"/>
    <w:rsid w:val="008C5185"/>
  </w:style>
  <w:style w:type="paragraph" w:customStyle="1" w:styleId="C1B17AF45C0E4435AD78D9A14D2779BC">
    <w:name w:val="C1B17AF45C0E4435AD78D9A14D2779BC"/>
    <w:rsid w:val="008C5185"/>
  </w:style>
  <w:style w:type="paragraph" w:customStyle="1" w:styleId="62D7E81D38054F5F8BE9D3CC4EF45975">
    <w:name w:val="62D7E81D38054F5F8BE9D3CC4EF45975"/>
    <w:rsid w:val="008C5185"/>
  </w:style>
  <w:style w:type="paragraph" w:customStyle="1" w:styleId="2F95D182EE9240DEBC95FF056CEFF644">
    <w:name w:val="2F95D182EE9240DEBC95FF056CEFF644"/>
    <w:rsid w:val="008C5185"/>
  </w:style>
  <w:style w:type="paragraph" w:customStyle="1" w:styleId="8C22BD5A8E7C4987A80E9063906913B61">
    <w:name w:val="8C22BD5A8E7C4987A80E9063906913B61"/>
    <w:rsid w:val="008C518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2D7E81D38054F5F8BE9D3CC4EF459751">
    <w:name w:val="62D7E81D38054F5F8BE9D3CC4EF459751"/>
    <w:rsid w:val="008C518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2020-06-29</HeaderDate>
    <Office/>
    <Dnr/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c28a6c3a-264b-4a0e-afaa-a9625db4d4e3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2020-06-29</HeaderDate>
    <Office/>
    <Dnr/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7B032-CF3E-4EF8-8B11-055E125EC423}"/>
</file>

<file path=customXml/itemProps2.xml><?xml version="1.0" encoding="utf-8"?>
<ds:datastoreItem xmlns:ds="http://schemas.openxmlformats.org/officeDocument/2006/customXml" ds:itemID="{51E1024A-912A-42FE-8B16-57DCA3DC0049}"/>
</file>

<file path=customXml/itemProps3.xml><?xml version="1.0" encoding="utf-8"?>
<ds:datastoreItem xmlns:ds="http://schemas.openxmlformats.org/officeDocument/2006/customXml" ds:itemID="{A8C2F51E-DE49-4E88-B1D8-D165B831CA7F}"/>
</file>

<file path=customXml/itemProps4.xml><?xml version="1.0" encoding="utf-8"?>
<ds:datastoreItem xmlns:ds="http://schemas.openxmlformats.org/officeDocument/2006/customXml" ds:itemID="{5F26D630-54B0-41B3-8219-0AB1A0CE7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1E1024A-912A-42FE-8B16-57DCA3DC0049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8E4DFBA2-6544-4A9C-AC8B-626F2D956C22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8E4DFBA2-6544-4A9C-AC8B-626F2D956C22}"/>
</file>

<file path=customXml/itemProps8.xml><?xml version="1.0" encoding="utf-8"?>
<ds:datastoreItem xmlns:ds="http://schemas.openxmlformats.org/officeDocument/2006/customXml" ds:itemID="{A0E09CC7-4F55-41B1-9C38-5947C75361F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100</Words>
  <Characters>533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1639 Uttalande av FNs kontor i Geneve.docx</dc:title>
  <dc:subject/>
  <dc:creator>Eva-Lena Gustafsson</dc:creator>
  <cp:keywords/>
  <dc:description/>
  <cp:lastModifiedBy>Line Arstad Djurberg</cp:lastModifiedBy>
  <cp:revision>2</cp:revision>
  <dcterms:created xsi:type="dcterms:W3CDTF">2020-07-07T13:27:00Z</dcterms:created>
  <dcterms:modified xsi:type="dcterms:W3CDTF">2020-07-07T13:27:00Z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d8319c71-a3b5-4a1c-971c-a7fc83b34c88</vt:lpwstr>
  </property>
</Properties>
</file>