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AA1BA" w14:textId="79DE7A3D" w:rsidR="00B53CEE" w:rsidRDefault="00B53CEE" w:rsidP="00DA0661">
      <w:pPr>
        <w:pStyle w:val="Rubrik"/>
      </w:pPr>
      <w:bookmarkStart w:id="0" w:name="Start"/>
      <w:bookmarkEnd w:id="0"/>
      <w:r>
        <w:t xml:space="preserve">Svar på fråga 2020/21:2582 av </w:t>
      </w:r>
      <w:proofErr w:type="spellStart"/>
      <w:r>
        <w:t>Boriana</w:t>
      </w:r>
      <w:proofErr w:type="spellEnd"/>
      <w:r>
        <w:t xml:space="preserve"> Åberg (M)</w:t>
      </w:r>
      <w:r>
        <w:br/>
        <w:t>Taiwans deltagande i WHA:s kommande möte</w:t>
      </w:r>
    </w:p>
    <w:p w14:paraId="5AF2564C" w14:textId="11C1D156" w:rsidR="00B53CEE" w:rsidRDefault="00B53CEE" w:rsidP="002749F7">
      <w:pPr>
        <w:pStyle w:val="Brdtext"/>
      </w:pPr>
      <w:proofErr w:type="spellStart"/>
      <w:r>
        <w:t>Boriana</w:t>
      </w:r>
      <w:proofErr w:type="spellEnd"/>
      <w:r>
        <w:t xml:space="preserve"> Åberg har frågat mig vilka åtgärder jag är beredd att vidta för att Taiwan ska inbjudas till WHA:s 74:e möte. </w:t>
      </w:r>
    </w:p>
    <w:p w14:paraId="4B7C530C" w14:textId="7E7AA3DE" w:rsidR="0038607F" w:rsidRDefault="00B53CEE" w:rsidP="002749F7">
      <w:pPr>
        <w:pStyle w:val="Brdtext"/>
        <w:rPr>
          <w:rFonts w:cs="Arial"/>
        </w:rPr>
      </w:pPr>
      <w:r w:rsidRPr="0017406C">
        <w:rPr>
          <w:rFonts w:cs="Arial"/>
        </w:rPr>
        <w:t xml:space="preserve">Jag har </w:t>
      </w:r>
      <w:r w:rsidR="004D787E">
        <w:rPr>
          <w:rFonts w:cs="Arial"/>
        </w:rPr>
        <w:t xml:space="preserve">i </w:t>
      </w:r>
      <w:r w:rsidR="0038607F">
        <w:rPr>
          <w:rFonts w:cs="Arial"/>
        </w:rPr>
        <w:t xml:space="preserve">tidigare </w:t>
      </w:r>
      <w:r w:rsidR="004D787E">
        <w:rPr>
          <w:rFonts w:cs="Arial"/>
        </w:rPr>
        <w:t>svar till</w:t>
      </w:r>
      <w:r w:rsidR="0038607F">
        <w:rPr>
          <w:rFonts w:cs="Arial"/>
        </w:rPr>
        <w:t xml:space="preserve"> riksdagen</w:t>
      </w:r>
      <w:r w:rsidR="004D787E">
        <w:rPr>
          <w:rFonts w:cs="Arial"/>
        </w:rPr>
        <w:t xml:space="preserve"> redogjort</w:t>
      </w:r>
      <w:r w:rsidR="0038607F">
        <w:rPr>
          <w:rFonts w:cs="Arial"/>
        </w:rPr>
        <w:t xml:space="preserve"> för regeringens hållning om Taiwans deltagande i WHO:s arbete</w:t>
      </w:r>
      <w:r w:rsidR="00AA70FB">
        <w:rPr>
          <w:rFonts w:cs="Arial"/>
        </w:rPr>
        <w:t>,</w:t>
      </w:r>
      <w:r w:rsidR="004D787E">
        <w:rPr>
          <w:rFonts w:cs="Arial"/>
        </w:rPr>
        <w:t xml:space="preserve"> också vad gäller WHA</w:t>
      </w:r>
      <w:r w:rsidRPr="0017406C">
        <w:rPr>
          <w:rFonts w:cs="Arial"/>
        </w:rPr>
        <w:t xml:space="preserve">, </w:t>
      </w:r>
      <w:r w:rsidRPr="008842C1">
        <w:rPr>
          <w:rFonts w:cs="Arial"/>
        </w:rPr>
        <w:t xml:space="preserve">senast </w:t>
      </w:r>
      <w:r w:rsidR="0038607F">
        <w:rPr>
          <w:rFonts w:cs="Arial"/>
        </w:rPr>
        <w:t xml:space="preserve">i </w:t>
      </w:r>
      <w:r w:rsidR="004D787E" w:rsidRPr="004D787E">
        <w:rPr>
          <w:rFonts w:cs="Arial"/>
        </w:rPr>
        <w:t>mitt svar på fråga 2020/21:351 Taiwans deltagande i WHA:s möte i november och WHO:s arbete</w:t>
      </w:r>
      <w:r w:rsidRPr="0017406C">
        <w:rPr>
          <w:rFonts w:cs="Arial"/>
        </w:rPr>
        <w:t>. Regeringens hållning ligger fast.</w:t>
      </w:r>
    </w:p>
    <w:p w14:paraId="1DE57D2D" w14:textId="4EC94B21" w:rsidR="00B53CEE" w:rsidRDefault="00B53CE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8503973C5CB44D989515D85A6D5F08E"/>
          </w:placeholder>
          <w:dataBinding w:prefixMappings="xmlns:ns0='http://lp/documentinfo/RK' " w:xpath="/ns0:DocumentInfo[1]/ns0:BaseInfo[1]/ns0:HeaderDate[1]" w:storeItemID="{6D2E8145-AC59-439B-9B9D-F2D5E95EAADA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C7B5F">
            <w:t>28 april 2021</w:t>
          </w:r>
        </w:sdtContent>
      </w:sdt>
    </w:p>
    <w:p w14:paraId="07FFD97A" w14:textId="77777777" w:rsidR="00B53CEE" w:rsidRDefault="00B53CEE" w:rsidP="004E7A8F">
      <w:pPr>
        <w:pStyle w:val="Brdtextutanavstnd"/>
      </w:pPr>
    </w:p>
    <w:p w14:paraId="7D46E4A6" w14:textId="77777777" w:rsidR="00B53CEE" w:rsidRDefault="00B53CEE" w:rsidP="004E7A8F">
      <w:pPr>
        <w:pStyle w:val="Brdtextutanavstnd"/>
      </w:pPr>
    </w:p>
    <w:p w14:paraId="65ACB625" w14:textId="5534BE07" w:rsidR="00B53CEE" w:rsidRDefault="00B53CEE" w:rsidP="00422A41">
      <w:pPr>
        <w:pStyle w:val="Brdtext"/>
      </w:pPr>
      <w:r>
        <w:t>Ann Linde</w:t>
      </w:r>
    </w:p>
    <w:p w14:paraId="221B3463" w14:textId="6C11D77A" w:rsidR="00B53CEE" w:rsidRPr="00DB48AB" w:rsidRDefault="00B53CEE" w:rsidP="00DB48AB">
      <w:pPr>
        <w:pStyle w:val="Brdtext"/>
      </w:pPr>
    </w:p>
    <w:sectPr w:rsidR="00B53CE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1D739" w14:textId="77777777" w:rsidR="00B53CEE" w:rsidRDefault="00B53CEE" w:rsidP="00A87A54">
      <w:pPr>
        <w:spacing w:after="0" w:line="240" w:lineRule="auto"/>
      </w:pPr>
      <w:r>
        <w:separator/>
      </w:r>
    </w:p>
  </w:endnote>
  <w:endnote w:type="continuationSeparator" w:id="0">
    <w:p w14:paraId="51D680A8" w14:textId="77777777" w:rsidR="00B53CEE" w:rsidRDefault="00B53CE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4DAE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62C5D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3F00C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E24222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0D4DC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8880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C74AA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2366A8E" w14:textId="77777777" w:rsidTr="00C26068">
      <w:trPr>
        <w:trHeight w:val="227"/>
      </w:trPr>
      <w:tc>
        <w:tcPr>
          <w:tcW w:w="4074" w:type="dxa"/>
        </w:tcPr>
        <w:p w14:paraId="68BA5EC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D3A38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A2BF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37939" w14:textId="77777777" w:rsidR="00B53CEE" w:rsidRDefault="00B53CEE" w:rsidP="00A87A54">
      <w:pPr>
        <w:spacing w:after="0" w:line="240" w:lineRule="auto"/>
      </w:pPr>
      <w:r>
        <w:separator/>
      </w:r>
    </w:p>
  </w:footnote>
  <w:footnote w:type="continuationSeparator" w:id="0">
    <w:p w14:paraId="5E9B62C4" w14:textId="77777777" w:rsidR="00B53CEE" w:rsidRDefault="00B53CE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53CEE" w14:paraId="459E3D46" w14:textId="77777777" w:rsidTr="00C93EBA">
      <w:trPr>
        <w:trHeight w:val="227"/>
      </w:trPr>
      <w:tc>
        <w:tcPr>
          <w:tcW w:w="5534" w:type="dxa"/>
        </w:tcPr>
        <w:p w14:paraId="2EB9093A" w14:textId="77777777" w:rsidR="00B53CEE" w:rsidRPr="007D73AB" w:rsidRDefault="00B53CEE">
          <w:pPr>
            <w:pStyle w:val="Sidhuvud"/>
          </w:pPr>
        </w:p>
      </w:tc>
      <w:tc>
        <w:tcPr>
          <w:tcW w:w="3170" w:type="dxa"/>
          <w:vAlign w:val="bottom"/>
        </w:tcPr>
        <w:p w14:paraId="0BA3B8FC" w14:textId="77777777" w:rsidR="00B53CEE" w:rsidRPr="007D73AB" w:rsidRDefault="00B53CEE" w:rsidP="00340DE0">
          <w:pPr>
            <w:pStyle w:val="Sidhuvud"/>
          </w:pPr>
        </w:p>
      </w:tc>
      <w:tc>
        <w:tcPr>
          <w:tcW w:w="1134" w:type="dxa"/>
        </w:tcPr>
        <w:p w14:paraId="22FC56E4" w14:textId="77777777" w:rsidR="00B53CEE" w:rsidRDefault="00B53CEE" w:rsidP="005A703A">
          <w:pPr>
            <w:pStyle w:val="Sidhuvud"/>
          </w:pPr>
        </w:p>
      </w:tc>
    </w:tr>
    <w:tr w:rsidR="00B53CEE" w14:paraId="5CF69655" w14:textId="77777777" w:rsidTr="00C93EBA">
      <w:trPr>
        <w:trHeight w:val="1928"/>
      </w:trPr>
      <w:tc>
        <w:tcPr>
          <w:tcW w:w="5534" w:type="dxa"/>
        </w:tcPr>
        <w:p w14:paraId="62A1751A" w14:textId="77777777" w:rsidR="00B53CEE" w:rsidRPr="00340DE0" w:rsidRDefault="00B53CE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71F1FB" wp14:editId="6A5D1D4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7165C01" w14:textId="77777777" w:rsidR="00B53CEE" w:rsidRPr="00710A6C" w:rsidRDefault="00B53CEE" w:rsidP="00EE3C0F">
          <w:pPr>
            <w:pStyle w:val="Sidhuvud"/>
            <w:rPr>
              <w:b/>
            </w:rPr>
          </w:pPr>
        </w:p>
        <w:p w14:paraId="5FD49257" w14:textId="77777777" w:rsidR="00B53CEE" w:rsidRDefault="00B53CEE" w:rsidP="00EE3C0F">
          <w:pPr>
            <w:pStyle w:val="Sidhuvud"/>
          </w:pPr>
        </w:p>
        <w:p w14:paraId="78FEF6BC" w14:textId="77777777" w:rsidR="00B53CEE" w:rsidRDefault="00B53CEE" w:rsidP="00EE3C0F">
          <w:pPr>
            <w:pStyle w:val="Sidhuvud"/>
          </w:pPr>
        </w:p>
        <w:p w14:paraId="684C700C" w14:textId="77777777" w:rsidR="00B53CEE" w:rsidRDefault="00B53CE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B599FC3BC4C47A8A08D9DDE82F3C4E1"/>
            </w:placeholder>
            <w:dataBinding w:prefixMappings="xmlns:ns0='http://lp/documentinfo/RK' " w:xpath="/ns0:DocumentInfo[1]/ns0:BaseInfo[1]/ns0:Dnr[1]" w:storeItemID="{6D2E8145-AC59-439B-9B9D-F2D5E95EAADA}"/>
            <w:text/>
          </w:sdtPr>
          <w:sdtEndPr/>
          <w:sdtContent>
            <w:p w14:paraId="57736FF9" w14:textId="43483D93" w:rsidR="00B53CEE" w:rsidRDefault="00B53CEE" w:rsidP="00EE3C0F">
              <w:pPr>
                <w:pStyle w:val="Sidhuvud"/>
              </w:pPr>
              <w:r>
                <w:t>UD2021/</w:t>
              </w:r>
              <w:r w:rsidR="00FC7B5F">
                <w:t>05914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5A0C8440DA4175B37E76E3373ED581"/>
            </w:placeholder>
            <w:showingPlcHdr/>
            <w:dataBinding w:prefixMappings="xmlns:ns0='http://lp/documentinfo/RK' " w:xpath="/ns0:DocumentInfo[1]/ns0:BaseInfo[1]/ns0:DocNumber[1]" w:storeItemID="{6D2E8145-AC59-439B-9B9D-F2D5E95EAADA}"/>
            <w:text/>
          </w:sdtPr>
          <w:sdtEndPr/>
          <w:sdtContent>
            <w:p w14:paraId="029B87B7" w14:textId="77777777" w:rsidR="00B53CEE" w:rsidRDefault="00B53CE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B22C4F" w14:textId="77777777" w:rsidR="00B53CEE" w:rsidRDefault="00B53CEE" w:rsidP="00EE3C0F">
          <w:pPr>
            <w:pStyle w:val="Sidhuvud"/>
          </w:pPr>
        </w:p>
      </w:tc>
      <w:tc>
        <w:tcPr>
          <w:tcW w:w="1134" w:type="dxa"/>
        </w:tcPr>
        <w:p w14:paraId="055A885B" w14:textId="77777777" w:rsidR="00B53CEE" w:rsidRDefault="00B53CEE" w:rsidP="0094502D">
          <w:pPr>
            <w:pStyle w:val="Sidhuvud"/>
          </w:pPr>
        </w:p>
        <w:p w14:paraId="7D2DB145" w14:textId="77777777" w:rsidR="00B53CEE" w:rsidRPr="0094502D" w:rsidRDefault="00B53CEE" w:rsidP="00EC71A6">
          <w:pPr>
            <w:pStyle w:val="Sidhuvud"/>
          </w:pPr>
        </w:p>
      </w:tc>
    </w:tr>
    <w:tr w:rsidR="00B53CEE" w14:paraId="1758039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F498C10D8214F01B2F113727E9BC53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240BF9" w14:textId="77777777" w:rsidR="00FC7B5F" w:rsidRPr="00FC7B5F" w:rsidRDefault="00FC7B5F" w:rsidP="00340DE0">
              <w:pPr>
                <w:pStyle w:val="Sidhuvud"/>
                <w:rPr>
                  <w:b/>
                </w:rPr>
              </w:pPr>
              <w:r w:rsidRPr="00FC7B5F">
                <w:rPr>
                  <w:b/>
                </w:rPr>
                <w:t>Utrikesdepartementet</w:t>
              </w:r>
            </w:p>
            <w:p w14:paraId="4B21E382" w14:textId="77777777" w:rsidR="00FC7B5F" w:rsidRDefault="00FC7B5F" w:rsidP="00340DE0">
              <w:pPr>
                <w:pStyle w:val="Sidhuvud"/>
              </w:pPr>
              <w:r w:rsidRPr="00FC7B5F">
                <w:t>Utrikesministern</w:t>
              </w:r>
            </w:p>
            <w:p w14:paraId="2011CBB2" w14:textId="77777777" w:rsidR="00FC7B5F" w:rsidRDefault="00FC7B5F" w:rsidP="00340DE0">
              <w:pPr>
                <w:pStyle w:val="Sidhuvud"/>
              </w:pPr>
            </w:p>
            <w:p w14:paraId="7AF214DD" w14:textId="41E66CD8" w:rsidR="00B53CEE" w:rsidRPr="00340DE0" w:rsidRDefault="00B53CE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805751DC6544FC88B0809E12D72A97"/>
          </w:placeholder>
          <w:dataBinding w:prefixMappings="xmlns:ns0='http://lp/documentinfo/RK' " w:xpath="/ns0:DocumentInfo[1]/ns0:BaseInfo[1]/ns0:Recipient[1]" w:storeItemID="{6D2E8145-AC59-439B-9B9D-F2D5E95EAADA}"/>
          <w:text w:multiLine="1"/>
        </w:sdtPr>
        <w:sdtEndPr/>
        <w:sdtContent>
          <w:tc>
            <w:tcPr>
              <w:tcW w:w="3170" w:type="dxa"/>
            </w:tcPr>
            <w:p w14:paraId="34176842" w14:textId="3FEA7E20" w:rsidR="00B53CEE" w:rsidRDefault="00FC7B5F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1077D21" w14:textId="77777777" w:rsidR="00B53CEE" w:rsidRDefault="00B53CEE" w:rsidP="003E6020">
          <w:pPr>
            <w:pStyle w:val="Sidhuvud"/>
          </w:pPr>
        </w:p>
      </w:tc>
    </w:tr>
  </w:tbl>
  <w:p w14:paraId="268EEFA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E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006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71C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8607F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87E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0FB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CEE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C7B5F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0088BD"/>
  <w15:docId w15:val="{06E6C46C-3682-457C-B83E-48E0074F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9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B599FC3BC4C47A8A08D9DDE82F3C4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EF5581-7EA5-4FD3-B808-F47651BB43D0}"/>
      </w:docPartPr>
      <w:docPartBody>
        <w:p w:rsidR="0094678B" w:rsidRDefault="00395C40" w:rsidP="00395C40">
          <w:pPr>
            <w:pStyle w:val="2B599FC3BC4C47A8A08D9DDE82F3C4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5A0C8440DA4175B37E76E3373ED5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2177EA-0E1A-4D7D-9E9B-3D52C93A6A7B}"/>
      </w:docPartPr>
      <w:docPartBody>
        <w:p w:rsidR="0094678B" w:rsidRDefault="00395C40" w:rsidP="00395C40">
          <w:pPr>
            <w:pStyle w:val="695A0C8440DA4175B37E76E3373ED5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498C10D8214F01B2F113727E9BC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DA90C-845D-458F-9E9F-43C8A5672C93}"/>
      </w:docPartPr>
      <w:docPartBody>
        <w:p w:rsidR="0094678B" w:rsidRDefault="00395C40" w:rsidP="00395C40">
          <w:pPr>
            <w:pStyle w:val="8F498C10D8214F01B2F113727E9BC53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805751DC6544FC88B0809E12D72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99B02-57E0-4C4D-ADEC-2EDCA29481CC}"/>
      </w:docPartPr>
      <w:docPartBody>
        <w:p w:rsidR="0094678B" w:rsidRDefault="00395C40" w:rsidP="00395C40">
          <w:pPr>
            <w:pStyle w:val="94805751DC6544FC88B0809E12D72A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503973C5CB44D989515D85A6D5F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995C5-45FB-4E03-9773-B1DAFCF67B47}"/>
      </w:docPartPr>
      <w:docPartBody>
        <w:p w:rsidR="0094678B" w:rsidRDefault="00395C40" w:rsidP="00395C40">
          <w:pPr>
            <w:pStyle w:val="E8503973C5CB44D989515D85A6D5F08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40"/>
    <w:rsid w:val="00395C40"/>
    <w:rsid w:val="0094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33EAFF6DD145AAA1010F7A36FD75CE">
    <w:name w:val="AC33EAFF6DD145AAA1010F7A36FD75CE"/>
    <w:rsid w:val="00395C40"/>
  </w:style>
  <w:style w:type="character" w:styleId="Platshllartext">
    <w:name w:val="Placeholder Text"/>
    <w:basedOn w:val="Standardstycketeckensnitt"/>
    <w:uiPriority w:val="99"/>
    <w:semiHidden/>
    <w:rsid w:val="00395C40"/>
    <w:rPr>
      <w:noProof w:val="0"/>
      <w:color w:val="808080"/>
    </w:rPr>
  </w:style>
  <w:style w:type="paragraph" w:customStyle="1" w:styleId="AB293E592BD14AA8A5128C225B2A0532">
    <w:name w:val="AB293E592BD14AA8A5128C225B2A0532"/>
    <w:rsid w:val="00395C40"/>
  </w:style>
  <w:style w:type="paragraph" w:customStyle="1" w:styleId="507E58BDD92D4D5DBB78E3C42CC80EBD">
    <w:name w:val="507E58BDD92D4D5DBB78E3C42CC80EBD"/>
    <w:rsid w:val="00395C40"/>
  </w:style>
  <w:style w:type="paragraph" w:customStyle="1" w:styleId="F8D3301AA929459888E0A5CC3F920F6A">
    <w:name w:val="F8D3301AA929459888E0A5CC3F920F6A"/>
    <w:rsid w:val="00395C40"/>
  </w:style>
  <w:style w:type="paragraph" w:customStyle="1" w:styleId="2B599FC3BC4C47A8A08D9DDE82F3C4E1">
    <w:name w:val="2B599FC3BC4C47A8A08D9DDE82F3C4E1"/>
    <w:rsid w:val="00395C40"/>
  </w:style>
  <w:style w:type="paragraph" w:customStyle="1" w:styleId="695A0C8440DA4175B37E76E3373ED581">
    <w:name w:val="695A0C8440DA4175B37E76E3373ED581"/>
    <w:rsid w:val="00395C40"/>
  </w:style>
  <w:style w:type="paragraph" w:customStyle="1" w:styleId="2AD76F0C9EA84BFF820F855F60BA5F4B">
    <w:name w:val="2AD76F0C9EA84BFF820F855F60BA5F4B"/>
    <w:rsid w:val="00395C40"/>
  </w:style>
  <w:style w:type="paragraph" w:customStyle="1" w:styleId="166A9CD17A9843FCA5DBB77997A82698">
    <w:name w:val="166A9CD17A9843FCA5DBB77997A82698"/>
    <w:rsid w:val="00395C40"/>
  </w:style>
  <w:style w:type="paragraph" w:customStyle="1" w:styleId="CE3525F456464EF281572963582D4219">
    <w:name w:val="CE3525F456464EF281572963582D4219"/>
    <w:rsid w:val="00395C40"/>
  </w:style>
  <w:style w:type="paragraph" w:customStyle="1" w:styleId="8F498C10D8214F01B2F113727E9BC53E">
    <w:name w:val="8F498C10D8214F01B2F113727E9BC53E"/>
    <w:rsid w:val="00395C40"/>
  </w:style>
  <w:style w:type="paragraph" w:customStyle="1" w:styleId="94805751DC6544FC88B0809E12D72A97">
    <w:name w:val="94805751DC6544FC88B0809E12D72A97"/>
    <w:rsid w:val="00395C40"/>
  </w:style>
  <w:style w:type="paragraph" w:customStyle="1" w:styleId="695A0C8440DA4175B37E76E3373ED5811">
    <w:name w:val="695A0C8440DA4175B37E76E3373ED5811"/>
    <w:rsid w:val="00395C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498C10D8214F01B2F113727E9BC53E1">
    <w:name w:val="8F498C10D8214F01B2F113727E9BC53E1"/>
    <w:rsid w:val="00395C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B157DC78D04C729239EA76B125C2DA">
    <w:name w:val="ACB157DC78D04C729239EA76B125C2DA"/>
    <w:rsid w:val="00395C40"/>
  </w:style>
  <w:style w:type="paragraph" w:customStyle="1" w:styleId="72595D9800D24A8C9C23E99045743D4C">
    <w:name w:val="72595D9800D24A8C9C23E99045743D4C"/>
    <w:rsid w:val="00395C40"/>
  </w:style>
  <w:style w:type="paragraph" w:customStyle="1" w:styleId="3F5D8FA93C624244B2F0FA9E2435F7B5">
    <w:name w:val="3F5D8FA93C624244B2F0FA9E2435F7B5"/>
    <w:rsid w:val="00395C40"/>
  </w:style>
  <w:style w:type="paragraph" w:customStyle="1" w:styleId="9CFE492B84E7461FA9B0AA7BC177BED2">
    <w:name w:val="9CFE492B84E7461FA9B0AA7BC177BED2"/>
    <w:rsid w:val="00395C40"/>
  </w:style>
  <w:style w:type="paragraph" w:customStyle="1" w:styleId="0F03C8A11D004C5F955AE37197EB6575">
    <w:name w:val="0F03C8A11D004C5F955AE37197EB6575"/>
    <w:rsid w:val="00395C40"/>
  </w:style>
  <w:style w:type="paragraph" w:customStyle="1" w:styleId="E8503973C5CB44D989515D85A6D5F08E">
    <w:name w:val="E8503973C5CB44D989515D85A6D5F08E"/>
    <w:rsid w:val="00395C40"/>
  </w:style>
  <w:style w:type="paragraph" w:customStyle="1" w:styleId="0FD3A23B22414AB1BFB077FBCB2A7B3D">
    <w:name w:val="0FD3A23B22414AB1BFB077FBCB2A7B3D"/>
    <w:rsid w:val="00395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79659d60-9a3e-4657-92df-857bbfdcb6e4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2021-04-28T00:00:00</HeaderDate>
    <Office/>
    <Dnr>UD2021/05914</Dnr>
    <ParagrafNr/>
    <DocumentTitle/>
    <VisitingAddress/>
    <Extra1/>
    <Extra2/>
    <Extra3>Boriana Åberg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SY2CVNDC5XDY-369191429-14703</_dlc_DocId>
    <_dlc_DocIdUrl xmlns="a9ec56ab-dea3-443b-ae99-35f2199b5204">
      <Url>https://dhs.sp.regeringskansliet.se/yta/ud-mk_ur/_layouts/15/DocIdRedir.aspx?ID=SY2CVNDC5XDY-369191429-14703</Url>
      <Description>SY2CVNDC5XDY-369191429-14703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75AA-8267-4C56-87E9-9F877B97427D}"/>
</file>

<file path=customXml/itemProps2.xml><?xml version="1.0" encoding="utf-8"?>
<ds:datastoreItem xmlns:ds="http://schemas.openxmlformats.org/officeDocument/2006/customXml" ds:itemID="{636B1F6A-A986-430C-8554-4FA5F21E90EB}"/>
</file>

<file path=customXml/itemProps3.xml><?xml version="1.0" encoding="utf-8"?>
<ds:datastoreItem xmlns:ds="http://schemas.openxmlformats.org/officeDocument/2006/customXml" ds:itemID="{6D2E8145-AC59-439B-9B9D-F2D5E95EAADA}"/>
</file>

<file path=customXml/itemProps4.xml><?xml version="1.0" encoding="utf-8"?>
<ds:datastoreItem xmlns:ds="http://schemas.openxmlformats.org/officeDocument/2006/customXml" ds:itemID="{DBE3F386-0259-42B1-8FBD-17FD6E0DF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6B1F6A-A986-430C-8554-4FA5F21E90E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c9941df-7074-4a92-bf99-225d24d78d61"/>
    <ds:schemaRef ds:uri="http://purl.org/dc/dcmitype/"/>
    <ds:schemaRef ds:uri="http://purl.org/dc/elements/1.1/"/>
    <ds:schemaRef ds:uri="http://schemas.microsoft.com/office/infopath/2007/PartnerControls"/>
    <ds:schemaRef ds:uri="4e9c2f0c-7bf8-49af-8356-cbf363fc78a7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380315A4-DF8C-475E-9970-73B41D81B5E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231EDDB-01CC-47AD-8DCB-1D64A9CDF7F1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82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2582 av Boriana Åberg (M) Taiwans deltagande i WHAs kommande möte.docx</dc:title>
  <dc:subject/>
  <dc:creator>Karolina Johannesson</dc:creator>
  <cp:keywords/>
  <dc:description/>
  <cp:lastModifiedBy>Eva-Lena Gustafsson</cp:lastModifiedBy>
  <cp:revision>2</cp:revision>
  <dcterms:created xsi:type="dcterms:W3CDTF">2021-04-26T11:23:00Z</dcterms:created>
  <dcterms:modified xsi:type="dcterms:W3CDTF">2021-04-26T11:23:00Z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e10cec4c-56ed-4205-89e3-2a7e19d4a277</vt:lpwstr>
  </property>
</Properties>
</file>