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FD75F" w14:textId="77777777" w:rsidR="00461BBB" w:rsidRDefault="001B524B" w:rsidP="00DA0661">
      <w:pPr>
        <w:pStyle w:val="Rubrik"/>
      </w:pPr>
      <w:bookmarkStart w:id="0" w:name="Start"/>
      <w:bookmarkStart w:id="1" w:name="_GoBack"/>
      <w:bookmarkEnd w:id="0"/>
      <w:bookmarkEnd w:id="1"/>
      <w:r w:rsidRPr="001B524B">
        <w:t xml:space="preserve">Svar på fråga 2017/18:673 av Roger Haddad (L) Åtal om hedersbrott </w:t>
      </w:r>
    </w:p>
    <w:p w14:paraId="624610C1" w14:textId="77777777" w:rsidR="001B524B" w:rsidRDefault="001B524B" w:rsidP="001B524B">
      <w:pPr>
        <w:pStyle w:val="Brdtext"/>
      </w:pPr>
      <w:r w:rsidRPr="00D22AC3">
        <w:t>Roger Haddad</w:t>
      </w:r>
      <w:r>
        <w:t xml:space="preserve"> har frågat mig vilka konkreta åtgärder jag och regeringen avser att vidta för att fler ärenden ska kunna leda till att förövare lagförs sam</w:t>
      </w:r>
      <w:r w:rsidR="006C1FEF">
        <w:t>t</w:t>
      </w:r>
      <w:r>
        <w:t xml:space="preserve"> om regeringen är beredd att till exempel införa hedersbrott som straffskärpningsgrund.</w:t>
      </w:r>
    </w:p>
    <w:p w14:paraId="34FDB3A0" w14:textId="77777777" w:rsidR="00A35E6B" w:rsidRDefault="001B524B" w:rsidP="006E060C">
      <w:pPr>
        <w:pStyle w:val="Brdtext"/>
      </w:pPr>
      <w:r w:rsidRPr="00AA4CA1">
        <w:t>Hedersrelaterat våld och fö</w:t>
      </w:r>
      <w:r w:rsidR="00A948B9">
        <w:t xml:space="preserve">rtryck måste bekämpas. </w:t>
      </w:r>
      <w:r>
        <w:t xml:space="preserve">Regeringen gav </w:t>
      </w:r>
      <w:r w:rsidR="00A948B9">
        <w:t xml:space="preserve">därför </w:t>
      </w:r>
      <w:r w:rsidR="00F626C9">
        <w:t xml:space="preserve">i </w:t>
      </w:r>
      <w:r>
        <w:t>mars 2017 en särskild utredare i uppdrag att undersöka om det finns behov av åtgärder i syfte att säkerställa ett starkt skydd mot barnäktenskap, tvångsäktenskap och brott med hedersmotiv.</w:t>
      </w:r>
      <w:r w:rsidR="00BF428A">
        <w:t xml:space="preserve"> </w:t>
      </w:r>
      <w:r w:rsidR="00A35E6B">
        <w:t xml:space="preserve">Utredaren ska ta fram förslag på hur en straffskärpningsgrund för brott med hedersmotiv bör utformas. </w:t>
      </w:r>
    </w:p>
    <w:p w14:paraId="03E0D01A" w14:textId="77777777" w:rsidR="00A948B9" w:rsidRDefault="001B524B" w:rsidP="006E060C">
      <w:pPr>
        <w:pStyle w:val="Brdtext"/>
      </w:pPr>
      <w:r w:rsidRPr="00AA4CA1">
        <w:t>Utredaren ska</w:t>
      </w:r>
      <w:r w:rsidR="00BF428A">
        <w:t xml:space="preserve"> också</w:t>
      </w:r>
      <w:r w:rsidR="006C1FEF">
        <w:t xml:space="preserve"> </w:t>
      </w:r>
      <w:r w:rsidR="006C1FEF" w:rsidRPr="006C1FEF">
        <w:t>följa det pågående utvecklingsarbetet inom Polismyndighe</w:t>
      </w:r>
      <w:r w:rsidR="006C1FEF">
        <w:t xml:space="preserve">ten och Åklagarmyndigheten och </w:t>
      </w:r>
      <w:r w:rsidR="006C1FEF" w:rsidRPr="006C1FEF">
        <w:t>bedöma om det bör vidtas ytterligare åtgärder för att öka förutsättningarna för l</w:t>
      </w:r>
      <w:r w:rsidR="006C1FEF">
        <w:t>agföring för brotten äktenskaps</w:t>
      </w:r>
      <w:r w:rsidR="006C1FEF" w:rsidRPr="006C1FEF">
        <w:t>tvång och vilsele</w:t>
      </w:r>
      <w:r w:rsidR="006C1FEF">
        <w:t xml:space="preserve">dande till tvångsäktenskapsresa. </w:t>
      </w:r>
    </w:p>
    <w:p w14:paraId="629C3A27" w14:textId="77777777" w:rsidR="006C1FEF" w:rsidRDefault="00A948B9" w:rsidP="006E060C">
      <w:pPr>
        <w:pStyle w:val="Brdtext"/>
      </w:pPr>
      <w:r>
        <w:t xml:space="preserve">I juni 2017 gav regeringen utredaren i tilläggsuppdrag att analysera och ta ställning till möjligheterna att </w:t>
      </w:r>
      <w:r w:rsidRPr="00BF428A">
        <w:t xml:space="preserve">införa mer effektiva verktyg för att förebygga och förhindra att personer med anknytning till Sverige tvingas ingå äktenskap eller könsstympas utomlands. </w:t>
      </w:r>
      <w:r w:rsidR="009D3A44" w:rsidRPr="00BF428A">
        <w:t xml:space="preserve">I den förebyggande delen kan det t.ex. handla om utvidgade möjligheter att omhänderta eller spärra pass, såsom är möjligt i Storbritannien inom ramen för det som kallas </w:t>
      </w:r>
      <w:proofErr w:type="spellStart"/>
      <w:r w:rsidR="009D3A44" w:rsidRPr="00BF428A">
        <w:t>Forced</w:t>
      </w:r>
      <w:proofErr w:type="spellEnd"/>
      <w:r w:rsidR="009D3A44" w:rsidRPr="00BF428A">
        <w:t xml:space="preserve"> </w:t>
      </w:r>
      <w:proofErr w:type="spellStart"/>
      <w:r w:rsidR="009D3A44" w:rsidRPr="00BF428A">
        <w:t>Marriage</w:t>
      </w:r>
      <w:proofErr w:type="spellEnd"/>
      <w:r w:rsidR="009D3A44" w:rsidRPr="00BF428A">
        <w:t xml:space="preserve"> </w:t>
      </w:r>
      <w:proofErr w:type="spellStart"/>
      <w:r w:rsidR="009D3A44" w:rsidRPr="00BF428A">
        <w:t>Protection</w:t>
      </w:r>
      <w:proofErr w:type="spellEnd"/>
      <w:r w:rsidR="009D3A44" w:rsidRPr="00BF428A">
        <w:t xml:space="preserve"> Order. I de fall där barn och unga redan har förts utomlands behöver myndigheterna även kunna agera mer aktivt i förhållande till föräldrar eller andra nära anhöriga som är kvar i Sverige. </w:t>
      </w:r>
      <w:r w:rsidR="001B524B" w:rsidRPr="00BF428A">
        <w:t>Uppdraget ska slutredovisas senast den 1 september 2018</w:t>
      </w:r>
      <w:r w:rsidR="001B524B" w:rsidRPr="00AA4CA1">
        <w:t>.</w:t>
      </w:r>
    </w:p>
    <w:p w14:paraId="1E6FD9AA" w14:textId="6119FA81" w:rsidR="00BF428A" w:rsidRDefault="00BF428A" w:rsidP="00BF428A">
      <w:pPr>
        <w:pStyle w:val="Brdtext"/>
      </w:pPr>
      <w:r w:rsidRPr="00BF428A">
        <w:lastRenderedPageBreak/>
        <w:t xml:space="preserve">Men för att fler ska lagföras för brott behövs också en väl fungerande polis. Regeringen gör därför en historisk satsning och har bland annat aviserat tillskott till Polismyndigheten på sammanlagt 7,1 miljarder kronor för </w:t>
      </w:r>
      <w:proofErr w:type="gramStart"/>
      <w:r w:rsidRPr="00BF428A">
        <w:t>2018-2020</w:t>
      </w:r>
      <w:proofErr w:type="gramEnd"/>
      <w:r w:rsidR="007511BF" w:rsidRPr="007511BF">
        <w:t xml:space="preserve"> i budgetpropositionen för 2018.</w:t>
      </w:r>
    </w:p>
    <w:p w14:paraId="43FE0D06" w14:textId="77777777" w:rsidR="00BF428A" w:rsidRDefault="00BF428A" w:rsidP="00BF428A">
      <w:pPr>
        <w:pStyle w:val="Brdtext"/>
      </w:pPr>
      <w:r w:rsidRPr="00BF428A">
        <w:t>Arbetet mot olika former av mäns våld mot kvinnor, inklusive hedersrelaterat våld och förtryck</w:t>
      </w:r>
      <w:r w:rsidR="005B1A0B">
        <w:t>,</w:t>
      </w:r>
      <w:r w:rsidRPr="00BF428A">
        <w:t xml:space="preserve"> är prioriterade frågor för regeringen</w:t>
      </w:r>
      <w:r>
        <w:t>.</w:t>
      </w:r>
    </w:p>
    <w:p w14:paraId="044676DA" w14:textId="77777777" w:rsidR="00BF428A" w:rsidRDefault="001B524B" w:rsidP="00BF428A">
      <w:pPr>
        <w:pStyle w:val="Brdtext"/>
      </w:pPr>
      <w:r>
        <w:t>Stockholm den 7 februari 2018</w:t>
      </w:r>
    </w:p>
    <w:p w14:paraId="1E4A2A3E" w14:textId="77777777" w:rsidR="00BF428A" w:rsidRDefault="00BF428A" w:rsidP="00BF428A">
      <w:pPr>
        <w:pStyle w:val="Brdtext"/>
      </w:pPr>
    </w:p>
    <w:p w14:paraId="1E4343F9" w14:textId="77777777" w:rsidR="001B524B" w:rsidRDefault="001B524B" w:rsidP="00BF428A">
      <w:pPr>
        <w:pStyle w:val="Brdtext"/>
      </w:pPr>
      <w:r>
        <w:t>Morgan Johansson</w:t>
      </w:r>
    </w:p>
    <w:p w14:paraId="15936AD2" w14:textId="77777777" w:rsidR="001B524B" w:rsidRPr="006273E4" w:rsidRDefault="001B524B" w:rsidP="001B524B">
      <w:pPr>
        <w:pStyle w:val="Brdtext"/>
      </w:pPr>
    </w:p>
    <w:p w14:paraId="5375B914" w14:textId="77777777" w:rsidR="00461BBB" w:rsidRPr="00DB48AB" w:rsidRDefault="00461BBB" w:rsidP="00DB48AB">
      <w:pPr>
        <w:pStyle w:val="Brdtext"/>
      </w:pPr>
    </w:p>
    <w:sectPr w:rsidR="00461BBB" w:rsidRPr="00DB48AB" w:rsidSect="00461BB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197C8" w14:textId="77777777" w:rsidR="00111074" w:rsidRDefault="00111074" w:rsidP="00A87A54">
      <w:pPr>
        <w:spacing w:after="0" w:line="240" w:lineRule="auto"/>
      </w:pPr>
      <w:r>
        <w:separator/>
      </w:r>
    </w:p>
  </w:endnote>
  <w:endnote w:type="continuationSeparator" w:id="0">
    <w:p w14:paraId="27E0620E" w14:textId="77777777" w:rsidR="00111074" w:rsidRDefault="0011107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8D8143E" w14:textId="77777777" w:rsidTr="006A26EC">
      <w:trPr>
        <w:trHeight w:val="227"/>
        <w:jc w:val="right"/>
      </w:trPr>
      <w:tc>
        <w:tcPr>
          <w:tcW w:w="708" w:type="dxa"/>
          <w:vAlign w:val="bottom"/>
        </w:tcPr>
        <w:p w14:paraId="0C7392EC" w14:textId="545DA3D8"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F749E">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F749E">
            <w:rPr>
              <w:rStyle w:val="Sidnummer"/>
              <w:noProof/>
            </w:rPr>
            <w:t>2</w:t>
          </w:r>
          <w:r>
            <w:rPr>
              <w:rStyle w:val="Sidnummer"/>
            </w:rPr>
            <w:fldChar w:fldCharType="end"/>
          </w:r>
          <w:r>
            <w:rPr>
              <w:rStyle w:val="Sidnummer"/>
            </w:rPr>
            <w:t>)</w:t>
          </w:r>
        </w:p>
      </w:tc>
    </w:tr>
    <w:tr w:rsidR="005606BC" w:rsidRPr="00347E11" w14:paraId="5F4E5070" w14:textId="77777777" w:rsidTr="006A26EC">
      <w:trPr>
        <w:trHeight w:val="850"/>
        <w:jc w:val="right"/>
      </w:trPr>
      <w:tc>
        <w:tcPr>
          <w:tcW w:w="708" w:type="dxa"/>
          <w:vAlign w:val="bottom"/>
        </w:tcPr>
        <w:p w14:paraId="248D6451" w14:textId="77777777" w:rsidR="005606BC" w:rsidRPr="00347E11" w:rsidRDefault="005606BC" w:rsidP="005606BC">
          <w:pPr>
            <w:pStyle w:val="Sidfot"/>
            <w:spacing w:line="276" w:lineRule="auto"/>
            <w:jc w:val="right"/>
          </w:pPr>
        </w:p>
      </w:tc>
    </w:tr>
  </w:tbl>
  <w:p w14:paraId="5A70D0C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E97B165" w14:textId="77777777" w:rsidTr="001F4302">
      <w:trPr>
        <w:trHeight w:val="510"/>
      </w:trPr>
      <w:tc>
        <w:tcPr>
          <w:tcW w:w="8525" w:type="dxa"/>
          <w:gridSpan w:val="2"/>
          <w:vAlign w:val="bottom"/>
        </w:tcPr>
        <w:p w14:paraId="1FEDBDD1" w14:textId="77777777" w:rsidR="00347E11" w:rsidRPr="00347E11" w:rsidRDefault="00347E11" w:rsidP="00347E11">
          <w:pPr>
            <w:pStyle w:val="Sidfot"/>
            <w:rPr>
              <w:sz w:val="8"/>
            </w:rPr>
          </w:pPr>
        </w:p>
      </w:tc>
    </w:tr>
    <w:tr w:rsidR="00093408" w:rsidRPr="00EE3C0F" w14:paraId="663B6376" w14:textId="77777777" w:rsidTr="00C26068">
      <w:trPr>
        <w:trHeight w:val="227"/>
      </w:trPr>
      <w:tc>
        <w:tcPr>
          <w:tcW w:w="4074" w:type="dxa"/>
        </w:tcPr>
        <w:p w14:paraId="1C7D71EB" w14:textId="77777777" w:rsidR="00347E11" w:rsidRPr="00F53AEA" w:rsidRDefault="00347E11" w:rsidP="00C26068">
          <w:pPr>
            <w:pStyle w:val="Sidfot"/>
            <w:spacing w:line="276" w:lineRule="auto"/>
          </w:pPr>
        </w:p>
      </w:tc>
      <w:tc>
        <w:tcPr>
          <w:tcW w:w="4451" w:type="dxa"/>
        </w:tcPr>
        <w:p w14:paraId="13881286" w14:textId="77777777" w:rsidR="00093408" w:rsidRPr="00F53AEA" w:rsidRDefault="00093408" w:rsidP="00F53AEA">
          <w:pPr>
            <w:pStyle w:val="Sidfot"/>
            <w:spacing w:line="276" w:lineRule="auto"/>
          </w:pPr>
        </w:p>
      </w:tc>
    </w:tr>
  </w:tbl>
  <w:p w14:paraId="0F639C5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82541" w14:textId="77777777" w:rsidR="00111074" w:rsidRDefault="00111074" w:rsidP="00A87A54">
      <w:pPr>
        <w:spacing w:after="0" w:line="240" w:lineRule="auto"/>
      </w:pPr>
      <w:r>
        <w:separator/>
      </w:r>
    </w:p>
  </w:footnote>
  <w:footnote w:type="continuationSeparator" w:id="0">
    <w:p w14:paraId="7FB0106E" w14:textId="77777777" w:rsidR="00111074" w:rsidRDefault="0011107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61BBB" w14:paraId="3AEFF630" w14:textId="77777777" w:rsidTr="00C93EBA">
      <w:trPr>
        <w:trHeight w:val="227"/>
      </w:trPr>
      <w:tc>
        <w:tcPr>
          <w:tcW w:w="5534" w:type="dxa"/>
        </w:tcPr>
        <w:p w14:paraId="68F67FB2" w14:textId="77777777" w:rsidR="00461BBB" w:rsidRPr="007D73AB" w:rsidRDefault="00461BBB">
          <w:pPr>
            <w:pStyle w:val="Sidhuvud"/>
          </w:pPr>
        </w:p>
      </w:tc>
      <w:tc>
        <w:tcPr>
          <w:tcW w:w="3170" w:type="dxa"/>
          <w:vAlign w:val="bottom"/>
        </w:tcPr>
        <w:p w14:paraId="538DC227" w14:textId="77777777" w:rsidR="00461BBB" w:rsidRPr="007D73AB" w:rsidRDefault="00461BBB" w:rsidP="00340DE0">
          <w:pPr>
            <w:pStyle w:val="Sidhuvud"/>
          </w:pPr>
        </w:p>
      </w:tc>
      <w:tc>
        <w:tcPr>
          <w:tcW w:w="1134" w:type="dxa"/>
        </w:tcPr>
        <w:p w14:paraId="005E40FE" w14:textId="77777777" w:rsidR="00461BBB" w:rsidRDefault="00461BBB" w:rsidP="005A703A">
          <w:pPr>
            <w:pStyle w:val="Sidhuvud"/>
          </w:pPr>
        </w:p>
      </w:tc>
    </w:tr>
    <w:tr w:rsidR="00461BBB" w14:paraId="2BE83AF5" w14:textId="77777777" w:rsidTr="00C93EBA">
      <w:trPr>
        <w:trHeight w:val="1928"/>
      </w:trPr>
      <w:tc>
        <w:tcPr>
          <w:tcW w:w="5534" w:type="dxa"/>
        </w:tcPr>
        <w:p w14:paraId="22C465D5" w14:textId="77777777" w:rsidR="00461BBB" w:rsidRPr="00340DE0" w:rsidRDefault="00461BBB" w:rsidP="00340DE0">
          <w:pPr>
            <w:pStyle w:val="Sidhuvud"/>
          </w:pPr>
          <w:r>
            <w:rPr>
              <w:noProof/>
            </w:rPr>
            <w:drawing>
              <wp:inline distT="0" distB="0" distL="0" distR="0" wp14:anchorId="08F2CFAC" wp14:editId="6615A34B">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63836ECC" w14:textId="77777777" w:rsidR="00461BBB" w:rsidRPr="00710A6C" w:rsidRDefault="00461BBB" w:rsidP="00EE3C0F">
          <w:pPr>
            <w:pStyle w:val="Sidhuvud"/>
            <w:rPr>
              <w:b/>
            </w:rPr>
          </w:pPr>
        </w:p>
        <w:p w14:paraId="443E80D2" w14:textId="77777777" w:rsidR="00461BBB" w:rsidRDefault="00461BBB" w:rsidP="00EE3C0F">
          <w:pPr>
            <w:pStyle w:val="Sidhuvud"/>
          </w:pPr>
        </w:p>
        <w:p w14:paraId="2CE0C3AB" w14:textId="77777777" w:rsidR="00461BBB" w:rsidRDefault="00461BBB" w:rsidP="00EE3C0F">
          <w:pPr>
            <w:pStyle w:val="Sidhuvud"/>
          </w:pPr>
        </w:p>
        <w:p w14:paraId="45BF469F" w14:textId="77777777" w:rsidR="00461BBB" w:rsidRDefault="00461BBB" w:rsidP="00EE3C0F">
          <w:pPr>
            <w:pStyle w:val="Sidhuvud"/>
          </w:pPr>
        </w:p>
        <w:sdt>
          <w:sdtPr>
            <w:alias w:val="Dnr"/>
            <w:tag w:val="ccRKShow_Dnr"/>
            <w:id w:val="-829283628"/>
            <w:placeholder>
              <w:docPart w:val="57F2134A1CA1451B8B5F05F53FF80FF6"/>
            </w:placeholder>
            <w:dataBinding w:prefixMappings="xmlns:ns0='http://lp/documentinfo/RK' " w:xpath="/ns0:DocumentInfo[1]/ns0:BaseInfo[1]/ns0:Dnr[1]" w:storeItemID="{9C2EF8F2-A59B-4DC1-A672-AB6E49B48D6C}"/>
            <w:text/>
          </w:sdtPr>
          <w:sdtEndPr/>
          <w:sdtContent>
            <w:p w14:paraId="560510E3" w14:textId="77777777" w:rsidR="00461BBB" w:rsidRDefault="003247CC" w:rsidP="00EE3C0F">
              <w:pPr>
                <w:pStyle w:val="Sidhuvud"/>
              </w:pPr>
              <w:r w:rsidRPr="003247CC">
                <w:t xml:space="preserve">Ju2018/00743/POL </w:t>
              </w:r>
            </w:p>
          </w:sdtContent>
        </w:sdt>
        <w:sdt>
          <w:sdtPr>
            <w:alias w:val="DocNumber"/>
            <w:tag w:val="DocNumber"/>
            <w:id w:val="1726028884"/>
            <w:placeholder>
              <w:docPart w:val="8433816FDCBE469ABF275800FDB1CF3C"/>
            </w:placeholder>
            <w:showingPlcHdr/>
            <w:dataBinding w:prefixMappings="xmlns:ns0='http://lp/documentinfo/RK' " w:xpath="/ns0:DocumentInfo[1]/ns0:BaseInfo[1]/ns0:DocNumber[1]" w:storeItemID="{9C2EF8F2-A59B-4DC1-A672-AB6E49B48D6C}"/>
            <w:text/>
          </w:sdtPr>
          <w:sdtEndPr/>
          <w:sdtContent>
            <w:p w14:paraId="1B65A71D" w14:textId="77777777" w:rsidR="00461BBB" w:rsidRDefault="00461BBB" w:rsidP="00EE3C0F">
              <w:pPr>
                <w:pStyle w:val="Sidhuvud"/>
              </w:pPr>
              <w:r>
                <w:rPr>
                  <w:rStyle w:val="Platshllartext"/>
                </w:rPr>
                <w:t xml:space="preserve"> </w:t>
              </w:r>
            </w:p>
          </w:sdtContent>
        </w:sdt>
        <w:p w14:paraId="25C8C46D" w14:textId="77777777" w:rsidR="00461BBB" w:rsidRDefault="00461BBB" w:rsidP="00EE3C0F">
          <w:pPr>
            <w:pStyle w:val="Sidhuvud"/>
          </w:pPr>
        </w:p>
      </w:tc>
      <w:tc>
        <w:tcPr>
          <w:tcW w:w="1134" w:type="dxa"/>
        </w:tcPr>
        <w:p w14:paraId="2224489D" w14:textId="77777777" w:rsidR="00461BBB" w:rsidRDefault="00461BBB" w:rsidP="0094502D">
          <w:pPr>
            <w:pStyle w:val="Sidhuvud"/>
          </w:pPr>
        </w:p>
        <w:p w14:paraId="65027FA8" w14:textId="77777777" w:rsidR="00461BBB" w:rsidRPr="0094502D" w:rsidRDefault="00461BBB" w:rsidP="00EC71A6">
          <w:pPr>
            <w:pStyle w:val="Sidhuvud"/>
          </w:pPr>
        </w:p>
      </w:tc>
    </w:tr>
    <w:tr w:rsidR="00461BBB" w14:paraId="12A4E6E2" w14:textId="77777777" w:rsidTr="00C93EBA">
      <w:trPr>
        <w:trHeight w:val="2268"/>
      </w:trPr>
      <w:sdt>
        <w:sdtPr>
          <w:rPr>
            <w:b/>
          </w:rPr>
          <w:alias w:val="SenderText"/>
          <w:tag w:val="ccRKShow_SenderText"/>
          <w:id w:val="1374046025"/>
          <w:placeholder>
            <w:docPart w:val="82EB3FC72DD74433A8319698CB55ECCE"/>
          </w:placeholder>
        </w:sdtPr>
        <w:sdtEndPr/>
        <w:sdtContent>
          <w:tc>
            <w:tcPr>
              <w:tcW w:w="5534" w:type="dxa"/>
              <w:tcMar>
                <w:right w:w="1134" w:type="dxa"/>
              </w:tcMar>
            </w:tcPr>
            <w:p w14:paraId="072A8433" w14:textId="77777777" w:rsidR="00461BBB" w:rsidRPr="00461BBB" w:rsidRDefault="00461BBB" w:rsidP="00340DE0">
              <w:pPr>
                <w:pStyle w:val="Sidhuvud"/>
                <w:rPr>
                  <w:b/>
                </w:rPr>
              </w:pPr>
              <w:r w:rsidRPr="00461BBB">
                <w:rPr>
                  <w:b/>
                </w:rPr>
                <w:t>Justitiedepartementet</w:t>
              </w:r>
            </w:p>
            <w:p w14:paraId="051E5F0A" w14:textId="77777777" w:rsidR="00974D20" w:rsidRDefault="00461BBB" w:rsidP="00340DE0">
              <w:pPr>
                <w:pStyle w:val="Sidhuvud"/>
              </w:pPr>
              <w:r w:rsidRPr="00461BBB">
                <w:t>Justitie- och inrikesministern</w:t>
              </w:r>
            </w:p>
            <w:p w14:paraId="3624AC9C" w14:textId="77777777" w:rsidR="00461BBB" w:rsidRPr="00461BBB" w:rsidRDefault="00461BBB" w:rsidP="00340DE0">
              <w:pPr>
                <w:pStyle w:val="Sidhuvud"/>
                <w:rPr>
                  <w:b/>
                </w:rPr>
              </w:pPr>
            </w:p>
          </w:tc>
        </w:sdtContent>
      </w:sdt>
      <w:sdt>
        <w:sdtPr>
          <w:alias w:val="Recipient"/>
          <w:tag w:val="ccRKShow_Recipient"/>
          <w:id w:val="-28344517"/>
          <w:placeholder>
            <w:docPart w:val="FBF8B50D057848B7BDF4C3D257FB75B0"/>
          </w:placeholder>
          <w:dataBinding w:prefixMappings="xmlns:ns0='http://lp/documentinfo/RK' " w:xpath="/ns0:DocumentInfo[1]/ns0:BaseInfo[1]/ns0:Recipient[1]" w:storeItemID="{9C2EF8F2-A59B-4DC1-A672-AB6E49B48D6C}"/>
          <w:text w:multiLine="1"/>
        </w:sdtPr>
        <w:sdtEndPr/>
        <w:sdtContent>
          <w:tc>
            <w:tcPr>
              <w:tcW w:w="3170" w:type="dxa"/>
            </w:tcPr>
            <w:p w14:paraId="37FEAA13" w14:textId="77777777" w:rsidR="00461BBB" w:rsidRDefault="00461BBB" w:rsidP="00547B89">
              <w:pPr>
                <w:pStyle w:val="Sidhuvud"/>
              </w:pPr>
              <w:r>
                <w:t>Till riksdagen</w:t>
              </w:r>
            </w:p>
          </w:tc>
        </w:sdtContent>
      </w:sdt>
      <w:tc>
        <w:tcPr>
          <w:tcW w:w="1134" w:type="dxa"/>
        </w:tcPr>
        <w:p w14:paraId="3FCF66BB" w14:textId="77777777" w:rsidR="00461BBB" w:rsidRDefault="00461BBB" w:rsidP="003E6020">
          <w:pPr>
            <w:pStyle w:val="Sidhuvud"/>
          </w:pPr>
        </w:p>
      </w:tc>
    </w:tr>
  </w:tbl>
  <w:p w14:paraId="5B3A228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BBB"/>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6EC5"/>
    <w:rsid w:val="00057FE0"/>
    <w:rsid w:val="000620FD"/>
    <w:rsid w:val="00063DCB"/>
    <w:rsid w:val="00066BC9"/>
    <w:rsid w:val="0007033C"/>
    <w:rsid w:val="0007138A"/>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1074"/>
    <w:rsid w:val="00113168"/>
    <w:rsid w:val="0011413E"/>
    <w:rsid w:val="0012033A"/>
    <w:rsid w:val="00121002"/>
    <w:rsid w:val="00122D16"/>
    <w:rsid w:val="00125B5E"/>
    <w:rsid w:val="00126E6B"/>
    <w:rsid w:val="00130EC3"/>
    <w:rsid w:val="001331B1"/>
    <w:rsid w:val="00134837"/>
    <w:rsid w:val="00135111"/>
    <w:rsid w:val="001428E2"/>
    <w:rsid w:val="0014685F"/>
    <w:rsid w:val="00167FA8"/>
    <w:rsid w:val="00170CE4"/>
    <w:rsid w:val="0017300E"/>
    <w:rsid w:val="00173126"/>
    <w:rsid w:val="00176A26"/>
    <w:rsid w:val="001813DF"/>
    <w:rsid w:val="0019051C"/>
    <w:rsid w:val="0019127B"/>
    <w:rsid w:val="00192350"/>
    <w:rsid w:val="00192E34"/>
    <w:rsid w:val="00197A8A"/>
    <w:rsid w:val="001A2A61"/>
    <w:rsid w:val="001B4824"/>
    <w:rsid w:val="001B524B"/>
    <w:rsid w:val="001C4980"/>
    <w:rsid w:val="001C5DC9"/>
    <w:rsid w:val="001C71A9"/>
    <w:rsid w:val="001E1A13"/>
    <w:rsid w:val="001E20CC"/>
    <w:rsid w:val="001E3D83"/>
    <w:rsid w:val="001E72EE"/>
    <w:rsid w:val="001F0629"/>
    <w:rsid w:val="001F0736"/>
    <w:rsid w:val="001F4302"/>
    <w:rsid w:val="001F50BE"/>
    <w:rsid w:val="001F525B"/>
    <w:rsid w:val="001F6BBE"/>
    <w:rsid w:val="001F749E"/>
    <w:rsid w:val="00204079"/>
    <w:rsid w:val="002102FD"/>
    <w:rsid w:val="00211B4E"/>
    <w:rsid w:val="00213204"/>
    <w:rsid w:val="00213258"/>
    <w:rsid w:val="00222258"/>
    <w:rsid w:val="0022397F"/>
    <w:rsid w:val="00223AD6"/>
    <w:rsid w:val="0022666A"/>
    <w:rsid w:val="002315F5"/>
    <w:rsid w:val="00233D52"/>
    <w:rsid w:val="00237147"/>
    <w:rsid w:val="00260D2D"/>
    <w:rsid w:val="00264503"/>
    <w:rsid w:val="00271D00"/>
    <w:rsid w:val="00275872"/>
    <w:rsid w:val="00281106"/>
    <w:rsid w:val="00282417"/>
    <w:rsid w:val="00282D27"/>
    <w:rsid w:val="002837EE"/>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47CC"/>
    <w:rsid w:val="00326C03"/>
    <w:rsid w:val="00327474"/>
    <w:rsid w:val="00340DE0"/>
    <w:rsid w:val="00341F47"/>
    <w:rsid w:val="00342327"/>
    <w:rsid w:val="00347E11"/>
    <w:rsid w:val="003503DD"/>
    <w:rsid w:val="00350696"/>
    <w:rsid w:val="00350C92"/>
    <w:rsid w:val="003542C5"/>
    <w:rsid w:val="00365461"/>
    <w:rsid w:val="00370311"/>
    <w:rsid w:val="00370B28"/>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1BBB"/>
    <w:rsid w:val="0046337E"/>
    <w:rsid w:val="00464CA1"/>
    <w:rsid w:val="004660C8"/>
    <w:rsid w:val="00472EBA"/>
    <w:rsid w:val="004745D7"/>
    <w:rsid w:val="00474676"/>
    <w:rsid w:val="0047511B"/>
    <w:rsid w:val="00476488"/>
    <w:rsid w:val="00480EC3"/>
    <w:rsid w:val="0048317E"/>
    <w:rsid w:val="00485601"/>
    <w:rsid w:val="004865B8"/>
    <w:rsid w:val="00486C0D"/>
    <w:rsid w:val="00491796"/>
    <w:rsid w:val="00492498"/>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1A0B"/>
    <w:rsid w:val="005B537F"/>
    <w:rsid w:val="005C120D"/>
    <w:rsid w:val="005D07C2"/>
    <w:rsid w:val="005E2F29"/>
    <w:rsid w:val="005E400D"/>
    <w:rsid w:val="005E4E79"/>
    <w:rsid w:val="005E5CE7"/>
    <w:rsid w:val="005F08C5"/>
    <w:rsid w:val="005F6EE4"/>
    <w:rsid w:val="00605718"/>
    <w:rsid w:val="00605C66"/>
    <w:rsid w:val="006175D7"/>
    <w:rsid w:val="006208E5"/>
    <w:rsid w:val="006273E4"/>
    <w:rsid w:val="00631F82"/>
    <w:rsid w:val="006358C8"/>
    <w:rsid w:val="00647FD7"/>
    <w:rsid w:val="00650080"/>
    <w:rsid w:val="0065061C"/>
    <w:rsid w:val="00651F17"/>
    <w:rsid w:val="00654B4D"/>
    <w:rsid w:val="0065559D"/>
    <w:rsid w:val="00660D84"/>
    <w:rsid w:val="0066378C"/>
    <w:rsid w:val="006700F0"/>
    <w:rsid w:val="00670A48"/>
    <w:rsid w:val="00670F38"/>
    <w:rsid w:val="00672F6F"/>
    <w:rsid w:val="00674C2F"/>
    <w:rsid w:val="00674C8B"/>
    <w:rsid w:val="0067514D"/>
    <w:rsid w:val="0069523C"/>
    <w:rsid w:val="006962CA"/>
    <w:rsid w:val="006A09DA"/>
    <w:rsid w:val="006A1835"/>
    <w:rsid w:val="006B4A30"/>
    <w:rsid w:val="006B7569"/>
    <w:rsid w:val="006C19F6"/>
    <w:rsid w:val="006C1FEF"/>
    <w:rsid w:val="006C28EE"/>
    <w:rsid w:val="006D2998"/>
    <w:rsid w:val="006D3188"/>
    <w:rsid w:val="006E060C"/>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11BF"/>
    <w:rsid w:val="00754E24"/>
    <w:rsid w:val="00757B3B"/>
    <w:rsid w:val="00760A31"/>
    <w:rsid w:val="00773075"/>
    <w:rsid w:val="00773F36"/>
    <w:rsid w:val="00776254"/>
    <w:rsid w:val="00777CFF"/>
    <w:rsid w:val="007815BC"/>
    <w:rsid w:val="00782B3F"/>
    <w:rsid w:val="00782E3C"/>
    <w:rsid w:val="007900CC"/>
    <w:rsid w:val="0079540A"/>
    <w:rsid w:val="0079641B"/>
    <w:rsid w:val="00797A90"/>
    <w:rsid w:val="007A1856"/>
    <w:rsid w:val="007A1887"/>
    <w:rsid w:val="007A629C"/>
    <w:rsid w:val="007A6348"/>
    <w:rsid w:val="007B023C"/>
    <w:rsid w:val="007C1D36"/>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74535"/>
    <w:rsid w:val="00974D20"/>
    <w:rsid w:val="00984EA2"/>
    <w:rsid w:val="00986CC3"/>
    <w:rsid w:val="0099068E"/>
    <w:rsid w:val="009920AA"/>
    <w:rsid w:val="00992943"/>
    <w:rsid w:val="009A0866"/>
    <w:rsid w:val="009A4D0A"/>
    <w:rsid w:val="009A7121"/>
    <w:rsid w:val="009B2F70"/>
    <w:rsid w:val="009C2459"/>
    <w:rsid w:val="009C255A"/>
    <w:rsid w:val="009C2B46"/>
    <w:rsid w:val="009C4448"/>
    <w:rsid w:val="009C610D"/>
    <w:rsid w:val="009D3A44"/>
    <w:rsid w:val="009D43F3"/>
    <w:rsid w:val="009D4E9F"/>
    <w:rsid w:val="009D5D40"/>
    <w:rsid w:val="009D6B1B"/>
    <w:rsid w:val="009E107B"/>
    <w:rsid w:val="009E18D6"/>
    <w:rsid w:val="00A00AE4"/>
    <w:rsid w:val="00A00D24"/>
    <w:rsid w:val="00A01F5C"/>
    <w:rsid w:val="00A11320"/>
    <w:rsid w:val="00A2019A"/>
    <w:rsid w:val="00A2416A"/>
    <w:rsid w:val="00A3270B"/>
    <w:rsid w:val="00A35E6B"/>
    <w:rsid w:val="00A379E4"/>
    <w:rsid w:val="00A43B02"/>
    <w:rsid w:val="00A44946"/>
    <w:rsid w:val="00A46B85"/>
    <w:rsid w:val="00A50585"/>
    <w:rsid w:val="00A506F1"/>
    <w:rsid w:val="00A5156E"/>
    <w:rsid w:val="00A531B5"/>
    <w:rsid w:val="00A53E57"/>
    <w:rsid w:val="00A548EA"/>
    <w:rsid w:val="00A56824"/>
    <w:rsid w:val="00A65996"/>
    <w:rsid w:val="00A67276"/>
    <w:rsid w:val="00A67588"/>
    <w:rsid w:val="00A67840"/>
    <w:rsid w:val="00A71A9E"/>
    <w:rsid w:val="00A7382D"/>
    <w:rsid w:val="00A743AC"/>
    <w:rsid w:val="00A8483F"/>
    <w:rsid w:val="00A870B0"/>
    <w:rsid w:val="00A87A54"/>
    <w:rsid w:val="00A948B9"/>
    <w:rsid w:val="00A96592"/>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177CD"/>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28A"/>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72671"/>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1ACC"/>
    <w:rsid w:val="00D021D2"/>
    <w:rsid w:val="00D061BB"/>
    <w:rsid w:val="00D07BE1"/>
    <w:rsid w:val="00D116C0"/>
    <w:rsid w:val="00D13433"/>
    <w:rsid w:val="00D13D8A"/>
    <w:rsid w:val="00D20DA7"/>
    <w:rsid w:val="00D26460"/>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965B5"/>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60080"/>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26C9"/>
    <w:rsid w:val="00F6392C"/>
    <w:rsid w:val="00F64256"/>
    <w:rsid w:val="00F66093"/>
    <w:rsid w:val="00F70848"/>
    <w:rsid w:val="00F7354F"/>
    <w:rsid w:val="00F73A60"/>
    <w:rsid w:val="00F829C7"/>
    <w:rsid w:val="00F834AA"/>
    <w:rsid w:val="00F848D6"/>
    <w:rsid w:val="00F943C8"/>
    <w:rsid w:val="00F96B28"/>
    <w:rsid w:val="00FA41B4"/>
    <w:rsid w:val="00FA5DDD"/>
    <w:rsid w:val="00FA7644"/>
    <w:rsid w:val="00FC069A"/>
    <w:rsid w:val="00FD0B7B"/>
    <w:rsid w:val="00FE1DCC"/>
    <w:rsid w:val="00FE3CF2"/>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5999C20"/>
  <w15:docId w15:val="{B63298F3-B7FF-4735-9804-6DE9CAA5B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974D20"/>
    <w:pPr>
      <w:framePr w:w="4695" w:h="2483" w:hSpace="113" w:wrap="notBeside" w:vAnchor="page" w:hAnchor="page" w:x="1475" w:y="2496"/>
      <w:tabs>
        <w:tab w:val="left" w:pos="3260"/>
      </w:tabs>
      <w:overflowPunct w:val="0"/>
      <w:autoSpaceDE w:val="0"/>
      <w:autoSpaceDN w:val="0"/>
      <w:adjustRightInd w:val="0"/>
      <w:spacing w:after="0" w:line="260" w:lineRule="exact"/>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2972751">
      <w:bodyDiv w:val="1"/>
      <w:marLeft w:val="0"/>
      <w:marRight w:val="0"/>
      <w:marTop w:val="0"/>
      <w:marBottom w:val="0"/>
      <w:divBdr>
        <w:top w:val="none" w:sz="0" w:space="0" w:color="auto"/>
        <w:left w:val="none" w:sz="0" w:space="0" w:color="auto"/>
        <w:bottom w:val="none" w:sz="0" w:space="0" w:color="auto"/>
        <w:right w:val="none" w:sz="0" w:space="0" w:color="auto"/>
      </w:divBdr>
    </w:div>
    <w:div w:id="164076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F2134A1CA1451B8B5F05F53FF80FF6"/>
        <w:category>
          <w:name w:val="Allmänt"/>
          <w:gallery w:val="placeholder"/>
        </w:category>
        <w:types>
          <w:type w:val="bbPlcHdr"/>
        </w:types>
        <w:behaviors>
          <w:behavior w:val="content"/>
        </w:behaviors>
        <w:guid w:val="{0B0DC8E9-6990-41C1-991F-C88B17235807}"/>
      </w:docPartPr>
      <w:docPartBody>
        <w:p w:rsidR="00AE7E10" w:rsidRDefault="002A5780" w:rsidP="002A5780">
          <w:pPr>
            <w:pStyle w:val="57F2134A1CA1451B8B5F05F53FF80FF6"/>
          </w:pPr>
          <w:r>
            <w:rPr>
              <w:rStyle w:val="Platshllartext"/>
            </w:rPr>
            <w:t xml:space="preserve"> </w:t>
          </w:r>
        </w:p>
      </w:docPartBody>
    </w:docPart>
    <w:docPart>
      <w:docPartPr>
        <w:name w:val="8433816FDCBE469ABF275800FDB1CF3C"/>
        <w:category>
          <w:name w:val="Allmänt"/>
          <w:gallery w:val="placeholder"/>
        </w:category>
        <w:types>
          <w:type w:val="bbPlcHdr"/>
        </w:types>
        <w:behaviors>
          <w:behavior w:val="content"/>
        </w:behaviors>
        <w:guid w:val="{CF5DE634-CEAC-46F4-9D54-EB969CF0A9FA}"/>
      </w:docPartPr>
      <w:docPartBody>
        <w:p w:rsidR="00AE7E10" w:rsidRDefault="002A5780" w:rsidP="002A5780">
          <w:pPr>
            <w:pStyle w:val="8433816FDCBE469ABF275800FDB1CF3C"/>
          </w:pPr>
          <w:r>
            <w:rPr>
              <w:rStyle w:val="Platshllartext"/>
            </w:rPr>
            <w:t xml:space="preserve"> </w:t>
          </w:r>
        </w:p>
      </w:docPartBody>
    </w:docPart>
    <w:docPart>
      <w:docPartPr>
        <w:name w:val="82EB3FC72DD74433A8319698CB55ECCE"/>
        <w:category>
          <w:name w:val="Allmänt"/>
          <w:gallery w:val="placeholder"/>
        </w:category>
        <w:types>
          <w:type w:val="bbPlcHdr"/>
        </w:types>
        <w:behaviors>
          <w:behavior w:val="content"/>
        </w:behaviors>
        <w:guid w:val="{BE4BE17A-7EB7-4DC4-8D75-DE358A7C393E}"/>
      </w:docPartPr>
      <w:docPartBody>
        <w:p w:rsidR="00AE7E10" w:rsidRDefault="002A5780" w:rsidP="002A5780">
          <w:pPr>
            <w:pStyle w:val="82EB3FC72DD74433A8319698CB55ECCE"/>
          </w:pPr>
          <w:r>
            <w:rPr>
              <w:rStyle w:val="Platshllartext"/>
            </w:rPr>
            <w:t xml:space="preserve"> </w:t>
          </w:r>
        </w:p>
      </w:docPartBody>
    </w:docPart>
    <w:docPart>
      <w:docPartPr>
        <w:name w:val="FBF8B50D057848B7BDF4C3D257FB75B0"/>
        <w:category>
          <w:name w:val="Allmänt"/>
          <w:gallery w:val="placeholder"/>
        </w:category>
        <w:types>
          <w:type w:val="bbPlcHdr"/>
        </w:types>
        <w:behaviors>
          <w:behavior w:val="content"/>
        </w:behaviors>
        <w:guid w:val="{F4858531-EC02-40FB-9724-131A0A7DE6D0}"/>
      </w:docPartPr>
      <w:docPartBody>
        <w:p w:rsidR="00AE7E10" w:rsidRDefault="002A5780" w:rsidP="002A5780">
          <w:pPr>
            <w:pStyle w:val="FBF8B50D057848B7BDF4C3D257FB75B0"/>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780"/>
    <w:rsid w:val="002A5780"/>
    <w:rsid w:val="005263C4"/>
    <w:rsid w:val="00AE7E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0AEF13EBEC54C9DA36FACC110E62BDF">
    <w:name w:val="10AEF13EBEC54C9DA36FACC110E62BDF"/>
    <w:rsid w:val="002A5780"/>
  </w:style>
  <w:style w:type="character" w:styleId="Platshllartext">
    <w:name w:val="Placeholder Text"/>
    <w:basedOn w:val="Standardstycketeckensnitt"/>
    <w:uiPriority w:val="99"/>
    <w:semiHidden/>
    <w:rsid w:val="002A5780"/>
    <w:rPr>
      <w:noProof w:val="0"/>
      <w:color w:val="808080"/>
    </w:rPr>
  </w:style>
  <w:style w:type="paragraph" w:customStyle="1" w:styleId="DF680B4DB73F4D8C828CE967F63EE8D8">
    <w:name w:val="DF680B4DB73F4D8C828CE967F63EE8D8"/>
    <w:rsid w:val="002A5780"/>
  </w:style>
  <w:style w:type="paragraph" w:customStyle="1" w:styleId="BBC27EA371924A96946019944040EB0A">
    <w:name w:val="BBC27EA371924A96946019944040EB0A"/>
    <w:rsid w:val="002A5780"/>
  </w:style>
  <w:style w:type="paragraph" w:customStyle="1" w:styleId="FC8B0E8DB3B44EBF8F0D860DCA00D324">
    <w:name w:val="FC8B0E8DB3B44EBF8F0D860DCA00D324"/>
    <w:rsid w:val="002A5780"/>
  </w:style>
  <w:style w:type="paragraph" w:customStyle="1" w:styleId="57F2134A1CA1451B8B5F05F53FF80FF6">
    <w:name w:val="57F2134A1CA1451B8B5F05F53FF80FF6"/>
    <w:rsid w:val="002A5780"/>
  </w:style>
  <w:style w:type="paragraph" w:customStyle="1" w:styleId="8433816FDCBE469ABF275800FDB1CF3C">
    <w:name w:val="8433816FDCBE469ABF275800FDB1CF3C"/>
    <w:rsid w:val="002A5780"/>
  </w:style>
  <w:style w:type="paragraph" w:customStyle="1" w:styleId="4E297DB292D04356B3D9A8CC96F43720">
    <w:name w:val="4E297DB292D04356B3D9A8CC96F43720"/>
    <w:rsid w:val="002A5780"/>
  </w:style>
  <w:style w:type="paragraph" w:customStyle="1" w:styleId="B0FDA772FB1040618CCDF61687A63204">
    <w:name w:val="B0FDA772FB1040618CCDF61687A63204"/>
    <w:rsid w:val="002A5780"/>
  </w:style>
  <w:style w:type="paragraph" w:customStyle="1" w:styleId="0733259638F846D99479AEDABFF99732">
    <w:name w:val="0733259638F846D99479AEDABFF99732"/>
    <w:rsid w:val="002A5780"/>
  </w:style>
  <w:style w:type="paragraph" w:customStyle="1" w:styleId="82EB3FC72DD74433A8319698CB55ECCE">
    <w:name w:val="82EB3FC72DD74433A8319698CB55ECCE"/>
    <w:rsid w:val="002A5780"/>
  </w:style>
  <w:style w:type="paragraph" w:customStyle="1" w:styleId="FBF8B50D057848B7BDF4C3D257FB75B0">
    <w:name w:val="FBF8B50D057848B7BDF4C3D257FB75B0"/>
    <w:rsid w:val="002A5780"/>
  </w:style>
  <w:style w:type="paragraph" w:customStyle="1" w:styleId="CE30DBC52E024969AD3B5553FE4DA6AF">
    <w:name w:val="CE30DBC52E024969AD3B5553FE4DA6AF"/>
    <w:rsid w:val="002A5780"/>
  </w:style>
  <w:style w:type="paragraph" w:customStyle="1" w:styleId="05024F7F5C5740329604529D0872362D">
    <w:name w:val="05024F7F5C5740329604529D0872362D"/>
    <w:rsid w:val="002A5780"/>
  </w:style>
  <w:style w:type="paragraph" w:customStyle="1" w:styleId="E6504DB633DF401DAAA03E2CE690F075">
    <w:name w:val="E6504DB633DF401DAAA03E2CE690F075"/>
    <w:rsid w:val="002A5780"/>
  </w:style>
  <w:style w:type="paragraph" w:customStyle="1" w:styleId="F0E29A0E88424A4DAA154AF1E3512794">
    <w:name w:val="F0E29A0E88424A4DAA154AF1E3512794"/>
    <w:rsid w:val="002A5780"/>
  </w:style>
  <w:style w:type="paragraph" w:customStyle="1" w:styleId="30841F044DAF4CC4BE280CD1ADC979A4">
    <w:name w:val="30841F044DAF4CC4BE280CD1ADC979A4"/>
    <w:rsid w:val="002A5780"/>
  </w:style>
  <w:style w:type="paragraph" w:customStyle="1" w:styleId="C82BDC9DB6EA40DB9FE00BB85A771B9D">
    <w:name w:val="C82BDC9DB6EA40DB9FE00BB85A771B9D"/>
    <w:rsid w:val="002A5780"/>
  </w:style>
  <w:style w:type="paragraph" w:customStyle="1" w:styleId="E462991C368B4E5B9B4E644AB107DBA2">
    <w:name w:val="E462991C368B4E5B9B4E644AB107DBA2"/>
    <w:rsid w:val="002A57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2018-01-31T00:00:00</HeaderDate>
    <Office/>
    <Dnr>Ju2018/00743/POL </Dnr>
    <ParagrafNr/>
    <DocumentTitle/>
    <VisitingAddress/>
    <Extra1/>
    <Extra2/>
    <Extra3>Ellen Juntti</Extra3>
    <Number/>
    <Recipient>Till riksdagen</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2018-01-31T00:00:00</HeaderDate>
    <Office/>
    <Dnr>Ju2018/00743/POL </Dnr>
    <ParagrafNr/>
    <DocumentTitle/>
    <VisitingAddress/>
    <Extra1/>
    <Extra2/>
    <Extra3>Ellen Juntti</Extra3>
    <Number/>
    <Recipient>Till riksdagen</Recipient>
    <SenderText/>
    <DocNumber/>
    <Doclanguage>1053</Doclanguage>
    <Appendix/>
    <LogotypeName>RK_LOGO_SV_BW.png</LogotypeName>
  </BaseInfo>
</DocumentInfo>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c05fd790-f8ee-4e0d-86b3-d74b5da41060</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4A774-12BD-4EA7-853C-1CAB205B50C5}"/>
</file>

<file path=customXml/itemProps2.xml><?xml version="1.0" encoding="utf-8"?>
<ds:datastoreItem xmlns:ds="http://schemas.openxmlformats.org/officeDocument/2006/customXml" ds:itemID="{9C2EF8F2-A59B-4DC1-A672-AB6E49B48D6C}"/>
</file>

<file path=customXml/itemProps3.xml><?xml version="1.0" encoding="utf-8"?>
<ds:datastoreItem xmlns:ds="http://schemas.openxmlformats.org/officeDocument/2006/customXml" ds:itemID="{5B8D5CD2-BED9-4539-9F94-DF67FE26DD0A}"/>
</file>

<file path=customXml/itemProps4.xml><?xml version="1.0" encoding="utf-8"?>
<ds:datastoreItem xmlns:ds="http://schemas.openxmlformats.org/officeDocument/2006/customXml" ds:itemID="{3046E2D7-41CC-4EFD-A0EA-175F9EC5B01C}">
  <ds:schemaRefs>
    <ds:schemaRef ds:uri="http://schemas.microsoft.com/office/2006/metadata/customXsn"/>
  </ds:schemaRefs>
</ds:datastoreItem>
</file>

<file path=customXml/itemProps5.xml><?xml version="1.0" encoding="utf-8"?>
<ds:datastoreItem xmlns:ds="http://schemas.openxmlformats.org/officeDocument/2006/customXml" ds:itemID="{9C2EF8F2-A59B-4DC1-A672-AB6E49B48D6C}">
  <ds:schemaRefs>
    <ds:schemaRef ds:uri="http://lp/documentinfo/RK"/>
  </ds:schemaRefs>
</ds:datastoreItem>
</file>

<file path=customXml/itemProps6.xml><?xml version="1.0" encoding="utf-8"?>
<ds:datastoreItem xmlns:ds="http://schemas.openxmlformats.org/officeDocument/2006/customXml" ds:itemID="{5FA0A8D9-7890-4693-A9C7-0E60C33CEA85}">
  <ds:schemaRefs>
    <ds:schemaRef ds:uri="http://schemas.microsoft.com/sharepoint/v3/contenttype/forms/url"/>
  </ds:schemaRefs>
</ds:datastoreItem>
</file>

<file path=customXml/itemProps7.xml><?xml version="1.0" encoding="utf-8"?>
<ds:datastoreItem xmlns:ds="http://schemas.openxmlformats.org/officeDocument/2006/customXml" ds:itemID="{BF5C8B20-A8F9-47FE-8297-0A5CFBDA4999}"/>
</file>

<file path=customXml/itemProps8.xml><?xml version="1.0" encoding="utf-8"?>
<ds:datastoreItem xmlns:ds="http://schemas.openxmlformats.org/officeDocument/2006/customXml" ds:itemID="{DEF51654-B568-425F-B3D3-997F09EF7D7F}"/>
</file>

<file path=docProps/app.xml><?xml version="1.0" encoding="utf-8"?>
<Properties xmlns="http://schemas.openxmlformats.org/officeDocument/2006/extended-properties" xmlns:vt="http://schemas.openxmlformats.org/officeDocument/2006/docPropsVTypes">
  <Template>RK Basmall</Template>
  <TotalTime>0</TotalTime>
  <Pages>2</Pages>
  <Words>333</Words>
  <Characters>1765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Engvall</dc:creator>
  <cp:keywords/>
  <dc:description/>
  <cp:lastModifiedBy>Ida Olsson</cp:lastModifiedBy>
  <cp:revision>4</cp:revision>
  <cp:lastPrinted>2018-01-29T14:16:00Z</cp:lastPrinted>
  <dcterms:created xsi:type="dcterms:W3CDTF">2018-02-01T09:16:00Z</dcterms:created>
  <dcterms:modified xsi:type="dcterms:W3CDTF">2018-02-06T13:57:00Z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017bfa6b-9584-4de4-be77-782fb5d89f35</vt:lpwstr>
  </property>
  <property fmtid="{D5CDD505-2E9C-101B-9397-08002B2CF9AE}" pid="3" name="ContentTypeId">
    <vt:lpwstr>0x0101007DCF975C04D44161A4E6A1E30BEAF3560093B6C30A1794704D9AEDAE4402691088</vt:lpwstr>
  </property>
  <property fmtid="{D5CDD505-2E9C-101B-9397-08002B2CF9AE}" pid="4" name="Departementsenhet">
    <vt:lpwstr/>
  </property>
  <property fmtid="{D5CDD505-2E9C-101B-9397-08002B2CF9AE}" pid="5" name="Aktivitetskategori">
    <vt:lpwstr/>
  </property>
</Properties>
</file>