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292F4" w14:textId="054D1461" w:rsidR="0021688D" w:rsidRDefault="0021688D" w:rsidP="0021688D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F24F8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21688D">
        <w:rPr>
          <w:rFonts w:asciiTheme="majorHAnsi" w:eastAsiaTheme="majorEastAsia" w:hAnsiTheme="majorHAnsi" w:cstheme="majorBidi"/>
          <w:kern w:val="28"/>
          <w:sz w:val="26"/>
          <w:szCs w:val="56"/>
        </w:rPr>
        <w:t>2020/21:1765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F24F8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Patrik Jönsson (SD</w:t>
      </w:r>
      <w:r w:rsidRPr="0024026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Skånebanan</w:t>
      </w:r>
    </w:p>
    <w:p w14:paraId="79138282" w14:textId="71008E60" w:rsidR="0021688D" w:rsidRDefault="0021688D" w:rsidP="00F50367">
      <w:pPr>
        <w:pStyle w:val="Brdtext"/>
      </w:pPr>
      <w:r>
        <w:t xml:space="preserve">Patrik Jönsson har frågat mig om </w:t>
      </w:r>
      <w:r w:rsidR="00F50367">
        <w:t xml:space="preserve">vi </w:t>
      </w:r>
      <w:r>
        <w:t>kan förvänta</w:t>
      </w:r>
      <w:r w:rsidR="00F50367">
        <w:t xml:space="preserve"> os</w:t>
      </w:r>
      <w:r>
        <w:t xml:space="preserve">s att Trafikverket genomför </w:t>
      </w:r>
      <w:r w:rsidR="00F50367">
        <w:t>de aviserade kapacitetshöjande åtgärderna på Skånebanan i närtid</w:t>
      </w:r>
      <w:r>
        <w:t>, taget i beaktande att Region Skåne redan gjort lokala åtgärder och burit extra kostnader, samt att resenärerna redan tvingats</w:t>
      </w:r>
      <w:r w:rsidR="00724EC4">
        <w:t xml:space="preserve"> </w:t>
      </w:r>
      <w:r>
        <w:t>genomlida konsekvenserna av dessa åtgärder under en längre tid</w:t>
      </w:r>
      <w:r w:rsidR="00724EC4">
        <w:t>.</w:t>
      </w:r>
    </w:p>
    <w:p w14:paraId="4B494D54" w14:textId="26CC3396" w:rsidR="007F3C03" w:rsidRDefault="007F3C03" w:rsidP="0021688D">
      <w:pPr>
        <w:pStyle w:val="Brdtext"/>
      </w:pPr>
      <w:r w:rsidRPr="007F3C03">
        <w:t>Regeringen har höga ambitioner när det gäller den svenska järnvägen. Efter år av underinvesteringar i svensk transportinfrastruktur beslutade regeringen 2018 om den nu gällande planen för infrastrukturen. Den innebär en satsning på över 700 miljarder kronor till investeringar i hela landet. Det är över 100 miljarder kronor mer än den föregående nationella planen som den borgerliga regeringen beslutade om och innebär bland annat den största järnvägssatsningen i modern tid.</w:t>
      </w:r>
    </w:p>
    <w:p w14:paraId="02E3D857" w14:textId="5D5116C4" w:rsidR="007F3C03" w:rsidRDefault="007F3C03" w:rsidP="0021688D">
      <w:pPr>
        <w:pStyle w:val="Brdtext"/>
      </w:pPr>
      <w:r w:rsidRPr="007F3C03">
        <w:t xml:space="preserve">Trafikverket </w:t>
      </w:r>
      <w:r>
        <w:t xml:space="preserve">för </w:t>
      </w:r>
      <w:r w:rsidRPr="007F3C03">
        <w:t xml:space="preserve">dialog med kommuner och regioner </w:t>
      </w:r>
      <w:r>
        <w:t>om planering och koordinering av järnvägsinvesteringar</w:t>
      </w:r>
      <w:r w:rsidRPr="007F3C03">
        <w:t xml:space="preserve">. Jag förutsätter att </w:t>
      </w:r>
      <w:r>
        <w:t>så sker även i denna fråga.</w:t>
      </w:r>
    </w:p>
    <w:p w14:paraId="0AC9F5EA" w14:textId="7073D556" w:rsidR="007F3C03" w:rsidRDefault="007F3C03" w:rsidP="007F3C03">
      <w:pPr>
        <w:pStyle w:val="Brdtext"/>
      </w:pPr>
      <w:r>
        <w:t>Stockholm den 24 februari 2021</w:t>
      </w:r>
    </w:p>
    <w:p w14:paraId="00EBD79F" w14:textId="77777777" w:rsidR="007F3C03" w:rsidRDefault="007F3C03" w:rsidP="007F3C03">
      <w:pPr>
        <w:pStyle w:val="Brdtext"/>
      </w:pPr>
    </w:p>
    <w:p w14:paraId="72BB986B" w14:textId="77777777" w:rsidR="007F3C03" w:rsidRDefault="007F3C03" w:rsidP="007F3C03">
      <w:pPr>
        <w:pStyle w:val="Brdtext"/>
      </w:pPr>
    </w:p>
    <w:p w14:paraId="43C00567" w14:textId="483E3536" w:rsidR="0021688D" w:rsidRDefault="007F3C03" w:rsidP="00E96532">
      <w:pPr>
        <w:pStyle w:val="Brdtext"/>
      </w:pPr>
      <w:r>
        <w:t>Tomas Eneroth</w:t>
      </w:r>
    </w:p>
    <w:p w14:paraId="389C1816" w14:textId="77777777" w:rsidR="00A0129C" w:rsidRDefault="00A0129C" w:rsidP="00CF6E13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C4723" w14:textId="77777777" w:rsidR="007C3175" w:rsidRDefault="007C3175" w:rsidP="00A87A54">
      <w:pPr>
        <w:spacing w:after="0" w:line="240" w:lineRule="auto"/>
      </w:pPr>
      <w:r>
        <w:separator/>
      </w:r>
    </w:p>
  </w:endnote>
  <w:endnote w:type="continuationSeparator" w:id="0">
    <w:p w14:paraId="7D4A7A6A" w14:textId="77777777" w:rsidR="007C3175" w:rsidRDefault="007C31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2A1E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92A7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1569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E6BE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7DB0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D8C7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D134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2BC368" w14:textId="77777777" w:rsidTr="00C26068">
      <w:trPr>
        <w:trHeight w:val="227"/>
      </w:trPr>
      <w:tc>
        <w:tcPr>
          <w:tcW w:w="4074" w:type="dxa"/>
        </w:tcPr>
        <w:p w14:paraId="3778DC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AA4B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F439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A9395" w14:textId="77777777" w:rsidR="007C3175" w:rsidRDefault="007C3175" w:rsidP="00A87A54">
      <w:pPr>
        <w:spacing w:after="0" w:line="240" w:lineRule="auto"/>
      </w:pPr>
      <w:r>
        <w:separator/>
      </w:r>
    </w:p>
  </w:footnote>
  <w:footnote w:type="continuationSeparator" w:id="0">
    <w:p w14:paraId="04FB4FB1" w14:textId="77777777" w:rsidR="007C3175" w:rsidRDefault="007C31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688D" w14:paraId="33F413D1" w14:textId="77777777" w:rsidTr="00C93EBA">
      <w:trPr>
        <w:trHeight w:val="227"/>
      </w:trPr>
      <w:tc>
        <w:tcPr>
          <w:tcW w:w="5534" w:type="dxa"/>
        </w:tcPr>
        <w:p w14:paraId="69F3C546" w14:textId="77777777" w:rsidR="0021688D" w:rsidRPr="007D73AB" w:rsidRDefault="0021688D">
          <w:pPr>
            <w:pStyle w:val="Sidhuvud"/>
          </w:pPr>
        </w:p>
      </w:tc>
      <w:tc>
        <w:tcPr>
          <w:tcW w:w="3170" w:type="dxa"/>
          <w:vAlign w:val="bottom"/>
        </w:tcPr>
        <w:p w14:paraId="47E403D8" w14:textId="77777777" w:rsidR="0021688D" w:rsidRPr="007D73AB" w:rsidRDefault="0021688D" w:rsidP="00340DE0">
          <w:pPr>
            <w:pStyle w:val="Sidhuvud"/>
          </w:pPr>
        </w:p>
      </w:tc>
      <w:tc>
        <w:tcPr>
          <w:tcW w:w="1134" w:type="dxa"/>
        </w:tcPr>
        <w:p w14:paraId="11744126" w14:textId="77777777" w:rsidR="0021688D" w:rsidRDefault="0021688D" w:rsidP="005A703A">
          <w:pPr>
            <w:pStyle w:val="Sidhuvud"/>
          </w:pPr>
        </w:p>
      </w:tc>
    </w:tr>
    <w:tr w:rsidR="0021688D" w14:paraId="065CD400" w14:textId="77777777" w:rsidTr="00C93EBA">
      <w:trPr>
        <w:trHeight w:val="1928"/>
      </w:trPr>
      <w:tc>
        <w:tcPr>
          <w:tcW w:w="5534" w:type="dxa"/>
        </w:tcPr>
        <w:p w14:paraId="35A8F791" w14:textId="77777777" w:rsidR="0021688D" w:rsidRPr="00340DE0" w:rsidRDefault="002168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7E923C" wp14:editId="4FBCEA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2E49D2" w14:textId="77777777" w:rsidR="0021688D" w:rsidRPr="00710A6C" w:rsidRDefault="0021688D" w:rsidP="00EE3C0F">
          <w:pPr>
            <w:pStyle w:val="Sidhuvud"/>
            <w:rPr>
              <w:b/>
            </w:rPr>
          </w:pPr>
        </w:p>
        <w:p w14:paraId="40D2D674" w14:textId="77777777" w:rsidR="0021688D" w:rsidRDefault="0021688D" w:rsidP="00EE3C0F">
          <w:pPr>
            <w:pStyle w:val="Sidhuvud"/>
          </w:pPr>
        </w:p>
        <w:p w14:paraId="7379FFD2" w14:textId="77777777" w:rsidR="0021688D" w:rsidRDefault="0021688D" w:rsidP="00EE3C0F">
          <w:pPr>
            <w:pStyle w:val="Sidhuvud"/>
          </w:pPr>
        </w:p>
        <w:p w14:paraId="2A5819C5" w14:textId="77777777" w:rsidR="0021688D" w:rsidRDefault="00216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81B65AF090406D8B847D87C25596A7"/>
            </w:placeholder>
            <w:dataBinding w:prefixMappings="xmlns:ns0='http://lp/documentinfo/RK' " w:xpath="/ns0:DocumentInfo[1]/ns0:BaseInfo[1]/ns0:Dnr[1]" w:storeItemID="{430BFD63-79B3-4689-AA0C-98BDE0E1E18B}"/>
            <w:text/>
          </w:sdtPr>
          <w:sdtEndPr/>
          <w:sdtContent>
            <w:p w14:paraId="10E1656C" w14:textId="5090314D" w:rsidR="0021688D" w:rsidRDefault="0021688D" w:rsidP="00EE3C0F">
              <w:pPr>
                <w:pStyle w:val="Sidhuvud"/>
              </w:pPr>
              <w:r>
                <w:t xml:space="preserve">I2021/00484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1E39CB2B4F4906AE691747DB637173"/>
            </w:placeholder>
            <w:showingPlcHdr/>
            <w:dataBinding w:prefixMappings="xmlns:ns0='http://lp/documentinfo/RK' " w:xpath="/ns0:DocumentInfo[1]/ns0:BaseInfo[1]/ns0:DocNumber[1]" w:storeItemID="{430BFD63-79B3-4689-AA0C-98BDE0E1E18B}"/>
            <w:text/>
          </w:sdtPr>
          <w:sdtEndPr/>
          <w:sdtContent>
            <w:p w14:paraId="31FCA552" w14:textId="77777777" w:rsidR="0021688D" w:rsidRDefault="00216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5F0066" w14:textId="77777777" w:rsidR="0021688D" w:rsidRDefault="0021688D" w:rsidP="00EE3C0F">
          <w:pPr>
            <w:pStyle w:val="Sidhuvud"/>
          </w:pPr>
        </w:p>
      </w:tc>
      <w:tc>
        <w:tcPr>
          <w:tcW w:w="1134" w:type="dxa"/>
        </w:tcPr>
        <w:p w14:paraId="0B9F1915" w14:textId="77777777" w:rsidR="0021688D" w:rsidRDefault="0021688D" w:rsidP="0094502D">
          <w:pPr>
            <w:pStyle w:val="Sidhuvud"/>
          </w:pPr>
        </w:p>
        <w:p w14:paraId="7191EDCD" w14:textId="77777777" w:rsidR="0021688D" w:rsidRPr="0094502D" w:rsidRDefault="0021688D" w:rsidP="00EC71A6">
          <w:pPr>
            <w:pStyle w:val="Sidhuvud"/>
          </w:pPr>
        </w:p>
      </w:tc>
    </w:tr>
    <w:tr w:rsidR="0021688D" w14:paraId="42AACC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D97060386F4A559B793990B2BE9A4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78F376" w14:textId="77777777" w:rsidR="0021688D" w:rsidRPr="0021688D" w:rsidRDefault="0021688D" w:rsidP="00340DE0">
              <w:pPr>
                <w:pStyle w:val="Sidhuvud"/>
                <w:rPr>
                  <w:b/>
                </w:rPr>
              </w:pPr>
              <w:r w:rsidRPr="0021688D">
                <w:rPr>
                  <w:b/>
                </w:rPr>
                <w:t>Infrastrukturdepartementet</w:t>
              </w:r>
            </w:p>
            <w:p w14:paraId="3011D3DE" w14:textId="77777777" w:rsidR="00F0128E" w:rsidRDefault="0021688D" w:rsidP="00340DE0">
              <w:pPr>
                <w:pStyle w:val="Sidhuvud"/>
              </w:pPr>
              <w:r w:rsidRPr="0021688D">
                <w:t>Infrastrukturministern</w:t>
              </w:r>
            </w:p>
            <w:p w14:paraId="244B7E6A" w14:textId="77777777" w:rsidR="00F0128E" w:rsidRDefault="00F0128E" w:rsidP="00340DE0">
              <w:pPr>
                <w:pStyle w:val="Sidhuvud"/>
              </w:pPr>
            </w:p>
            <w:p w14:paraId="323DC7A9" w14:textId="666FEE4E" w:rsidR="0021688D" w:rsidRPr="00340DE0" w:rsidRDefault="002168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9CE0E2E2554098ADF59E25E17DFF41"/>
          </w:placeholder>
          <w:dataBinding w:prefixMappings="xmlns:ns0='http://lp/documentinfo/RK' " w:xpath="/ns0:DocumentInfo[1]/ns0:BaseInfo[1]/ns0:Recipient[1]" w:storeItemID="{430BFD63-79B3-4689-AA0C-98BDE0E1E18B}"/>
          <w:text w:multiLine="1"/>
        </w:sdtPr>
        <w:sdtEndPr/>
        <w:sdtContent>
          <w:tc>
            <w:tcPr>
              <w:tcW w:w="3170" w:type="dxa"/>
            </w:tcPr>
            <w:p w14:paraId="07217910" w14:textId="77777777" w:rsidR="0021688D" w:rsidRDefault="002168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2E060C" w14:textId="77777777" w:rsidR="0021688D" w:rsidRDefault="0021688D" w:rsidP="003E6020">
          <w:pPr>
            <w:pStyle w:val="Sidhuvud"/>
          </w:pPr>
        </w:p>
      </w:tc>
    </w:tr>
  </w:tbl>
  <w:p w14:paraId="2D7EE7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88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4C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26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0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EC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17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C03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19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0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7C8"/>
    <w:rsid w:val="00EF4803"/>
    <w:rsid w:val="00EF5127"/>
    <w:rsid w:val="00F0128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36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8383"/>
  <w15:docId w15:val="{7D1756F6-B979-44CC-BA6F-119612E5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81B65AF090406D8B847D87C2559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B3A44-13F5-43C4-93A4-837AE86CBEC3}"/>
      </w:docPartPr>
      <w:docPartBody>
        <w:p w:rsidR="00914E37" w:rsidRDefault="007767CA" w:rsidP="007767CA">
          <w:pPr>
            <w:pStyle w:val="2A81B65AF090406D8B847D87C25596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1E39CB2B4F4906AE691747DB637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48524-10DD-4A52-B34C-E4F39FABD418}"/>
      </w:docPartPr>
      <w:docPartBody>
        <w:p w:rsidR="00914E37" w:rsidRDefault="007767CA" w:rsidP="007767CA">
          <w:pPr>
            <w:pStyle w:val="141E39CB2B4F4906AE691747DB6371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97060386F4A559B793990B2BE9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DE5E8-6C0A-480E-B831-E612250B140D}"/>
      </w:docPartPr>
      <w:docPartBody>
        <w:p w:rsidR="00914E37" w:rsidRDefault="007767CA" w:rsidP="007767CA">
          <w:pPr>
            <w:pStyle w:val="32D97060386F4A559B793990B2BE9A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CE0E2E2554098ADF59E25E17DF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21819-5E8B-4A00-94ED-3705BFE7EB5F}"/>
      </w:docPartPr>
      <w:docPartBody>
        <w:p w:rsidR="00914E37" w:rsidRDefault="007767CA" w:rsidP="007767CA">
          <w:pPr>
            <w:pStyle w:val="069CE0E2E2554098ADF59E25E17DFF4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CA"/>
    <w:rsid w:val="00461FC9"/>
    <w:rsid w:val="007767CA"/>
    <w:rsid w:val="009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FC6F2F01CC4A77935195A378764E96">
    <w:name w:val="FEFC6F2F01CC4A77935195A378764E96"/>
    <w:rsid w:val="007767CA"/>
  </w:style>
  <w:style w:type="character" w:styleId="Platshllartext">
    <w:name w:val="Placeholder Text"/>
    <w:basedOn w:val="Standardstycketeckensnitt"/>
    <w:uiPriority w:val="99"/>
    <w:semiHidden/>
    <w:rsid w:val="007767CA"/>
    <w:rPr>
      <w:noProof w:val="0"/>
      <w:color w:val="808080"/>
    </w:rPr>
  </w:style>
  <w:style w:type="paragraph" w:customStyle="1" w:styleId="86AF6A89B8624D8FA42F6713978C3434">
    <w:name w:val="86AF6A89B8624D8FA42F6713978C3434"/>
    <w:rsid w:val="007767CA"/>
  </w:style>
  <w:style w:type="paragraph" w:customStyle="1" w:styleId="8A2A9FCA28C1463095B5E34C923F7BCD">
    <w:name w:val="8A2A9FCA28C1463095B5E34C923F7BCD"/>
    <w:rsid w:val="007767CA"/>
  </w:style>
  <w:style w:type="paragraph" w:customStyle="1" w:styleId="60617BB53BDC474A9A382AB04A6825BD">
    <w:name w:val="60617BB53BDC474A9A382AB04A6825BD"/>
    <w:rsid w:val="007767CA"/>
  </w:style>
  <w:style w:type="paragraph" w:customStyle="1" w:styleId="2A81B65AF090406D8B847D87C25596A7">
    <w:name w:val="2A81B65AF090406D8B847D87C25596A7"/>
    <w:rsid w:val="007767CA"/>
  </w:style>
  <w:style w:type="paragraph" w:customStyle="1" w:styleId="141E39CB2B4F4906AE691747DB637173">
    <w:name w:val="141E39CB2B4F4906AE691747DB637173"/>
    <w:rsid w:val="007767CA"/>
  </w:style>
  <w:style w:type="paragraph" w:customStyle="1" w:styleId="D4F80ACFE9A34355A0F5C1B577893C3E">
    <w:name w:val="D4F80ACFE9A34355A0F5C1B577893C3E"/>
    <w:rsid w:val="007767CA"/>
  </w:style>
  <w:style w:type="paragraph" w:customStyle="1" w:styleId="72BC97094AB54234B94E279202D84261">
    <w:name w:val="72BC97094AB54234B94E279202D84261"/>
    <w:rsid w:val="007767CA"/>
  </w:style>
  <w:style w:type="paragraph" w:customStyle="1" w:styleId="87869205338A4BE2875C21692E0F72FD">
    <w:name w:val="87869205338A4BE2875C21692E0F72FD"/>
    <w:rsid w:val="007767CA"/>
  </w:style>
  <w:style w:type="paragraph" w:customStyle="1" w:styleId="32D97060386F4A559B793990B2BE9A48">
    <w:name w:val="32D97060386F4A559B793990B2BE9A48"/>
    <w:rsid w:val="007767CA"/>
  </w:style>
  <w:style w:type="paragraph" w:customStyle="1" w:styleId="069CE0E2E2554098ADF59E25E17DFF41">
    <w:name w:val="069CE0E2E2554098ADF59E25E17DFF41"/>
    <w:rsid w:val="007767CA"/>
  </w:style>
  <w:style w:type="paragraph" w:customStyle="1" w:styleId="141E39CB2B4F4906AE691747DB6371731">
    <w:name w:val="141E39CB2B4F4906AE691747DB6371731"/>
    <w:rsid w:val="00776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D97060386F4A559B793990B2BE9A481">
    <w:name w:val="32D97060386F4A559B793990B2BE9A481"/>
    <w:rsid w:val="007767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</HeaderDate>
    <Office/>
    <Dnr>I2021/00484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bf1a5500-4034-41b7-93b5-4b8c184380ff</RD_Svarsid>
  </documentManagement>
</p:properties>
</file>

<file path=customXml/itemProps1.xml><?xml version="1.0" encoding="utf-8"?>
<ds:datastoreItem xmlns:ds="http://schemas.openxmlformats.org/officeDocument/2006/customXml" ds:itemID="{5570E34F-3B58-4A77-9743-F565F31E461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FAC17F7-1F1F-48F0-B260-FD311C8166F5}"/>
</file>

<file path=customXml/itemProps4.xml><?xml version="1.0" encoding="utf-8"?>
<ds:datastoreItem xmlns:ds="http://schemas.openxmlformats.org/officeDocument/2006/customXml" ds:itemID="{430BFD63-79B3-4689-AA0C-98BDE0E1E18B}"/>
</file>

<file path=customXml/itemProps5.xml><?xml version="1.0" encoding="utf-8"?>
<ds:datastoreItem xmlns:ds="http://schemas.openxmlformats.org/officeDocument/2006/customXml" ds:itemID="{5064E866-9742-4E5F-B62A-20FD145B56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1765 av Patrik Jönsson (SD) Skånebanan.docx</dc:title>
  <dc:subject/>
  <dc:creator>Anton Udd</dc:creator>
  <cp:keywords/>
  <dc:description/>
  <cp:lastModifiedBy>Peter Kalliopuro</cp:lastModifiedBy>
  <cp:revision>2</cp:revision>
  <dcterms:created xsi:type="dcterms:W3CDTF">2021-02-23T14:28:00Z</dcterms:created>
  <dcterms:modified xsi:type="dcterms:W3CDTF">2021-02-23T14:28:00Z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