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EF3E8" w14:textId="77777777" w:rsidR="00CC5CB5" w:rsidRDefault="00CC5CB5">
      <w:pPr>
        <w:pStyle w:val="Rubrik"/>
        <w:spacing w:after="0"/>
        <w:rPr>
          <w:rFonts w:ascii="Arial"/>
          <w:szCs w:val="26"/>
        </w:rPr>
      </w:pPr>
      <w:bookmarkStart w:id="0" w:name="Start"/>
      <w:bookmarkEnd w:id="0"/>
    </w:p>
    <w:p w14:paraId="09430062" w14:textId="77777777" w:rsidR="00CC5CB5" w:rsidRDefault="00CC5CB5">
      <w:pPr>
        <w:pStyle w:val="Rubrik"/>
        <w:spacing w:after="0"/>
        <w:rPr>
          <w:rFonts w:ascii="Arial"/>
          <w:szCs w:val="26"/>
        </w:rPr>
      </w:pPr>
    </w:p>
    <w:p w14:paraId="02B62E37" w14:textId="77777777" w:rsidR="00CC5CB5" w:rsidRDefault="00CC5CB5">
      <w:pPr>
        <w:pStyle w:val="Rubrik"/>
        <w:spacing w:after="0"/>
        <w:rPr>
          <w:rFonts w:ascii="Arial"/>
          <w:szCs w:val="26"/>
        </w:rPr>
      </w:pPr>
    </w:p>
    <w:p w14:paraId="4043FBAC" w14:textId="2081B7AE" w:rsidR="00F53E45" w:rsidRDefault="0014206D">
      <w:pPr>
        <w:pStyle w:val="Rubrik"/>
        <w:spacing w:after="0"/>
      </w:pPr>
      <w:r>
        <w:rPr>
          <w:rFonts w:ascii="Arial"/>
          <w:szCs w:val="26"/>
        </w:rPr>
        <w:t>Svar på fråga</w:t>
      </w:r>
      <w:r w:rsidR="00CC5CB5">
        <w:rPr>
          <w:rFonts w:ascii="Arial"/>
          <w:szCs w:val="26"/>
        </w:rPr>
        <w:t xml:space="preserve"> 2018/19:430 av Markus Wiechel </w:t>
      </w:r>
      <w:r>
        <w:rPr>
          <w:rFonts w:ascii="Arial"/>
          <w:szCs w:val="26"/>
        </w:rPr>
        <w:t>(SD)</w:t>
      </w:r>
      <w:r>
        <w:rPr>
          <w:rFonts w:ascii="Arial"/>
          <w:szCs w:val="26"/>
        </w:rPr>
        <w:br/>
        <w:t>Kallande av Irans ambassadör till UD</w:t>
      </w:r>
    </w:p>
    <w:p w14:paraId="0B1AD732" w14:textId="77777777" w:rsidR="00F53E45" w:rsidRDefault="00F53E45">
      <w:pPr>
        <w:pStyle w:val="Brdtext"/>
        <w:spacing w:after="0"/>
      </w:pPr>
    </w:p>
    <w:p w14:paraId="1FBE473F" w14:textId="77777777" w:rsidR="00F53E45" w:rsidRPr="0014206D" w:rsidRDefault="0014206D" w:rsidP="0014206D">
      <w:pPr>
        <w:pStyle w:val="Brdtext"/>
        <w:spacing w:after="0"/>
      </w:pPr>
      <w:r w:rsidRPr="0014206D">
        <w:t>Markus Wiechel har frågat mig om jag avser kalla Irans ambassadör till UD för att markera mot domen mot Nasrin Sotoudeh, eller vidta andra åtgärder för att vända utvecklingen i Iran.</w:t>
      </w:r>
    </w:p>
    <w:p w14:paraId="61C00A8F" w14:textId="77777777" w:rsidR="00F53E45" w:rsidRPr="0014206D" w:rsidRDefault="00F53E45" w:rsidP="0014206D">
      <w:pPr>
        <w:pStyle w:val="Brdtext"/>
        <w:spacing w:after="0"/>
      </w:pPr>
    </w:p>
    <w:p w14:paraId="1F620584" w14:textId="77777777" w:rsidR="00F53E45" w:rsidRPr="0014206D" w:rsidRDefault="0014206D" w:rsidP="0014206D">
      <w:r w:rsidRPr="0014206D">
        <w:t>Domen mot Nasrin Sotoudeh är mycket bekymmersam. UD har i Stockholm tagit upp fallet under samtal med seniora iranska företrädare på hög nivå, inkl. Irans ambassadör, omgående efter att domen blev känd.</w:t>
      </w:r>
    </w:p>
    <w:p w14:paraId="0E7A4C35" w14:textId="7B6F9BED" w:rsidR="00F53E45" w:rsidRPr="0014206D" w:rsidRDefault="0014206D" w:rsidP="0014206D">
      <w:r w:rsidRPr="0014206D">
        <w:t xml:space="preserve">Jag har också offentligt </w:t>
      </w:r>
      <w:r w:rsidR="00DC6474">
        <w:t>tydliggjort</w:t>
      </w:r>
      <w:r w:rsidRPr="0014206D">
        <w:t xml:space="preserve"> att jag står bakom EU:s uttalande i frågan. EU förväntar sig en omedelbar översyn av Nasrin Sotoudehs dom, samt att Iran säkerställer skyddet för hennes rätt att överklaga domen. </w:t>
      </w:r>
    </w:p>
    <w:p w14:paraId="04CA4A06" w14:textId="77777777" w:rsidR="00F53E45" w:rsidRPr="0014206D" w:rsidRDefault="0014206D" w:rsidP="0014206D">
      <w:r w:rsidRPr="0014206D">
        <w:t>Situationen för de mänskliga rättigheterna i Iran är fortsatt mycket dålig. Sveriges position vad gäller respekten för mänskliga rättigheter, demokrati och rättsstatens principer är tydlig. Vi kräver fortsatt att Iran respekterar mänskliga rättigheter. Utöver bilaterala kontakter arbetar vi systematiskt och löpande med dessa frågor i FN och genom EU i kontakter med iranska företrädare - så även beträffande enskilda ärenden.</w:t>
      </w:r>
    </w:p>
    <w:p w14:paraId="5F868791" w14:textId="3C19F9B3" w:rsidR="00F53E45" w:rsidRPr="0014206D" w:rsidRDefault="0014206D" w:rsidP="0014206D">
      <w:r w:rsidRPr="0014206D">
        <w:t>Mänskliga rättigheter tas alltid upp i våra möten med Iran. Diskriminering av flickor och kvinnor är exempel på frågor som regelbundet lyfts. Att skydda, främja och stödja ett brett spektrum av människo</w:t>
      </w:r>
      <w:r w:rsidR="00615513">
        <w:t>rätts</w:t>
      </w:r>
      <w:r w:rsidRPr="0014206D">
        <w:t xml:space="preserve">försvarare är en annan tydlig prioritering i svensk utrikespolitik. </w:t>
      </w:r>
      <w:r w:rsidR="00DC6474">
        <w:t>Situationen</w:t>
      </w:r>
      <w:r w:rsidRPr="0014206D">
        <w:t xml:space="preserve"> för människorätts</w:t>
      </w:r>
      <w:r w:rsidR="005D6566">
        <w:t>-</w:t>
      </w:r>
      <w:bookmarkStart w:id="1" w:name="_GoBack"/>
      <w:bookmarkEnd w:id="1"/>
      <w:r w:rsidRPr="0014206D">
        <w:lastRenderedPageBreak/>
        <w:t>försvarare i Iran fortsätter att försämras, en utveckling Sverige – liksom övriga EU - finner oacceptabel.</w:t>
      </w:r>
    </w:p>
    <w:p w14:paraId="7B0DAC6F" w14:textId="77777777" w:rsidR="00E97987" w:rsidRDefault="00E97987" w:rsidP="0014206D">
      <w:pPr>
        <w:pStyle w:val="Brdtext"/>
      </w:pPr>
    </w:p>
    <w:p w14:paraId="470BB924" w14:textId="1331DD91" w:rsidR="00F53E45" w:rsidRPr="0014206D" w:rsidRDefault="00CC5CB5" w:rsidP="0014206D">
      <w:pPr>
        <w:pStyle w:val="Brdtext"/>
      </w:pPr>
      <w:r>
        <w:t>Stockholm den 27</w:t>
      </w:r>
      <w:r w:rsidR="0014206D" w:rsidRPr="0014206D">
        <w:t xml:space="preserve"> mars 2019</w:t>
      </w:r>
    </w:p>
    <w:p w14:paraId="08A88769" w14:textId="77777777" w:rsidR="00CC5CB5" w:rsidRDefault="00CC5CB5" w:rsidP="0014206D">
      <w:pPr>
        <w:pStyle w:val="Brdtext"/>
      </w:pPr>
    </w:p>
    <w:p w14:paraId="69659423" w14:textId="77777777" w:rsidR="00CC5CB5" w:rsidRDefault="00CC5CB5" w:rsidP="0014206D">
      <w:pPr>
        <w:pStyle w:val="Brdtext"/>
      </w:pPr>
    </w:p>
    <w:p w14:paraId="27CA7066" w14:textId="5ED696D7" w:rsidR="00F53E45" w:rsidRPr="0014206D" w:rsidRDefault="0014206D" w:rsidP="0014206D">
      <w:pPr>
        <w:pStyle w:val="Brdtext"/>
      </w:pPr>
      <w:r w:rsidRPr="0014206D">
        <w:t>Margot Wallström</w:t>
      </w:r>
    </w:p>
    <w:p w14:paraId="1C46B620" w14:textId="011F4E3F" w:rsidR="00CC5CB5" w:rsidRDefault="00CC5CB5" w:rsidP="0014206D">
      <w:pPr>
        <w:pStyle w:val="Brdtext"/>
      </w:pPr>
    </w:p>
    <w:p w14:paraId="3F86B2A2" w14:textId="77777777" w:rsidR="00CC5CB5" w:rsidRPr="00CC5CB5" w:rsidRDefault="00CC5CB5" w:rsidP="00CC5CB5"/>
    <w:p w14:paraId="194248FA" w14:textId="77777777" w:rsidR="00CC5CB5" w:rsidRPr="00CC5CB5" w:rsidRDefault="00CC5CB5" w:rsidP="00CC5CB5"/>
    <w:p w14:paraId="29097FAF" w14:textId="3F4E35FF" w:rsidR="00CC5CB5" w:rsidRDefault="00CC5CB5" w:rsidP="00CC5CB5"/>
    <w:p w14:paraId="367A5C31" w14:textId="35BDC53B" w:rsidR="00CC5CB5" w:rsidRDefault="00CC5CB5" w:rsidP="00CC5CB5"/>
    <w:p w14:paraId="4C443BC1" w14:textId="63C359CF" w:rsidR="00F53E45" w:rsidRPr="00CC5CB5" w:rsidRDefault="00CC5CB5" w:rsidP="00CC5CB5">
      <w:pPr>
        <w:tabs>
          <w:tab w:val="left" w:pos="1545"/>
        </w:tabs>
      </w:pPr>
      <w:r>
        <w:tab/>
      </w:r>
      <w:r w:rsidR="00E97987">
        <w:t xml:space="preserve"> </w:t>
      </w:r>
    </w:p>
    <w:sectPr w:rsidR="00F53E45" w:rsidRPr="00CC5CB5" w:rsidSect="004811EB">
      <w:footerReference w:type="default" r:id="rId14"/>
      <w:headerReference w:type="first" r:id="rId15"/>
      <w:footerReference w:type="first" r:id="rId16"/>
      <w:pgSz w:w="11906" w:h="16838"/>
      <w:pgMar w:top="2041" w:right="1985" w:bottom="2098" w:left="2466" w:header="340"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DF520" w14:textId="77777777" w:rsidR="004811EB" w:rsidRDefault="004811EB" w:rsidP="00A87A54">
      <w:pPr>
        <w:spacing w:after="0" w:line="240" w:lineRule="auto"/>
      </w:pPr>
      <w:r>
        <w:separator/>
      </w:r>
    </w:p>
  </w:endnote>
  <w:endnote w:type="continuationSeparator" w:id="0">
    <w:p w14:paraId="617A6AF6" w14:textId="77777777" w:rsidR="004811EB" w:rsidRDefault="004811EB"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F53E45" w14:paraId="4E8CB7E2" w14:textId="77777777">
      <w:trPr>
        <w:trHeight w:val="227"/>
        <w:jc w:val="right"/>
      </w:trPr>
      <w:tc>
        <w:tcPr>
          <w:tcW w:w="708" w:type="dxa"/>
          <w:vAlign w:val="bottom"/>
        </w:tcPr>
        <w:p w14:paraId="5DC44B61" w14:textId="43F97886" w:rsidR="00F53E45" w:rsidRDefault="0014206D">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5D6566" w:rsidRPr="005D6566">
            <w:rPr>
              <w:rStyle w:val="Sidnummer"/>
              <w:rFonts w:ascii="Arial"/>
              <w:noProof/>
              <w:szCs w:val="17"/>
            </w:rPr>
            <w:t>2</w:t>
          </w:r>
          <w:r>
            <w:rPr>
              <w:rStyle w:val="Sidnummer"/>
            </w:rPr>
            <w:fldChar w:fldCharType="end"/>
          </w:r>
          <w:r>
            <w:rPr>
              <w:rStyle w:val="Sidnummer"/>
              <w:rFonts w:ascii="Arial"/>
              <w:szCs w:val="17"/>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5D6566" w:rsidRPr="005D6566">
            <w:rPr>
              <w:rStyle w:val="Sidnummer"/>
              <w:rFonts w:ascii="Arial"/>
              <w:noProof/>
              <w:szCs w:val="17"/>
            </w:rPr>
            <w:t>2</w:t>
          </w:r>
          <w:r>
            <w:rPr>
              <w:rStyle w:val="Sidnummer"/>
            </w:rPr>
            <w:fldChar w:fldCharType="end"/>
          </w:r>
          <w:r>
            <w:rPr>
              <w:rStyle w:val="Sidnummer"/>
              <w:rFonts w:ascii="Arial"/>
              <w:szCs w:val="17"/>
            </w:rPr>
            <w:t>)</w:t>
          </w:r>
        </w:p>
      </w:tc>
    </w:tr>
    <w:tr w:rsidR="00F53E45" w14:paraId="00DEF0C4" w14:textId="77777777">
      <w:trPr>
        <w:trHeight w:val="850"/>
        <w:jc w:val="right"/>
      </w:trPr>
      <w:tc>
        <w:tcPr>
          <w:tcW w:w="708" w:type="dxa"/>
          <w:vAlign w:val="bottom"/>
        </w:tcPr>
        <w:p w14:paraId="0777254F" w14:textId="77777777" w:rsidR="00F53E45" w:rsidRDefault="00F53E45">
          <w:pPr>
            <w:pStyle w:val="Sidfot"/>
            <w:spacing w:line="276" w:lineRule="auto"/>
            <w:jc w:val="right"/>
          </w:pPr>
        </w:p>
      </w:tc>
    </w:tr>
  </w:tbl>
  <w:p w14:paraId="03C73100" w14:textId="77777777" w:rsidR="00F53E45" w:rsidRDefault="00F53E45">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F53E45" w14:paraId="259153E1" w14:textId="77777777">
      <w:trPr>
        <w:trHeight w:val="510"/>
      </w:trPr>
      <w:tc>
        <w:tcPr>
          <w:tcW w:w="8525" w:type="dxa"/>
          <w:gridSpan w:val="2"/>
          <w:vAlign w:val="bottom"/>
        </w:tcPr>
        <w:p w14:paraId="2BACF720" w14:textId="77777777" w:rsidR="00F53E45" w:rsidRDefault="00F53E45">
          <w:pPr>
            <w:pStyle w:val="Sidfot"/>
            <w:rPr>
              <w:sz w:val="8"/>
            </w:rPr>
          </w:pPr>
        </w:p>
      </w:tc>
    </w:tr>
    <w:tr w:rsidR="00F53E45" w14:paraId="116173DD" w14:textId="77777777">
      <w:trPr>
        <w:trHeight w:val="227"/>
      </w:trPr>
      <w:tc>
        <w:tcPr>
          <w:tcW w:w="4074" w:type="dxa"/>
        </w:tcPr>
        <w:p w14:paraId="534B9CA1" w14:textId="77777777" w:rsidR="00F53E45" w:rsidRDefault="00F53E45">
          <w:pPr>
            <w:pStyle w:val="Sidfot"/>
            <w:spacing w:line="276" w:lineRule="auto"/>
          </w:pPr>
        </w:p>
      </w:tc>
      <w:tc>
        <w:tcPr>
          <w:tcW w:w="4451" w:type="dxa"/>
        </w:tcPr>
        <w:p w14:paraId="16C4A7AE" w14:textId="77777777" w:rsidR="00F53E45" w:rsidRDefault="00F53E45">
          <w:pPr>
            <w:pStyle w:val="Sidfot"/>
            <w:spacing w:line="276" w:lineRule="auto"/>
          </w:pPr>
        </w:p>
      </w:tc>
    </w:tr>
  </w:tbl>
  <w:p w14:paraId="62A69ADB" w14:textId="77777777" w:rsidR="00F53E45" w:rsidRDefault="00F53E45">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2556A" w14:textId="77777777" w:rsidR="004811EB" w:rsidRDefault="004811EB" w:rsidP="00A87A54">
      <w:pPr>
        <w:spacing w:after="0" w:line="240" w:lineRule="auto"/>
      </w:pPr>
      <w:r>
        <w:separator/>
      </w:r>
    </w:p>
  </w:footnote>
  <w:footnote w:type="continuationSeparator" w:id="0">
    <w:p w14:paraId="4BC6F1C8" w14:textId="77777777" w:rsidR="004811EB" w:rsidRDefault="004811EB"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F53E45" w14:paraId="4CBD3ADE" w14:textId="77777777">
      <w:trPr>
        <w:trHeight w:val="227"/>
      </w:trPr>
      <w:tc>
        <w:tcPr>
          <w:tcW w:w="5534" w:type="dxa"/>
        </w:tcPr>
        <w:p w14:paraId="666ACACA" w14:textId="77777777" w:rsidR="00F53E45" w:rsidRDefault="00F53E45">
          <w:pPr>
            <w:pStyle w:val="Sidhuvud"/>
          </w:pPr>
        </w:p>
      </w:tc>
      <w:tc>
        <w:tcPr>
          <w:tcW w:w="3170" w:type="dxa"/>
          <w:vAlign w:val="bottom"/>
        </w:tcPr>
        <w:p w14:paraId="29F2974F" w14:textId="77777777" w:rsidR="00F53E45" w:rsidRDefault="00F53E45">
          <w:pPr>
            <w:pStyle w:val="Sidhuvud"/>
          </w:pPr>
        </w:p>
      </w:tc>
      <w:tc>
        <w:tcPr>
          <w:tcW w:w="1134" w:type="dxa"/>
        </w:tcPr>
        <w:p w14:paraId="5AA37B47" w14:textId="77777777" w:rsidR="00F53E45" w:rsidRDefault="00F53E45">
          <w:pPr>
            <w:pStyle w:val="Sidhuvud"/>
          </w:pPr>
        </w:p>
      </w:tc>
    </w:tr>
    <w:tr w:rsidR="00F53E45" w14:paraId="18729887" w14:textId="77777777">
      <w:trPr>
        <w:trHeight w:val="1928"/>
      </w:trPr>
      <w:tc>
        <w:tcPr>
          <w:tcW w:w="5534" w:type="dxa"/>
        </w:tcPr>
        <w:p w14:paraId="12883BF4" w14:textId="77777777" w:rsidR="00F53E45" w:rsidRDefault="0014206D">
          <w:pPr>
            <w:pStyle w:val="Sidhuvud"/>
          </w:pPr>
          <w:r>
            <w:rPr>
              <w:rFonts w:ascii="Arial"/>
              <w:noProof/>
              <w:szCs w:val="19"/>
            </w:rPr>
            <w:drawing>
              <wp:inline distT="0" distB="0" distL="0" distR="0" wp14:anchorId="53D85516" wp14:editId="2D45093B">
                <wp:extent cx="1743633" cy="505155"/>
                <wp:effectExtent l="0" t="0" r="0" b="9525"/>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blip>
                        <a:stretch>
                          <a:fillRect/>
                        </a:stretch>
                      </pic:blipFill>
                      <pic:spPr>
                        <a:xfrm>
                          <a:off x="0" y="0"/>
                          <a:ext cx="1743633" cy="505162"/>
                        </a:xfrm>
                        <a:prstGeom prst="rect">
                          <a:avLst/>
                        </a:prstGeom>
                      </pic:spPr>
                    </pic:pic>
                  </a:graphicData>
                </a:graphic>
              </wp:inline>
            </w:drawing>
          </w:r>
        </w:p>
      </w:tc>
      <w:tc>
        <w:tcPr>
          <w:tcW w:w="3170" w:type="dxa"/>
        </w:tcPr>
        <w:p w14:paraId="0F70C94C" w14:textId="77777777" w:rsidR="00F53E45" w:rsidRDefault="00F53E45">
          <w:pPr>
            <w:pStyle w:val="Sidhuvud"/>
            <w:rPr>
              <w:b/>
            </w:rPr>
          </w:pPr>
        </w:p>
        <w:p w14:paraId="74E73149" w14:textId="77777777" w:rsidR="00F53E45" w:rsidRDefault="00F53E45">
          <w:pPr>
            <w:pStyle w:val="Sidhuvud"/>
          </w:pPr>
        </w:p>
        <w:p w14:paraId="645AC510" w14:textId="77777777" w:rsidR="00F53E45" w:rsidRDefault="00F53E45">
          <w:pPr>
            <w:pStyle w:val="Sidhuvud"/>
          </w:pPr>
        </w:p>
        <w:p w14:paraId="0946E749" w14:textId="77777777" w:rsidR="00F53E45" w:rsidRDefault="00F53E45">
          <w:pPr>
            <w:pStyle w:val="Sidhuvud"/>
          </w:pPr>
        </w:p>
        <w:p w14:paraId="0023814A" w14:textId="77777777" w:rsidR="00F53E45" w:rsidRDefault="00F53E45">
          <w:pPr>
            <w:pStyle w:val="Sidhuvud"/>
          </w:pPr>
        </w:p>
        <w:p w14:paraId="6D2395F9" w14:textId="77777777" w:rsidR="00F53E45" w:rsidRDefault="00F53E45">
          <w:pPr>
            <w:pStyle w:val="Sidhuvud"/>
          </w:pPr>
        </w:p>
      </w:tc>
      <w:tc>
        <w:tcPr>
          <w:tcW w:w="1134" w:type="dxa"/>
        </w:tcPr>
        <w:p w14:paraId="093D641A" w14:textId="77777777" w:rsidR="00F53E45" w:rsidRDefault="00F53E45">
          <w:pPr>
            <w:pStyle w:val="Sidhuvud"/>
          </w:pPr>
        </w:p>
        <w:p w14:paraId="1335F7DD" w14:textId="77777777" w:rsidR="00F53E45" w:rsidRDefault="00F53E45">
          <w:pPr>
            <w:pStyle w:val="Sidhuvud"/>
          </w:pPr>
        </w:p>
      </w:tc>
    </w:tr>
    <w:tr w:rsidR="00F53E45" w14:paraId="5E7C53FD" w14:textId="77777777">
      <w:trPr>
        <w:trHeight w:val="2268"/>
      </w:trPr>
      <w:tc>
        <w:tcPr>
          <w:tcW w:w="5534" w:type="dxa"/>
        </w:tcPr>
        <w:p w14:paraId="7F523234" w14:textId="77777777" w:rsidR="00F53E45" w:rsidRDefault="0014206D">
          <w:pPr>
            <w:pStyle w:val="Sidhuvud"/>
            <w:rPr>
              <w:b/>
            </w:rPr>
          </w:pPr>
          <w:r>
            <w:rPr>
              <w:rFonts w:ascii="Arial"/>
              <w:b/>
              <w:szCs w:val="19"/>
            </w:rPr>
            <w:t>Utrikesdepartementet</w:t>
          </w:r>
        </w:p>
        <w:p w14:paraId="0F5CF9D1" w14:textId="77777777" w:rsidR="00F53E45" w:rsidRDefault="0014206D">
          <w:pPr>
            <w:pStyle w:val="Sidhuvud"/>
            <w:rPr>
              <w:rFonts w:ascii="Arial"/>
              <w:szCs w:val="19"/>
            </w:rPr>
          </w:pPr>
          <w:r>
            <w:rPr>
              <w:rFonts w:ascii="Arial"/>
              <w:szCs w:val="19"/>
            </w:rPr>
            <w:t>Utrikesministern</w:t>
          </w:r>
        </w:p>
        <w:p w14:paraId="7CE88364" w14:textId="77777777" w:rsidR="00DC25FF" w:rsidRDefault="00DC25FF">
          <w:pPr>
            <w:pStyle w:val="Sidhuvud"/>
            <w:rPr>
              <w:rFonts w:ascii="Arial"/>
              <w:szCs w:val="19"/>
            </w:rPr>
          </w:pPr>
        </w:p>
        <w:p w14:paraId="43B455B8" w14:textId="77777777" w:rsidR="002175D5" w:rsidRDefault="002175D5">
          <w:pPr>
            <w:pStyle w:val="Sidhuvud"/>
            <w:rPr>
              <w:rFonts w:ascii="Arial"/>
              <w:szCs w:val="19"/>
              <w:lang w:val="de-DE"/>
            </w:rPr>
          </w:pPr>
        </w:p>
        <w:p w14:paraId="2FC5BDC8" w14:textId="77777777" w:rsidR="00DC25FF" w:rsidRPr="00CC5CB5" w:rsidRDefault="00DC25FF">
          <w:pPr>
            <w:pStyle w:val="Sidhuvud"/>
            <w:rPr>
              <w:rFonts w:ascii="Arial"/>
              <w:szCs w:val="19"/>
              <w:lang w:val="de-DE"/>
            </w:rPr>
          </w:pPr>
        </w:p>
        <w:p w14:paraId="500E6CCF" w14:textId="77777777" w:rsidR="00DC25FF" w:rsidRPr="00CC5CB5" w:rsidRDefault="00DC25FF">
          <w:pPr>
            <w:pStyle w:val="Sidhuvud"/>
            <w:rPr>
              <w:lang w:val="de-DE"/>
            </w:rPr>
          </w:pPr>
        </w:p>
      </w:tc>
      <w:tc>
        <w:tcPr>
          <w:tcW w:w="3170" w:type="dxa"/>
        </w:tcPr>
        <w:p w14:paraId="54712228" w14:textId="77777777" w:rsidR="00F53E45" w:rsidRDefault="0014206D">
          <w:pPr>
            <w:pStyle w:val="Sidhuvud"/>
            <w:rPr>
              <w:rFonts w:ascii="Arial"/>
              <w:szCs w:val="19"/>
            </w:rPr>
          </w:pPr>
          <w:r>
            <w:rPr>
              <w:rFonts w:ascii="Arial"/>
              <w:szCs w:val="19"/>
            </w:rPr>
            <w:t>Till riksdagen</w:t>
          </w:r>
        </w:p>
        <w:p w14:paraId="13383406" w14:textId="77777777" w:rsidR="00DC25FF" w:rsidRDefault="00DC25FF">
          <w:pPr>
            <w:pStyle w:val="Sidhuvud"/>
            <w:rPr>
              <w:rFonts w:ascii="Arial"/>
              <w:szCs w:val="19"/>
            </w:rPr>
          </w:pPr>
        </w:p>
        <w:p w14:paraId="6E307556" w14:textId="7C814F4D" w:rsidR="00DC25FF" w:rsidRDefault="00DC25FF">
          <w:pPr>
            <w:pStyle w:val="Sidhuvud"/>
          </w:pPr>
        </w:p>
      </w:tc>
      <w:tc>
        <w:tcPr>
          <w:tcW w:w="1134" w:type="dxa"/>
        </w:tcPr>
        <w:p w14:paraId="5412560F" w14:textId="77777777" w:rsidR="00F53E45" w:rsidRDefault="00F53E45">
          <w:pPr>
            <w:pStyle w:val="Sidhuvud"/>
          </w:pPr>
        </w:p>
      </w:tc>
    </w:tr>
  </w:tbl>
  <w:p w14:paraId="62AF093E" w14:textId="77777777" w:rsidR="00F53E45" w:rsidRDefault="00F53E4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EB"/>
    <w:rsid w:val="00000290"/>
    <w:rsid w:val="0000412C"/>
    <w:rsid w:val="00004D5C"/>
    <w:rsid w:val="00005F68"/>
    <w:rsid w:val="00006CA7"/>
    <w:rsid w:val="00012B00"/>
    <w:rsid w:val="00014EF6"/>
    <w:rsid w:val="00017197"/>
    <w:rsid w:val="0001725B"/>
    <w:rsid w:val="00017CCC"/>
    <w:rsid w:val="000203B0"/>
    <w:rsid w:val="00021B5F"/>
    <w:rsid w:val="000241FA"/>
    <w:rsid w:val="00025992"/>
    <w:rsid w:val="00026711"/>
    <w:rsid w:val="0002708E"/>
    <w:rsid w:val="0003679E"/>
    <w:rsid w:val="00040A38"/>
    <w:rsid w:val="00041EDC"/>
    <w:rsid w:val="0004352E"/>
    <w:rsid w:val="00053CAA"/>
    <w:rsid w:val="00057FE0"/>
    <w:rsid w:val="000620FD"/>
    <w:rsid w:val="00063DCB"/>
    <w:rsid w:val="00066BC9"/>
    <w:rsid w:val="0007033C"/>
    <w:rsid w:val="000707E9"/>
    <w:rsid w:val="00071C0A"/>
    <w:rsid w:val="00072C86"/>
    <w:rsid w:val="00072FFC"/>
    <w:rsid w:val="00073B75"/>
    <w:rsid w:val="000757FC"/>
    <w:rsid w:val="00076667"/>
    <w:rsid w:val="00080631"/>
    <w:rsid w:val="000862E0"/>
    <w:rsid w:val="000873C3"/>
    <w:rsid w:val="00093408"/>
    <w:rsid w:val="00093BBF"/>
    <w:rsid w:val="0009435C"/>
    <w:rsid w:val="000A13CA"/>
    <w:rsid w:val="000A456A"/>
    <w:rsid w:val="000A5E43"/>
    <w:rsid w:val="000B56A9"/>
    <w:rsid w:val="000C4A7A"/>
    <w:rsid w:val="000C61D1"/>
    <w:rsid w:val="000D31A9"/>
    <w:rsid w:val="000D370F"/>
    <w:rsid w:val="000D5449"/>
    <w:rsid w:val="000E12D9"/>
    <w:rsid w:val="000E2D9D"/>
    <w:rsid w:val="000E431B"/>
    <w:rsid w:val="000E59A9"/>
    <w:rsid w:val="000E638A"/>
    <w:rsid w:val="000E6472"/>
    <w:rsid w:val="000F00B8"/>
    <w:rsid w:val="000F1EA7"/>
    <w:rsid w:val="000F2084"/>
    <w:rsid w:val="000F6462"/>
    <w:rsid w:val="001050E9"/>
    <w:rsid w:val="0010542C"/>
    <w:rsid w:val="00106F29"/>
    <w:rsid w:val="00113168"/>
    <w:rsid w:val="0011413E"/>
    <w:rsid w:val="0012033A"/>
    <w:rsid w:val="00121002"/>
    <w:rsid w:val="00122D16"/>
    <w:rsid w:val="00125B5E"/>
    <w:rsid w:val="00126E6B"/>
    <w:rsid w:val="00130EC3"/>
    <w:rsid w:val="001318F5"/>
    <w:rsid w:val="001331B1"/>
    <w:rsid w:val="00134837"/>
    <w:rsid w:val="00135111"/>
    <w:rsid w:val="0014206D"/>
    <w:rsid w:val="001428E2"/>
    <w:rsid w:val="00167FA8"/>
    <w:rsid w:val="00170CE4"/>
    <w:rsid w:val="0017300E"/>
    <w:rsid w:val="00173126"/>
    <w:rsid w:val="00176A26"/>
    <w:rsid w:val="001774F8"/>
    <w:rsid w:val="00180BE1"/>
    <w:rsid w:val="001813DF"/>
    <w:rsid w:val="001871FE"/>
    <w:rsid w:val="0019051C"/>
    <w:rsid w:val="0019127B"/>
    <w:rsid w:val="00192350"/>
    <w:rsid w:val="00192E34"/>
    <w:rsid w:val="00197A8A"/>
    <w:rsid w:val="001A2A61"/>
    <w:rsid w:val="001B0787"/>
    <w:rsid w:val="001B4824"/>
    <w:rsid w:val="001C42E2"/>
    <w:rsid w:val="001C4980"/>
    <w:rsid w:val="001C5DC9"/>
    <w:rsid w:val="001C71A9"/>
    <w:rsid w:val="001D12FC"/>
    <w:rsid w:val="001E0BD5"/>
    <w:rsid w:val="001E1A13"/>
    <w:rsid w:val="001E20CC"/>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1657C"/>
    <w:rsid w:val="002175D5"/>
    <w:rsid w:val="00222258"/>
    <w:rsid w:val="00223AD6"/>
    <w:rsid w:val="0022666A"/>
    <w:rsid w:val="00227332"/>
    <w:rsid w:val="00227E43"/>
    <w:rsid w:val="002315F5"/>
    <w:rsid w:val="00232343"/>
    <w:rsid w:val="00233D52"/>
    <w:rsid w:val="00237147"/>
    <w:rsid w:val="002418C8"/>
    <w:rsid w:val="00242AD1"/>
    <w:rsid w:val="0024412C"/>
    <w:rsid w:val="00252C77"/>
    <w:rsid w:val="00260D2D"/>
    <w:rsid w:val="00264503"/>
    <w:rsid w:val="00267650"/>
    <w:rsid w:val="00271D00"/>
    <w:rsid w:val="00275872"/>
    <w:rsid w:val="00281106"/>
    <w:rsid w:val="00282263"/>
    <w:rsid w:val="00282417"/>
    <w:rsid w:val="00282D27"/>
    <w:rsid w:val="00287F0D"/>
    <w:rsid w:val="00292420"/>
    <w:rsid w:val="00296B7A"/>
    <w:rsid w:val="002A0DE4"/>
    <w:rsid w:val="002A39EF"/>
    <w:rsid w:val="002A6820"/>
    <w:rsid w:val="002B6849"/>
    <w:rsid w:val="002C1D37"/>
    <w:rsid w:val="002C476F"/>
    <w:rsid w:val="002C5B48"/>
    <w:rsid w:val="002D2647"/>
    <w:rsid w:val="002D4298"/>
    <w:rsid w:val="002D4829"/>
    <w:rsid w:val="002D6541"/>
    <w:rsid w:val="002E150B"/>
    <w:rsid w:val="002E2C89"/>
    <w:rsid w:val="002E32EE"/>
    <w:rsid w:val="002E3609"/>
    <w:rsid w:val="002E4D3F"/>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6BB4"/>
    <w:rsid w:val="0034750A"/>
    <w:rsid w:val="00347E11"/>
    <w:rsid w:val="003503DD"/>
    <w:rsid w:val="00350696"/>
    <w:rsid w:val="00350C92"/>
    <w:rsid w:val="00351D37"/>
    <w:rsid w:val="003542C5"/>
    <w:rsid w:val="003573A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8C4"/>
    <w:rsid w:val="003C7BE0"/>
    <w:rsid w:val="003D0DD3"/>
    <w:rsid w:val="003D17EF"/>
    <w:rsid w:val="003D18BB"/>
    <w:rsid w:val="003D3535"/>
    <w:rsid w:val="003D4D9F"/>
    <w:rsid w:val="003D7B03"/>
    <w:rsid w:val="003E30BD"/>
    <w:rsid w:val="003E4156"/>
    <w:rsid w:val="003E5A50"/>
    <w:rsid w:val="003E6020"/>
    <w:rsid w:val="003F1F1F"/>
    <w:rsid w:val="003F299F"/>
    <w:rsid w:val="003F59B4"/>
    <w:rsid w:val="003F6B92"/>
    <w:rsid w:val="0040090E"/>
    <w:rsid w:val="00403D11"/>
    <w:rsid w:val="00404DB4"/>
    <w:rsid w:val="0040616A"/>
    <w:rsid w:val="0041093C"/>
    <w:rsid w:val="0041223B"/>
    <w:rsid w:val="004137EE"/>
    <w:rsid w:val="00413A4E"/>
    <w:rsid w:val="00415163"/>
    <w:rsid w:val="004157BE"/>
    <w:rsid w:val="0042068E"/>
    <w:rsid w:val="00420AC6"/>
    <w:rsid w:val="00422030"/>
    <w:rsid w:val="00422A7F"/>
    <w:rsid w:val="00426213"/>
    <w:rsid w:val="00431A7B"/>
    <w:rsid w:val="00433E9C"/>
    <w:rsid w:val="0043623F"/>
    <w:rsid w:val="00437459"/>
    <w:rsid w:val="00441D70"/>
    <w:rsid w:val="004425C2"/>
    <w:rsid w:val="00445604"/>
    <w:rsid w:val="00446296"/>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11EB"/>
    <w:rsid w:val="0048317E"/>
    <w:rsid w:val="00485601"/>
    <w:rsid w:val="004865B8"/>
    <w:rsid w:val="00486C0D"/>
    <w:rsid w:val="004906CE"/>
    <w:rsid w:val="004911D9"/>
    <w:rsid w:val="00491796"/>
    <w:rsid w:val="0049768A"/>
    <w:rsid w:val="004A66B1"/>
    <w:rsid w:val="004A7DC4"/>
    <w:rsid w:val="004B1E7B"/>
    <w:rsid w:val="004B3029"/>
    <w:rsid w:val="004B35E7"/>
    <w:rsid w:val="004B63BF"/>
    <w:rsid w:val="004B66DA"/>
    <w:rsid w:val="004B696B"/>
    <w:rsid w:val="004B7DFF"/>
    <w:rsid w:val="004C3A3F"/>
    <w:rsid w:val="004C5686"/>
    <w:rsid w:val="004C5690"/>
    <w:rsid w:val="004C70EE"/>
    <w:rsid w:val="004D766C"/>
    <w:rsid w:val="004E1DE3"/>
    <w:rsid w:val="004E251B"/>
    <w:rsid w:val="004E25CD"/>
    <w:rsid w:val="004E2A4B"/>
    <w:rsid w:val="004E6D22"/>
    <w:rsid w:val="004F0448"/>
    <w:rsid w:val="004F1EA0"/>
    <w:rsid w:val="004F4021"/>
    <w:rsid w:val="004F5640"/>
    <w:rsid w:val="004F6525"/>
    <w:rsid w:val="004F6FE2"/>
    <w:rsid w:val="004F7372"/>
    <w:rsid w:val="00501A1F"/>
    <w:rsid w:val="00505905"/>
    <w:rsid w:val="00511A1B"/>
    <w:rsid w:val="00511A68"/>
    <w:rsid w:val="00513E7D"/>
    <w:rsid w:val="00514A67"/>
    <w:rsid w:val="00521192"/>
    <w:rsid w:val="0052127C"/>
    <w:rsid w:val="00526AEB"/>
    <w:rsid w:val="005302E0"/>
    <w:rsid w:val="00544738"/>
    <w:rsid w:val="005456E4"/>
    <w:rsid w:val="00547B89"/>
    <w:rsid w:val="005568AF"/>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D6566"/>
    <w:rsid w:val="005E1343"/>
    <w:rsid w:val="005E2F29"/>
    <w:rsid w:val="005E400D"/>
    <w:rsid w:val="005E4E79"/>
    <w:rsid w:val="005E5CE7"/>
    <w:rsid w:val="005E790C"/>
    <w:rsid w:val="005F08C5"/>
    <w:rsid w:val="005F58F5"/>
    <w:rsid w:val="00605718"/>
    <w:rsid w:val="00605C66"/>
    <w:rsid w:val="00607814"/>
    <w:rsid w:val="00615513"/>
    <w:rsid w:val="006175D7"/>
    <w:rsid w:val="006208E5"/>
    <w:rsid w:val="006273E4"/>
    <w:rsid w:val="00631F82"/>
    <w:rsid w:val="00633B59"/>
    <w:rsid w:val="00634EF4"/>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00B1"/>
    <w:rsid w:val="00691AEE"/>
    <w:rsid w:val="0069523C"/>
    <w:rsid w:val="006962CA"/>
    <w:rsid w:val="00696A95"/>
    <w:rsid w:val="006A09DA"/>
    <w:rsid w:val="006A1835"/>
    <w:rsid w:val="006A2625"/>
    <w:rsid w:val="006B4A30"/>
    <w:rsid w:val="006B7569"/>
    <w:rsid w:val="006C28EE"/>
    <w:rsid w:val="006D2998"/>
    <w:rsid w:val="006D3188"/>
    <w:rsid w:val="006D374D"/>
    <w:rsid w:val="006D5159"/>
    <w:rsid w:val="006E08FC"/>
    <w:rsid w:val="006E6E25"/>
    <w:rsid w:val="006F2588"/>
    <w:rsid w:val="00706AF6"/>
    <w:rsid w:val="00710A6C"/>
    <w:rsid w:val="00710D98"/>
    <w:rsid w:val="00711CE9"/>
    <w:rsid w:val="00712266"/>
    <w:rsid w:val="00712593"/>
    <w:rsid w:val="00712D82"/>
    <w:rsid w:val="0071615A"/>
    <w:rsid w:val="00716E22"/>
    <w:rsid w:val="007171AB"/>
    <w:rsid w:val="007213D0"/>
    <w:rsid w:val="00732599"/>
    <w:rsid w:val="00742486"/>
    <w:rsid w:val="00743E09"/>
    <w:rsid w:val="00744FCC"/>
    <w:rsid w:val="00750C93"/>
    <w:rsid w:val="00754E24"/>
    <w:rsid w:val="00757B3B"/>
    <w:rsid w:val="00764FA6"/>
    <w:rsid w:val="00773075"/>
    <w:rsid w:val="00773F36"/>
    <w:rsid w:val="00776254"/>
    <w:rsid w:val="007769FC"/>
    <w:rsid w:val="00777CFF"/>
    <w:rsid w:val="007815BC"/>
    <w:rsid w:val="00782B3F"/>
    <w:rsid w:val="00782E3C"/>
    <w:rsid w:val="007900CC"/>
    <w:rsid w:val="0079641B"/>
    <w:rsid w:val="00797A90"/>
    <w:rsid w:val="007A1856"/>
    <w:rsid w:val="007A1887"/>
    <w:rsid w:val="007A3B72"/>
    <w:rsid w:val="007A629C"/>
    <w:rsid w:val="007A6348"/>
    <w:rsid w:val="007B023C"/>
    <w:rsid w:val="007B2438"/>
    <w:rsid w:val="007C2AF6"/>
    <w:rsid w:val="007C44FF"/>
    <w:rsid w:val="007C6456"/>
    <w:rsid w:val="007C7BDB"/>
    <w:rsid w:val="007D2308"/>
    <w:rsid w:val="007D2FF5"/>
    <w:rsid w:val="007D73AB"/>
    <w:rsid w:val="007D790E"/>
    <w:rsid w:val="007E2712"/>
    <w:rsid w:val="007E4A9C"/>
    <w:rsid w:val="007E5516"/>
    <w:rsid w:val="007E7EE2"/>
    <w:rsid w:val="007F06CA"/>
    <w:rsid w:val="0080228F"/>
    <w:rsid w:val="00804C1B"/>
    <w:rsid w:val="0080595A"/>
    <w:rsid w:val="00807CA5"/>
    <w:rsid w:val="008150A6"/>
    <w:rsid w:val="008178E6"/>
    <w:rsid w:val="0082249C"/>
    <w:rsid w:val="00824CCE"/>
    <w:rsid w:val="00830B7B"/>
    <w:rsid w:val="00832661"/>
    <w:rsid w:val="008349AA"/>
    <w:rsid w:val="008375D5"/>
    <w:rsid w:val="00841486"/>
    <w:rsid w:val="00842BC9"/>
    <w:rsid w:val="008431AF"/>
    <w:rsid w:val="0084476E"/>
    <w:rsid w:val="00847233"/>
    <w:rsid w:val="008504F6"/>
    <w:rsid w:val="008573B9"/>
    <w:rsid w:val="0085782D"/>
    <w:rsid w:val="00863BB7"/>
    <w:rsid w:val="008730FD"/>
    <w:rsid w:val="00873DA1"/>
    <w:rsid w:val="00875DDD"/>
    <w:rsid w:val="00881BC6"/>
    <w:rsid w:val="008860CC"/>
    <w:rsid w:val="00890876"/>
    <w:rsid w:val="00891929"/>
    <w:rsid w:val="00893029"/>
    <w:rsid w:val="0089514A"/>
    <w:rsid w:val="00895C2A"/>
    <w:rsid w:val="008A0A0D"/>
    <w:rsid w:val="008A3961"/>
    <w:rsid w:val="008A40CC"/>
    <w:rsid w:val="008A4CEA"/>
    <w:rsid w:val="008A7506"/>
    <w:rsid w:val="008B1603"/>
    <w:rsid w:val="008B20ED"/>
    <w:rsid w:val="008B6135"/>
    <w:rsid w:val="008C0C35"/>
    <w:rsid w:val="008C4538"/>
    <w:rsid w:val="008C562B"/>
    <w:rsid w:val="008C6717"/>
    <w:rsid w:val="008D2D6B"/>
    <w:rsid w:val="008D3090"/>
    <w:rsid w:val="008D4306"/>
    <w:rsid w:val="008D4508"/>
    <w:rsid w:val="008D4DC4"/>
    <w:rsid w:val="008D7CAF"/>
    <w:rsid w:val="008E02EE"/>
    <w:rsid w:val="008E65A8"/>
    <w:rsid w:val="008E77D6"/>
    <w:rsid w:val="008F1BE1"/>
    <w:rsid w:val="009036E7"/>
    <w:rsid w:val="0091053B"/>
    <w:rsid w:val="00912945"/>
    <w:rsid w:val="009144EE"/>
    <w:rsid w:val="00915D4C"/>
    <w:rsid w:val="009279B2"/>
    <w:rsid w:val="0093572A"/>
    <w:rsid w:val="00935814"/>
    <w:rsid w:val="0094502D"/>
    <w:rsid w:val="00946561"/>
    <w:rsid w:val="00946B39"/>
    <w:rsid w:val="00947013"/>
    <w:rsid w:val="009560EC"/>
    <w:rsid w:val="00962FD3"/>
    <w:rsid w:val="00973084"/>
    <w:rsid w:val="00974B59"/>
    <w:rsid w:val="0097588A"/>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2019A"/>
    <w:rsid w:val="00A23493"/>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1F6D"/>
    <w:rsid w:val="00A65996"/>
    <w:rsid w:val="00A66F77"/>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1DD"/>
    <w:rsid w:val="00AC15C5"/>
    <w:rsid w:val="00AD0E75"/>
    <w:rsid w:val="00AE42DB"/>
    <w:rsid w:val="00AE7BD8"/>
    <w:rsid w:val="00AE7D02"/>
    <w:rsid w:val="00AF0BB7"/>
    <w:rsid w:val="00AF0BDE"/>
    <w:rsid w:val="00AF0EDE"/>
    <w:rsid w:val="00AF4853"/>
    <w:rsid w:val="00B00702"/>
    <w:rsid w:val="00B0110B"/>
    <w:rsid w:val="00B0234E"/>
    <w:rsid w:val="00B06751"/>
    <w:rsid w:val="00B149E2"/>
    <w:rsid w:val="00B2169D"/>
    <w:rsid w:val="00B21CBB"/>
    <w:rsid w:val="00B263C0"/>
    <w:rsid w:val="00B316CA"/>
    <w:rsid w:val="00B31BFB"/>
    <w:rsid w:val="00B3528F"/>
    <w:rsid w:val="00B357AB"/>
    <w:rsid w:val="00B41F72"/>
    <w:rsid w:val="00B44E90"/>
    <w:rsid w:val="00B45324"/>
    <w:rsid w:val="00B47018"/>
    <w:rsid w:val="00B47956"/>
    <w:rsid w:val="00B47FA1"/>
    <w:rsid w:val="00B517E1"/>
    <w:rsid w:val="00B556E8"/>
    <w:rsid w:val="00B55E70"/>
    <w:rsid w:val="00B60238"/>
    <w:rsid w:val="00B640A8"/>
    <w:rsid w:val="00B64962"/>
    <w:rsid w:val="00B66AC0"/>
    <w:rsid w:val="00B71634"/>
    <w:rsid w:val="00B73091"/>
    <w:rsid w:val="00B75139"/>
    <w:rsid w:val="00B80840"/>
    <w:rsid w:val="00B815FC"/>
    <w:rsid w:val="00B82A05"/>
    <w:rsid w:val="00B84409"/>
    <w:rsid w:val="00B84E2D"/>
    <w:rsid w:val="00B927C9"/>
    <w:rsid w:val="00B947EE"/>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0E"/>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6780B"/>
    <w:rsid w:val="00C73439"/>
    <w:rsid w:val="00C74316"/>
    <w:rsid w:val="00C76D49"/>
    <w:rsid w:val="00C80AD4"/>
    <w:rsid w:val="00C80B5E"/>
    <w:rsid w:val="00C82CFD"/>
    <w:rsid w:val="00C9061B"/>
    <w:rsid w:val="00C93EBA"/>
    <w:rsid w:val="00CA0BD8"/>
    <w:rsid w:val="00CA5E84"/>
    <w:rsid w:val="00CA6B28"/>
    <w:rsid w:val="00CA72BB"/>
    <w:rsid w:val="00CA7FF5"/>
    <w:rsid w:val="00CB07E5"/>
    <w:rsid w:val="00CB1C14"/>
    <w:rsid w:val="00CB1E7C"/>
    <w:rsid w:val="00CB2EA1"/>
    <w:rsid w:val="00CB2F84"/>
    <w:rsid w:val="00CB3E75"/>
    <w:rsid w:val="00CB43F1"/>
    <w:rsid w:val="00CB6A8A"/>
    <w:rsid w:val="00CB6EDE"/>
    <w:rsid w:val="00CC41BA"/>
    <w:rsid w:val="00CC5CB5"/>
    <w:rsid w:val="00CD09EF"/>
    <w:rsid w:val="00CD17C1"/>
    <w:rsid w:val="00CD1C6C"/>
    <w:rsid w:val="00CD37F1"/>
    <w:rsid w:val="00CD6169"/>
    <w:rsid w:val="00CD6D3D"/>
    <w:rsid w:val="00CD6D76"/>
    <w:rsid w:val="00CE20BC"/>
    <w:rsid w:val="00CF16D8"/>
    <w:rsid w:val="00CF1FD8"/>
    <w:rsid w:val="00CF20D0"/>
    <w:rsid w:val="00CF44A1"/>
    <w:rsid w:val="00CF45F2"/>
    <w:rsid w:val="00CF4FDC"/>
    <w:rsid w:val="00D00E9E"/>
    <w:rsid w:val="00D021D2"/>
    <w:rsid w:val="00D05F86"/>
    <w:rsid w:val="00D061BB"/>
    <w:rsid w:val="00D07BE1"/>
    <w:rsid w:val="00D116C0"/>
    <w:rsid w:val="00D12E0C"/>
    <w:rsid w:val="00D13433"/>
    <w:rsid w:val="00D13D8A"/>
    <w:rsid w:val="00D1568C"/>
    <w:rsid w:val="00D20DA7"/>
    <w:rsid w:val="00D249A5"/>
    <w:rsid w:val="00D279D8"/>
    <w:rsid w:val="00D27C8E"/>
    <w:rsid w:val="00D3026A"/>
    <w:rsid w:val="00D30CD2"/>
    <w:rsid w:val="00D32D62"/>
    <w:rsid w:val="00D36E44"/>
    <w:rsid w:val="00D40C72"/>
    <w:rsid w:val="00D4141B"/>
    <w:rsid w:val="00D4145D"/>
    <w:rsid w:val="00D458F0"/>
    <w:rsid w:val="00D4599C"/>
    <w:rsid w:val="00D46BFC"/>
    <w:rsid w:val="00D50B3B"/>
    <w:rsid w:val="00D5467F"/>
    <w:rsid w:val="00D55837"/>
    <w:rsid w:val="00D56A9F"/>
    <w:rsid w:val="00D60F51"/>
    <w:rsid w:val="00D65E43"/>
    <w:rsid w:val="00D6730A"/>
    <w:rsid w:val="00D674A6"/>
    <w:rsid w:val="00D7168E"/>
    <w:rsid w:val="00D72719"/>
    <w:rsid w:val="00D74B7C"/>
    <w:rsid w:val="00D76068"/>
    <w:rsid w:val="00D76B01"/>
    <w:rsid w:val="00D804A2"/>
    <w:rsid w:val="00D84704"/>
    <w:rsid w:val="00D921FD"/>
    <w:rsid w:val="00D93714"/>
    <w:rsid w:val="00D94034"/>
    <w:rsid w:val="00D95424"/>
    <w:rsid w:val="00DA1061"/>
    <w:rsid w:val="00DA4084"/>
    <w:rsid w:val="00DA5A54"/>
    <w:rsid w:val="00DA5C0D"/>
    <w:rsid w:val="00DB4E26"/>
    <w:rsid w:val="00DB714B"/>
    <w:rsid w:val="00DC1025"/>
    <w:rsid w:val="00DC10F6"/>
    <w:rsid w:val="00DC25FF"/>
    <w:rsid w:val="00DC3E45"/>
    <w:rsid w:val="00DC4598"/>
    <w:rsid w:val="00DC6474"/>
    <w:rsid w:val="00DD0722"/>
    <w:rsid w:val="00DD212F"/>
    <w:rsid w:val="00DE18F5"/>
    <w:rsid w:val="00DF5BFB"/>
    <w:rsid w:val="00DF5CD6"/>
    <w:rsid w:val="00E022DA"/>
    <w:rsid w:val="00E0329C"/>
    <w:rsid w:val="00E036AC"/>
    <w:rsid w:val="00E03BCB"/>
    <w:rsid w:val="00E124DC"/>
    <w:rsid w:val="00E2391B"/>
    <w:rsid w:val="00E258D8"/>
    <w:rsid w:val="00E26DDF"/>
    <w:rsid w:val="00E30167"/>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8077F"/>
    <w:rsid w:val="00E82DF1"/>
    <w:rsid w:val="00E90CAA"/>
    <w:rsid w:val="00E93339"/>
    <w:rsid w:val="00E96532"/>
    <w:rsid w:val="00E973A0"/>
    <w:rsid w:val="00E97987"/>
    <w:rsid w:val="00EA1688"/>
    <w:rsid w:val="00EA1AFC"/>
    <w:rsid w:val="00EA4C83"/>
    <w:rsid w:val="00EC0A92"/>
    <w:rsid w:val="00EC1DA0"/>
    <w:rsid w:val="00EC329B"/>
    <w:rsid w:val="00EC5EB9"/>
    <w:rsid w:val="00EC6006"/>
    <w:rsid w:val="00EC71A6"/>
    <w:rsid w:val="00EC73EB"/>
    <w:rsid w:val="00ED592E"/>
    <w:rsid w:val="00ED6ABD"/>
    <w:rsid w:val="00ED72E1"/>
    <w:rsid w:val="00EE3C0F"/>
    <w:rsid w:val="00EE6810"/>
    <w:rsid w:val="00EF1601"/>
    <w:rsid w:val="00EF21FE"/>
    <w:rsid w:val="00EF2A7F"/>
    <w:rsid w:val="00EF2D58"/>
    <w:rsid w:val="00EF37C2"/>
    <w:rsid w:val="00EF4803"/>
    <w:rsid w:val="00EF5127"/>
    <w:rsid w:val="00EF6E06"/>
    <w:rsid w:val="00F03EAC"/>
    <w:rsid w:val="00F04B7C"/>
    <w:rsid w:val="00F078B5"/>
    <w:rsid w:val="00F14024"/>
    <w:rsid w:val="00F15DB1"/>
    <w:rsid w:val="00F24297"/>
    <w:rsid w:val="00F25761"/>
    <w:rsid w:val="00F259D7"/>
    <w:rsid w:val="00F32D05"/>
    <w:rsid w:val="00F35263"/>
    <w:rsid w:val="00F403BF"/>
    <w:rsid w:val="00F4342F"/>
    <w:rsid w:val="00F45227"/>
    <w:rsid w:val="00F5045C"/>
    <w:rsid w:val="00F520C7"/>
    <w:rsid w:val="00F53AEA"/>
    <w:rsid w:val="00F53E45"/>
    <w:rsid w:val="00F55AC7"/>
    <w:rsid w:val="00F55FC9"/>
    <w:rsid w:val="00F5663B"/>
    <w:rsid w:val="00F5674D"/>
    <w:rsid w:val="00F6392C"/>
    <w:rsid w:val="00F64256"/>
    <w:rsid w:val="00F66093"/>
    <w:rsid w:val="00F66657"/>
    <w:rsid w:val="00F6751E"/>
    <w:rsid w:val="00F70848"/>
    <w:rsid w:val="00F73A60"/>
    <w:rsid w:val="00F81ED3"/>
    <w:rsid w:val="00F829C7"/>
    <w:rsid w:val="00F834AA"/>
    <w:rsid w:val="00F848D6"/>
    <w:rsid w:val="00F859AE"/>
    <w:rsid w:val="00F87557"/>
    <w:rsid w:val="00F922B2"/>
    <w:rsid w:val="00F943C8"/>
    <w:rsid w:val="00F96B28"/>
    <w:rsid w:val="00F9796D"/>
    <w:rsid w:val="00FA1564"/>
    <w:rsid w:val="00FA2705"/>
    <w:rsid w:val="00FA41B4"/>
    <w:rsid w:val="00FA5DDD"/>
    <w:rsid w:val="00FA7644"/>
    <w:rsid w:val="00FB0647"/>
    <w:rsid w:val="00FC008D"/>
    <w:rsid w:val="00FC069A"/>
    <w:rsid w:val="00FC08A9"/>
    <w:rsid w:val="00FC7600"/>
    <w:rsid w:val="00FD0B7B"/>
    <w:rsid w:val="00FD4C08"/>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1CA679D"/>
  <w15:docId w15:val="{822763BF-9EDC-4B06-998A-55FDFECC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567096">
      <w:bodyDiv w:val="1"/>
      <w:marLeft w:val="0"/>
      <w:marRight w:val="0"/>
      <w:marTop w:val="0"/>
      <w:marBottom w:val="0"/>
      <w:divBdr>
        <w:top w:val="none" w:sz="0" w:space="0" w:color="auto"/>
        <w:left w:val="none" w:sz="0" w:space="0" w:color="auto"/>
        <w:bottom w:val="none" w:sz="0" w:space="0" w:color="auto"/>
        <w:right w:val="none" w:sz="0" w:space="0" w:color="auto"/>
      </w:divBdr>
    </w:div>
    <w:div w:id="106287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2019-03-27T00:00:00</HeaderDate>
    <Office/>
    <Dnr>UD2019/</Dnr>
    <ParagrafNr/>
    <DocumentTitle/>
    <VisitingAddress/>
    <Extra1/>
    <Extra2/>
    <Extra3>Markus Wiechel </Extra3>
    <Number/>
    <Recipient>Till riksdagen</Recipient>
    <SenderText/>
    <DocNumber/>
    <Doclanguage>1053</Doclanguage>
    <Appendix/>
    <LogotypeName>RK_LOGO_SV_BW.emf</LogotypeName>
  </BaseInfo>
</DocumentInfo>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cd341b8f-0967-422f-b96f-2030f2df5f8b</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9AE34-C6E0-4D9A-9698-4F078FF1184F}"/>
</file>

<file path=customXml/itemProps2.xml><?xml version="1.0" encoding="utf-8"?>
<ds:datastoreItem xmlns:ds="http://schemas.openxmlformats.org/officeDocument/2006/customXml" ds:itemID="{FA28D39C-893A-4856-83DD-F532B47702E0}"/>
</file>

<file path=customXml/itemProps3.xml><?xml version="1.0" encoding="utf-8"?>
<ds:datastoreItem xmlns:ds="http://schemas.openxmlformats.org/officeDocument/2006/customXml" ds:itemID="{BD916120-1132-4A93-A3A8-40E87992A6E7}"/>
</file>

<file path=customXml/itemProps4.xml><?xml version="1.0" encoding="utf-8"?>
<ds:datastoreItem xmlns:ds="http://schemas.openxmlformats.org/officeDocument/2006/customXml" ds:itemID="{4733B31F-4E20-4EB1-A41C-452862F75599}">
  <ds:schemaRefs>
    <ds:schemaRef ds:uri="http://schemas.microsoft.com/sharepoint/events"/>
  </ds:schemaRefs>
</ds:datastoreItem>
</file>

<file path=customXml/itemProps5.xml><?xml version="1.0" encoding="utf-8"?>
<ds:datastoreItem xmlns:ds="http://schemas.openxmlformats.org/officeDocument/2006/customXml" ds:itemID="{6A227F2D-A7B7-487D-8AE3-68F0288C24E6}">
  <ds:schemaRefs>
    <ds:schemaRef ds:uri="Microsoft.SharePoint.Taxonomy.ContentTypeSync"/>
  </ds:schemaRefs>
</ds:datastoreItem>
</file>

<file path=customXml/itemProps6.xml><?xml version="1.0" encoding="utf-8"?>
<ds:datastoreItem xmlns:ds="http://schemas.openxmlformats.org/officeDocument/2006/customXml" ds:itemID="{4A481E9B-C9EF-4C10-9401-1DAE7F11CA40}"/>
</file>

<file path=customXml/itemProps7.xml><?xml version="1.0" encoding="utf-8"?>
<ds:datastoreItem xmlns:ds="http://schemas.openxmlformats.org/officeDocument/2006/customXml" ds:itemID="{E0AD8645-BF55-45C3-B7C1-F7CAFA2DC5BF}"/>
</file>

<file path=docProps/app.xml><?xml version="1.0" encoding="utf-8"?>
<Properties xmlns="http://schemas.openxmlformats.org/officeDocument/2006/extended-properties" xmlns:vt="http://schemas.openxmlformats.org/officeDocument/2006/docPropsVTypes">
  <Template>RK Basmall</Template>
  <TotalTime>0</TotalTime>
  <Pages>2</Pages>
  <Words>252</Words>
  <Characters>1337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Grundberg</dc:creator>
  <cp:keywords/>
  <dc:description/>
  <cp:lastModifiedBy>Carina Stålberg</cp:lastModifiedBy>
  <cp:revision>4</cp:revision>
  <cp:lastPrinted>2019-03-27T09:49:00Z</cp:lastPrinted>
  <dcterms:created xsi:type="dcterms:W3CDTF">2019-03-27T09:49:00Z</dcterms:created>
  <dcterms:modified xsi:type="dcterms:W3CDTF">2019-03-27T09:56:00Z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76a2c8d3-cb69-4e54-ab13-cf76dfd407fb</vt:lpwstr>
  </property>
</Properties>
</file>