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F2D" w:rsidRDefault="00E55F2D" w:rsidP="00DA0661">
      <w:pPr>
        <w:pStyle w:val="Rubrik"/>
      </w:pPr>
      <w:r>
        <w:t xml:space="preserve">Svar på fråga </w:t>
      </w:r>
      <w:r w:rsidRPr="00E55F2D">
        <w:t xml:space="preserve">2017/18:615 </w:t>
      </w:r>
      <w:r w:rsidR="00BD2BF1">
        <w:t>av</w:t>
      </w:r>
      <w:r w:rsidR="00956F90">
        <w:t xml:space="preserve"> </w:t>
      </w:r>
      <w:r w:rsidR="00BD2BF1">
        <w:t>Nina Lundström (</w:t>
      </w:r>
      <w:r w:rsidR="004E6AD9">
        <w:t>L</w:t>
      </w:r>
      <w:r w:rsidR="00BD2BF1">
        <w:t xml:space="preserve">) </w:t>
      </w:r>
      <w:r w:rsidRPr="00E55F2D">
        <w:t>Allergikers möjlighet att resa</w:t>
      </w:r>
      <w:r w:rsidR="00BD2BF1">
        <w:t xml:space="preserve"> </w:t>
      </w:r>
      <w:r w:rsidR="000F7458">
        <w:br/>
      </w:r>
    </w:p>
    <w:p w:rsidR="000F7458" w:rsidRDefault="00E55F2D" w:rsidP="00E55F2D">
      <w:pPr>
        <w:autoSpaceDE w:val="0"/>
        <w:autoSpaceDN w:val="0"/>
        <w:adjustRightInd w:val="0"/>
        <w:spacing w:after="0" w:line="240" w:lineRule="auto"/>
      </w:pPr>
      <w:r>
        <w:t>Nina Lundström har frågat mig v</w:t>
      </w:r>
      <w:r w:rsidR="007C3E11">
        <w:t>ilka åtgärder</w:t>
      </w:r>
      <w:r w:rsidR="00AE6982">
        <w:t xml:space="preserve"> jag</w:t>
      </w:r>
      <w:r w:rsidRPr="00E55F2D">
        <w:t xml:space="preserve"> </w:t>
      </w:r>
      <w:r w:rsidR="007C3E11">
        <w:t xml:space="preserve">kan </w:t>
      </w:r>
      <w:r w:rsidRPr="00E55F2D">
        <w:t>vidta för att resenärer med allergier ska få en</w:t>
      </w:r>
      <w:r>
        <w:t xml:space="preserve"> </w:t>
      </w:r>
      <w:r w:rsidRPr="00E55F2D">
        <w:t>bättre möjl</w:t>
      </w:r>
      <w:r w:rsidR="00AE6982">
        <w:t>ighet att resa med tåg och flyg.</w:t>
      </w:r>
      <w:r>
        <w:t xml:space="preserve"> </w:t>
      </w:r>
    </w:p>
    <w:p w:rsidR="00E55F2D" w:rsidRDefault="00E55F2D" w:rsidP="00E55F2D">
      <w:pPr>
        <w:autoSpaceDE w:val="0"/>
        <w:autoSpaceDN w:val="0"/>
        <w:adjustRightInd w:val="0"/>
        <w:spacing w:after="0" w:line="240" w:lineRule="auto"/>
      </w:pPr>
    </w:p>
    <w:p w:rsidR="00CE20DF" w:rsidRPr="007C3E11" w:rsidRDefault="00A911E0" w:rsidP="00CE20DF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  <w:r>
        <w:rPr>
          <w:rFonts w:asciiTheme="minorHAnsi" w:eastAsiaTheme="minorHAnsi" w:hAnsiTheme="minorHAnsi" w:cstheme="minorBidi"/>
          <w:sz w:val="25"/>
          <w:szCs w:val="25"/>
        </w:rPr>
        <w:t xml:space="preserve">Det </w:t>
      </w:r>
      <w:r w:rsidRPr="00A911E0">
        <w:rPr>
          <w:rFonts w:asciiTheme="minorHAnsi" w:eastAsiaTheme="minorHAnsi" w:hAnsiTheme="minorHAnsi" w:cstheme="minorBidi"/>
          <w:sz w:val="25"/>
          <w:szCs w:val="25"/>
        </w:rPr>
        <w:t xml:space="preserve">övergripande transportpolitiska målet är att säkerställa en samhällsekonomiskt effektiv och långsiktigt hållbar transportförsörjning för medborgarna och näringslivet i hela landet. </w:t>
      </w:r>
      <w:r w:rsidR="00CE20DF" w:rsidRPr="0028543D">
        <w:rPr>
          <w:rFonts w:asciiTheme="minorHAnsi" w:eastAsiaTheme="minorHAnsi" w:hAnsiTheme="minorHAnsi" w:cstheme="minorBidi"/>
          <w:sz w:val="25"/>
          <w:szCs w:val="25"/>
        </w:rPr>
        <w:t xml:space="preserve">Enligt funktionsmålet </w:t>
      </w:r>
      <w:r w:rsidR="00CE20DF">
        <w:rPr>
          <w:rFonts w:asciiTheme="minorHAnsi" w:eastAsiaTheme="minorHAnsi" w:hAnsiTheme="minorHAnsi" w:cstheme="minorBidi"/>
          <w:sz w:val="25"/>
          <w:szCs w:val="25"/>
        </w:rPr>
        <w:t>ska t</w:t>
      </w:r>
      <w:r w:rsidR="00CE20DF" w:rsidRPr="00CE20DF">
        <w:rPr>
          <w:rFonts w:asciiTheme="minorHAnsi" w:eastAsiaTheme="minorHAnsi" w:hAnsiTheme="minorHAnsi" w:cstheme="minorBidi"/>
          <w:sz w:val="25"/>
          <w:szCs w:val="25"/>
        </w:rPr>
        <w:t>ransportsystemets utformni</w:t>
      </w:r>
      <w:r w:rsidR="00AE6982">
        <w:rPr>
          <w:rFonts w:asciiTheme="minorHAnsi" w:eastAsiaTheme="minorHAnsi" w:hAnsiTheme="minorHAnsi" w:cstheme="minorBidi"/>
          <w:sz w:val="25"/>
          <w:szCs w:val="25"/>
        </w:rPr>
        <w:t xml:space="preserve">ng, funktion och användning </w:t>
      </w:r>
      <w:r w:rsidR="00061E5D">
        <w:rPr>
          <w:rFonts w:asciiTheme="minorHAnsi" w:eastAsiaTheme="minorHAnsi" w:hAnsiTheme="minorHAnsi" w:cstheme="minorBidi"/>
          <w:sz w:val="25"/>
          <w:szCs w:val="25"/>
        </w:rPr>
        <w:t xml:space="preserve">bl.a. </w:t>
      </w:r>
      <w:r w:rsidR="00CE20DF" w:rsidRPr="00CE20DF">
        <w:rPr>
          <w:rFonts w:asciiTheme="minorHAnsi" w:eastAsiaTheme="minorHAnsi" w:hAnsiTheme="minorHAnsi" w:cstheme="minorBidi"/>
          <w:sz w:val="25"/>
          <w:szCs w:val="25"/>
        </w:rPr>
        <w:t>medverka till att ge alla en grundläggande tillgänglighet me</w:t>
      </w:r>
      <w:r w:rsidR="00CE20DF">
        <w:rPr>
          <w:rFonts w:asciiTheme="minorHAnsi" w:eastAsiaTheme="minorHAnsi" w:hAnsiTheme="minorHAnsi" w:cstheme="minorBidi"/>
          <w:sz w:val="25"/>
          <w:szCs w:val="25"/>
        </w:rPr>
        <w:t>d god kvalitet och användbarhet.</w:t>
      </w:r>
      <w:r w:rsidR="00CE20DF" w:rsidRPr="00CE20DF">
        <w:rPr>
          <w:rFonts w:asciiTheme="minorHAnsi" w:eastAsiaTheme="minorHAnsi" w:hAnsiTheme="minorHAnsi" w:cstheme="minorBidi"/>
          <w:sz w:val="25"/>
          <w:szCs w:val="25"/>
        </w:rPr>
        <w:t xml:space="preserve"> </w:t>
      </w:r>
      <w:r w:rsidR="00CE20DF">
        <w:rPr>
          <w:rFonts w:asciiTheme="minorHAnsi" w:eastAsiaTheme="minorHAnsi" w:hAnsiTheme="minorHAnsi" w:cstheme="minorBidi"/>
          <w:sz w:val="25"/>
          <w:szCs w:val="25"/>
        </w:rPr>
        <w:t>H</w:t>
      </w:r>
      <w:r w:rsidR="00CE20DF" w:rsidRPr="00CE20DF">
        <w:rPr>
          <w:rFonts w:asciiTheme="minorHAnsi" w:eastAsiaTheme="minorHAnsi" w:hAnsiTheme="minorHAnsi" w:cstheme="minorBidi"/>
          <w:sz w:val="25"/>
          <w:szCs w:val="25"/>
        </w:rPr>
        <w:t>är innefattas även personer med funktionsnedsättning.</w:t>
      </w:r>
      <w:r w:rsidR="00CE20DF" w:rsidRPr="007C3E11">
        <w:rPr>
          <w:rFonts w:asciiTheme="minorHAnsi" w:eastAsiaTheme="minorHAnsi" w:hAnsiTheme="minorHAnsi" w:cstheme="minorBidi"/>
          <w:sz w:val="25"/>
          <w:szCs w:val="25"/>
        </w:rPr>
        <w:t xml:space="preserve"> </w:t>
      </w:r>
    </w:p>
    <w:p w:rsidR="007C3E11" w:rsidRPr="007C3E11" w:rsidRDefault="007C3E11" w:rsidP="00CE20DF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</w:p>
    <w:p w:rsidR="00F22509" w:rsidRDefault="003950DB" w:rsidP="00271313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  <w:r w:rsidRPr="00196E2F">
        <w:rPr>
          <w:rFonts w:asciiTheme="minorHAnsi" w:eastAsiaTheme="minorHAnsi" w:hAnsiTheme="minorHAnsi" w:cstheme="minorBidi"/>
          <w:sz w:val="25"/>
          <w:szCs w:val="25"/>
        </w:rPr>
        <w:t>Jag tycker att det är en viktig fråga och kan konstatera att Transportoperatörerna har ett stort ansvar och också blivit alltmer medvetna om olika behov vad gäller kost och allergier.</w:t>
      </w:r>
      <w:r>
        <w:t xml:space="preserve"> </w:t>
      </w:r>
      <w:r w:rsidR="00F73AF3">
        <w:rPr>
          <w:rFonts w:asciiTheme="minorHAnsi" w:eastAsiaTheme="minorHAnsi" w:hAnsiTheme="minorHAnsi" w:cstheme="minorBidi"/>
          <w:sz w:val="25"/>
          <w:szCs w:val="25"/>
        </w:rPr>
        <w:t>F</w:t>
      </w:r>
      <w:r w:rsidR="007C3E11">
        <w:rPr>
          <w:rFonts w:asciiTheme="minorHAnsi" w:eastAsiaTheme="minorHAnsi" w:hAnsiTheme="minorHAnsi" w:cstheme="minorBidi"/>
          <w:sz w:val="25"/>
          <w:szCs w:val="25"/>
        </w:rPr>
        <w:t xml:space="preserve">ler </w:t>
      </w:r>
      <w:r w:rsidR="007B76CE">
        <w:rPr>
          <w:rFonts w:asciiTheme="minorHAnsi" w:eastAsiaTheme="minorHAnsi" w:hAnsiTheme="minorHAnsi" w:cstheme="minorBidi"/>
          <w:sz w:val="25"/>
          <w:szCs w:val="25"/>
        </w:rPr>
        <w:t xml:space="preserve">personer </w:t>
      </w:r>
      <w:r w:rsidR="007C3E11">
        <w:rPr>
          <w:rFonts w:asciiTheme="minorHAnsi" w:eastAsiaTheme="minorHAnsi" w:hAnsiTheme="minorHAnsi" w:cstheme="minorBidi"/>
          <w:sz w:val="25"/>
          <w:szCs w:val="25"/>
        </w:rPr>
        <w:t xml:space="preserve">med allergier </w:t>
      </w:r>
      <w:r w:rsidR="007B76CE">
        <w:rPr>
          <w:rFonts w:asciiTheme="minorHAnsi" w:eastAsiaTheme="minorHAnsi" w:hAnsiTheme="minorHAnsi" w:cstheme="minorBidi"/>
          <w:sz w:val="25"/>
          <w:szCs w:val="25"/>
        </w:rPr>
        <w:t xml:space="preserve">bör </w:t>
      </w:r>
      <w:r w:rsidR="00F73AF3">
        <w:rPr>
          <w:rFonts w:asciiTheme="minorHAnsi" w:eastAsiaTheme="minorHAnsi" w:hAnsiTheme="minorHAnsi" w:cstheme="minorBidi"/>
          <w:sz w:val="25"/>
          <w:szCs w:val="25"/>
        </w:rPr>
        <w:t xml:space="preserve">därför </w:t>
      </w:r>
      <w:r w:rsidR="00061E5D">
        <w:rPr>
          <w:rFonts w:asciiTheme="minorHAnsi" w:eastAsiaTheme="minorHAnsi" w:hAnsiTheme="minorHAnsi" w:cstheme="minorBidi"/>
          <w:sz w:val="25"/>
          <w:szCs w:val="25"/>
        </w:rPr>
        <w:t xml:space="preserve">kunna resa med </w:t>
      </w:r>
      <w:r w:rsidR="007C3E11">
        <w:rPr>
          <w:rFonts w:asciiTheme="minorHAnsi" w:eastAsiaTheme="minorHAnsi" w:hAnsiTheme="minorHAnsi" w:cstheme="minorBidi"/>
          <w:sz w:val="25"/>
          <w:szCs w:val="25"/>
        </w:rPr>
        <w:t xml:space="preserve">både tåg och flyg. </w:t>
      </w:r>
      <w:r w:rsidR="00F73AF3">
        <w:rPr>
          <w:rFonts w:asciiTheme="minorHAnsi" w:eastAsiaTheme="minorHAnsi" w:hAnsiTheme="minorHAnsi" w:cstheme="minorBidi"/>
          <w:sz w:val="25"/>
          <w:szCs w:val="25"/>
        </w:rPr>
        <w:t>D</w:t>
      </w:r>
      <w:r w:rsidR="00F73AF3" w:rsidRPr="00F73AF3">
        <w:rPr>
          <w:rFonts w:asciiTheme="minorHAnsi" w:eastAsiaTheme="minorHAnsi" w:hAnsiTheme="minorHAnsi" w:cstheme="minorBidi"/>
          <w:sz w:val="25"/>
          <w:szCs w:val="25"/>
        </w:rPr>
        <w:t xml:space="preserve">et kvarstår </w:t>
      </w:r>
      <w:r w:rsidR="005142B5">
        <w:rPr>
          <w:rFonts w:asciiTheme="minorHAnsi" w:eastAsiaTheme="minorHAnsi" w:hAnsiTheme="minorHAnsi" w:cstheme="minorBidi"/>
          <w:sz w:val="25"/>
          <w:szCs w:val="25"/>
        </w:rPr>
        <w:t xml:space="preserve">dock </w:t>
      </w:r>
      <w:r w:rsidR="00F73AF3" w:rsidRPr="00F73AF3">
        <w:rPr>
          <w:rFonts w:asciiTheme="minorHAnsi" w:eastAsiaTheme="minorHAnsi" w:hAnsiTheme="minorHAnsi" w:cstheme="minorBidi"/>
          <w:sz w:val="25"/>
          <w:szCs w:val="25"/>
        </w:rPr>
        <w:t>arbete för att öka tillgängligheten för personer med funktionsnedsättning</w:t>
      </w:r>
      <w:r w:rsidR="00F73AF3">
        <w:rPr>
          <w:rFonts w:asciiTheme="minorHAnsi" w:eastAsiaTheme="minorHAnsi" w:hAnsiTheme="minorHAnsi" w:cstheme="minorBidi"/>
          <w:sz w:val="25"/>
          <w:szCs w:val="25"/>
        </w:rPr>
        <w:t xml:space="preserve"> och jag ämnar </w:t>
      </w:r>
      <w:r w:rsidR="005142B5">
        <w:rPr>
          <w:rFonts w:asciiTheme="minorHAnsi" w:eastAsiaTheme="minorHAnsi" w:hAnsiTheme="minorHAnsi" w:cstheme="minorBidi"/>
          <w:sz w:val="25"/>
          <w:szCs w:val="25"/>
        </w:rPr>
        <w:t xml:space="preserve">därför </w:t>
      </w:r>
      <w:r w:rsidR="00F73AF3">
        <w:rPr>
          <w:rFonts w:asciiTheme="minorHAnsi" w:eastAsiaTheme="minorHAnsi" w:hAnsiTheme="minorHAnsi" w:cstheme="minorBidi"/>
          <w:sz w:val="25"/>
          <w:szCs w:val="25"/>
        </w:rPr>
        <w:t>fortsätta att följa frågan.</w:t>
      </w:r>
    </w:p>
    <w:p w:rsidR="00271313" w:rsidRDefault="00271313" w:rsidP="00271313">
      <w:pPr>
        <w:pStyle w:val="RKnormal"/>
      </w:pPr>
    </w:p>
    <w:p w:rsidR="000F7458" w:rsidRDefault="000F7458" w:rsidP="00241B77">
      <w:pPr>
        <w:pStyle w:val="Brdtext"/>
      </w:pPr>
      <w:r>
        <w:t xml:space="preserve">Stockholm den </w:t>
      </w:r>
      <w:sdt>
        <w:sdtPr>
          <w:id w:val="2032990546"/>
          <w:placeholder>
            <w:docPart w:val="1A24CC661C344AD7AEB2B8965C9EDE42"/>
          </w:placeholder>
          <w:dataBinding w:prefixMappings="xmlns:ns0='http://lp/documentinfo/RK' " w:xpath="/ns0:DocumentInfo[1]/ns0:BaseInfo[1]/ns0:HeaderDate[1]" w:storeItemID="{4148B9EF-3F19-4756-B446-5D6F0EC92CC2}"/>
          <w:date w:fullDate="2018-01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911E0">
            <w:t>30</w:t>
          </w:r>
          <w:r>
            <w:t xml:space="preserve"> januari 2018</w:t>
          </w:r>
        </w:sdtContent>
      </w:sdt>
    </w:p>
    <w:p w:rsidR="000F7458" w:rsidRDefault="000F7458" w:rsidP="00471B06">
      <w:pPr>
        <w:pStyle w:val="Brdtextutanavstnd"/>
      </w:pPr>
    </w:p>
    <w:p w:rsidR="000F7458" w:rsidRDefault="000F7458" w:rsidP="00422A41">
      <w:pPr>
        <w:pStyle w:val="Brdtext"/>
      </w:pPr>
      <w:r>
        <w:t>Tomas Eneroth</w:t>
      </w:r>
    </w:p>
    <w:p w:rsidR="000F7458" w:rsidRPr="00DB48AB" w:rsidRDefault="000F7458" w:rsidP="00DB48AB">
      <w:pPr>
        <w:pStyle w:val="Brdtext"/>
      </w:pPr>
    </w:p>
    <w:sectPr w:rsidR="000F7458" w:rsidRPr="00DB48AB" w:rsidSect="000F745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B56" w:rsidRDefault="00A66B56" w:rsidP="00A87A54">
      <w:pPr>
        <w:spacing w:after="0" w:line="240" w:lineRule="auto"/>
      </w:pPr>
      <w:r>
        <w:separator/>
      </w:r>
    </w:p>
  </w:endnote>
  <w:endnote w:type="continuationSeparator" w:id="0">
    <w:p w:rsidR="00A66B56" w:rsidRDefault="00A66B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F784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F784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B56" w:rsidRDefault="00A66B56" w:rsidP="00A87A54">
      <w:pPr>
        <w:spacing w:after="0" w:line="240" w:lineRule="auto"/>
      </w:pPr>
      <w:r>
        <w:separator/>
      </w:r>
    </w:p>
  </w:footnote>
  <w:footnote w:type="continuationSeparator" w:id="0">
    <w:p w:rsidR="00A66B56" w:rsidRDefault="00A66B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7458" w:rsidTr="00C93EBA">
      <w:trPr>
        <w:trHeight w:val="227"/>
      </w:trPr>
      <w:tc>
        <w:tcPr>
          <w:tcW w:w="5534" w:type="dxa"/>
        </w:tcPr>
        <w:p w:rsidR="000F7458" w:rsidRPr="007D73AB" w:rsidRDefault="000F7458">
          <w:pPr>
            <w:pStyle w:val="Sidhuvud"/>
          </w:pPr>
        </w:p>
      </w:tc>
      <w:tc>
        <w:tcPr>
          <w:tcW w:w="3170" w:type="dxa"/>
          <w:vAlign w:val="bottom"/>
        </w:tcPr>
        <w:p w:rsidR="000F7458" w:rsidRPr="007D73AB" w:rsidRDefault="000F7458" w:rsidP="00340DE0">
          <w:pPr>
            <w:pStyle w:val="Sidhuvud"/>
          </w:pPr>
        </w:p>
      </w:tc>
      <w:tc>
        <w:tcPr>
          <w:tcW w:w="1134" w:type="dxa"/>
        </w:tcPr>
        <w:p w:rsidR="000F7458" w:rsidRDefault="000F7458" w:rsidP="005A703A">
          <w:pPr>
            <w:pStyle w:val="Sidhuvud"/>
          </w:pPr>
        </w:p>
      </w:tc>
    </w:tr>
    <w:tr w:rsidR="000F7458" w:rsidTr="00C93EBA">
      <w:trPr>
        <w:trHeight w:val="1928"/>
      </w:trPr>
      <w:tc>
        <w:tcPr>
          <w:tcW w:w="5534" w:type="dxa"/>
        </w:tcPr>
        <w:p w:rsidR="000F7458" w:rsidRPr="00340DE0" w:rsidRDefault="000F745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EC90B5" wp14:editId="0878571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F7458" w:rsidRPr="00710A6C" w:rsidRDefault="000F7458" w:rsidP="00EE3C0F">
          <w:pPr>
            <w:pStyle w:val="Sidhuvud"/>
            <w:rPr>
              <w:b/>
            </w:rPr>
          </w:pPr>
        </w:p>
        <w:p w:rsidR="000F7458" w:rsidRDefault="000F7458" w:rsidP="00EE3C0F">
          <w:pPr>
            <w:pStyle w:val="Sidhuvud"/>
          </w:pPr>
        </w:p>
        <w:p w:rsidR="000F7458" w:rsidRDefault="000F7458" w:rsidP="00EE3C0F">
          <w:pPr>
            <w:pStyle w:val="Sidhuvud"/>
          </w:pPr>
        </w:p>
        <w:p w:rsidR="000F7458" w:rsidRDefault="000F7458" w:rsidP="00EE3C0F">
          <w:pPr>
            <w:pStyle w:val="Sidhuvud"/>
          </w:pPr>
        </w:p>
        <w:p w:rsidR="000F7458" w:rsidRDefault="00A66B56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5C31E6354EAD4D1EB00191744494A6AA"/>
              </w:placeholder>
              <w:showingPlcHdr/>
              <w:dataBinding w:prefixMappings="xmlns:ns0='http://lp/documentinfo/RK' " w:xpath="/ns0:DocumentInfo[1]/ns0:BaseInfo[1]/ns0:Dnr[1]" w:storeItemID="{4148B9EF-3F19-4756-B446-5D6F0EC92CC2}"/>
              <w:text/>
            </w:sdtPr>
            <w:sdtEndPr/>
            <w:sdtContent>
              <w:r w:rsidR="00E55F2D">
                <w:rPr>
                  <w:rStyle w:val="Platshllartext"/>
                </w:rPr>
                <w:t xml:space="preserve"> </w:t>
              </w:r>
            </w:sdtContent>
          </w:sdt>
          <w:r w:rsidR="00E55F2D">
            <w:t xml:space="preserve">N2018/00403/TS </w:t>
          </w:r>
          <w:sdt>
            <w:sdtPr>
              <w:alias w:val="DocNumber"/>
              <w:tag w:val="DocNumber"/>
              <w:id w:val="1726028884"/>
              <w:placeholder>
                <w:docPart w:val="167941F5EF33406DB55882115C2DE191"/>
              </w:placeholder>
              <w:showingPlcHdr/>
              <w:dataBinding w:prefixMappings="xmlns:ns0='http://lp/documentinfo/RK' " w:xpath="/ns0:DocumentInfo[1]/ns0:BaseInfo[1]/ns0:DocNumber[1]" w:storeItemID="{4148B9EF-3F19-4756-B446-5D6F0EC92CC2}"/>
              <w:text/>
            </w:sdtPr>
            <w:sdtEndPr/>
            <w:sdtContent>
              <w:r w:rsidR="000F7458">
                <w:rPr>
                  <w:rStyle w:val="Platshllartext"/>
                </w:rPr>
                <w:t xml:space="preserve"> </w:t>
              </w:r>
            </w:sdtContent>
          </w:sdt>
        </w:p>
        <w:p w:rsidR="000F7458" w:rsidRDefault="000F7458" w:rsidP="00EE3C0F">
          <w:pPr>
            <w:pStyle w:val="Sidhuvud"/>
          </w:pPr>
        </w:p>
      </w:tc>
      <w:tc>
        <w:tcPr>
          <w:tcW w:w="1134" w:type="dxa"/>
        </w:tcPr>
        <w:p w:rsidR="000F7458" w:rsidRDefault="000F7458" w:rsidP="0094502D">
          <w:pPr>
            <w:pStyle w:val="Sidhuvud"/>
          </w:pPr>
        </w:p>
        <w:p w:rsidR="000F7458" w:rsidRPr="0094502D" w:rsidRDefault="000F7458" w:rsidP="00EC71A6">
          <w:pPr>
            <w:pStyle w:val="Sidhuvud"/>
          </w:pPr>
        </w:p>
      </w:tc>
    </w:tr>
    <w:tr w:rsidR="000F7458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145F527917B49028D657BAB33ADC04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C36B26" w:rsidRPr="00C36B26" w:rsidRDefault="00C36B26" w:rsidP="00340DE0">
              <w:pPr>
                <w:pStyle w:val="Sidhuvud"/>
                <w:rPr>
                  <w:b/>
                </w:rPr>
              </w:pPr>
              <w:r w:rsidRPr="00C36B26">
                <w:rPr>
                  <w:b/>
                </w:rPr>
                <w:t>Näringsdepartementet</w:t>
              </w:r>
            </w:p>
            <w:p w:rsidR="0055670E" w:rsidRDefault="00C36B26" w:rsidP="00340DE0">
              <w:pPr>
                <w:pStyle w:val="Sidhuvud"/>
                <w:rPr>
                  <w:b/>
                </w:rPr>
              </w:pPr>
              <w:r w:rsidRPr="00C36B26">
                <w:t>Infrastrukturministern</w:t>
              </w:r>
            </w:p>
            <w:p w:rsidR="0055670E" w:rsidRDefault="0055670E" w:rsidP="0055670E"/>
            <w:p w:rsidR="0055670E" w:rsidRPr="0055670E" w:rsidRDefault="0055670E" w:rsidP="0055670E"/>
          </w:tc>
        </w:sdtContent>
      </w:sdt>
      <w:sdt>
        <w:sdtPr>
          <w:alias w:val="Recipient"/>
          <w:tag w:val="ccRKShow_Recipient"/>
          <w:id w:val="-28344517"/>
          <w:placeholder>
            <w:docPart w:val="363E1D66CE7D442D84A92E4D05C7D888"/>
          </w:placeholder>
          <w:dataBinding w:prefixMappings="xmlns:ns0='http://lp/documentinfo/RK' " w:xpath="/ns0:DocumentInfo[1]/ns0:BaseInfo[1]/ns0:Recipient[1]" w:storeItemID="{4148B9EF-3F19-4756-B446-5D6F0EC92CC2}"/>
          <w:text w:multiLine="1"/>
        </w:sdtPr>
        <w:sdtEndPr/>
        <w:sdtContent>
          <w:tc>
            <w:tcPr>
              <w:tcW w:w="3170" w:type="dxa"/>
            </w:tcPr>
            <w:p w:rsidR="000F7458" w:rsidRDefault="000F745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F7458" w:rsidRDefault="000F7458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5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1E5D"/>
    <w:rsid w:val="000620FD"/>
    <w:rsid w:val="00063DCB"/>
    <w:rsid w:val="0006533C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4A52"/>
    <w:rsid w:val="000C61D1"/>
    <w:rsid w:val="000D31A9"/>
    <w:rsid w:val="000D3BE8"/>
    <w:rsid w:val="000E12D9"/>
    <w:rsid w:val="000E1CFB"/>
    <w:rsid w:val="000E25E7"/>
    <w:rsid w:val="000E59A9"/>
    <w:rsid w:val="000E638A"/>
    <w:rsid w:val="000E70DF"/>
    <w:rsid w:val="000F00B8"/>
    <w:rsid w:val="000F1EA7"/>
    <w:rsid w:val="000F2084"/>
    <w:rsid w:val="000F6462"/>
    <w:rsid w:val="000F7458"/>
    <w:rsid w:val="0010677A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61C3"/>
    <w:rsid w:val="001377E7"/>
    <w:rsid w:val="00137970"/>
    <w:rsid w:val="001428E2"/>
    <w:rsid w:val="001631D6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6E2F"/>
    <w:rsid w:val="00197A8A"/>
    <w:rsid w:val="001A2A61"/>
    <w:rsid w:val="001A6F4F"/>
    <w:rsid w:val="001B4824"/>
    <w:rsid w:val="001B740C"/>
    <w:rsid w:val="001C4980"/>
    <w:rsid w:val="001C5DC9"/>
    <w:rsid w:val="001C71A9"/>
    <w:rsid w:val="001D6B7F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5C12"/>
    <w:rsid w:val="002102FD"/>
    <w:rsid w:val="00211B4E"/>
    <w:rsid w:val="00213204"/>
    <w:rsid w:val="00213258"/>
    <w:rsid w:val="002145A3"/>
    <w:rsid w:val="00222258"/>
    <w:rsid w:val="00223620"/>
    <w:rsid w:val="00223AD6"/>
    <w:rsid w:val="0022666A"/>
    <w:rsid w:val="002315F5"/>
    <w:rsid w:val="00233AE4"/>
    <w:rsid w:val="00233D52"/>
    <w:rsid w:val="00237147"/>
    <w:rsid w:val="00241B77"/>
    <w:rsid w:val="00257C37"/>
    <w:rsid w:val="00260D2D"/>
    <w:rsid w:val="00264503"/>
    <w:rsid w:val="00271313"/>
    <w:rsid w:val="00271D00"/>
    <w:rsid w:val="00275872"/>
    <w:rsid w:val="00281106"/>
    <w:rsid w:val="00282417"/>
    <w:rsid w:val="00282D27"/>
    <w:rsid w:val="0028543D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354A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0DB"/>
    <w:rsid w:val="003A1315"/>
    <w:rsid w:val="003A2E73"/>
    <w:rsid w:val="003A3071"/>
    <w:rsid w:val="003A5969"/>
    <w:rsid w:val="003A5C58"/>
    <w:rsid w:val="003B0C81"/>
    <w:rsid w:val="003C630A"/>
    <w:rsid w:val="003C7BE0"/>
    <w:rsid w:val="003D0DD3"/>
    <w:rsid w:val="003D17EF"/>
    <w:rsid w:val="003D3535"/>
    <w:rsid w:val="003D7B03"/>
    <w:rsid w:val="003E5A50"/>
    <w:rsid w:val="003E6020"/>
    <w:rsid w:val="003F1F1F"/>
    <w:rsid w:val="003F20D7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45AC"/>
    <w:rsid w:val="0049768A"/>
    <w:rsid w:val="004A62B4"/>
    <w:rsid w:val="004A66B1"/>
    <w:rsid w:val="004B1E7B"/>
    <w:rsid w:val="004B3029"/>
    <w:rsid w:val="004B35E7"/>
    <w:rsid w:val="004B55A9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AD9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2B5"/>
    <w:rsid w:val="00517FDF"/>
    <w:rsid w:val="0052127C"/>
    <w:rsid w:val="005302E0"/>
    <w:rsid w:val="00544738"/>
    <w:rsid w:val="005456E4"/>
    <w:rsid w:val="00547B89"/>
    <w:rsid w:val="005511EC"/>
    <w:rsid w:val="0055670E"/>
    <w:rsid w:val="005606BC"/>
    <w:rsid w:val="00563E73"/>
    <w:rsid w:val="00565792"/>
    <w:rsid w:val="00565C86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A7664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784B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66C7"/>
    <w:rsid w:val="0069523C"/>
    <w:rsid w:val="006962CA"/>
    <w:rsid w:val="006A09DA"/>
    <w:rsid w:val="006A1835"/>
    <w:rsid w:val="006B4A30"/>
    <w:rsid w:val="006B7569"/>
    <w:rsid w:val="006C28EE"/>
    <w:rsid w:val="006D2998"/>
    <w:rsid w:val="006D2F27"/>
    <w:rsid w:val="006D3188"/>
    <w:rsid w:val="006E08FC"/>
    <w:rsid w:val="006F2588"/>
    <w:rsid w:val="00710844"/>
    <w:rsid w:val="00710A6C"/>
    <w:rsid w:val="00710D98"/>
    <w:rsid w:val="00710E2F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45237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4748"/>
    <w:rsid w:val="0079641B"/>
    <w:rsid w:val="00797A90"/>
    <w:rsid w:val="007A1856"/>
    <w:rsid w:val="007A1887"/>
    <w:rsid w:val="007A629C"/>
    <w:rsid w:val="007A6348"/>
    <w:rsid w:val="007B023C"/>
    <w:rsid w:val="007B1A6A"/>
    <w:rsid w:val="007B76CE"/>
    <w:rsid w:val="007C3E11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506A"/>
    <w:rsid w:val="00815B65"/>
    <w:rsid w:val="008178E6"/>
    <w:rsid w:val="0082249C"/>
    <w:rsid w:val="00830B7B"/>
    <w:rsid w:val="00832661"/>
    <w:rsid w:val="0083368B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6F90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0EFD"/>
    <w:rsid w:val="00A00AE4"/>
    <w:rsid w:val="00A00D24"/>
    <w:rsid w:val="00A01F5C"/>
    <w:rsid w:val="00A12F1B"/>
    <w:rsid w:val="00A2019A"/>
    <w:rsid w:val="00A2416A"/>
    <w:rsid w:val="00A318DB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1513"/>
    <w:rsid w:val="00A65996"/>
    <w:rsid w:val="00A66B56"/>
    <w:rsid w:val="00A67276"/>
    <w:rsid w:val="00A67588"/>
    <w:rsid w:val="00A67840"/>
    <w:rsid w:val="00A67C70"/>
    <w:rsid w:val="00A71A9E"/>
    <w:rsid w:val="00A7382D"/>
    <w:rsid w:val="00A743AC"/>
    <w:rsid w:val="00A8107C"/>
    <w:rsid w:val="00A8396F"/>
    <w:rsid w:val="00A8434B"/>
    <w:rsid w:val="00A8483F"/>
    <w:rsid w:val="00A870B0"/>
    <w:rsid w:val="00A87A54"/>
    <w:rsid w:val="00A911E0"/>
    <w:rsid w:val="00AA1809"/>
    <w:rsid w:val="00AB5033"/>
    <w:rsid w:val="00AB5519"/>
    <w:rsid w:val="00AB6313"/>
    <w:rsid w:val="00AB71DD"/>
    <w:rsid w:val="00AC15C5"/>
    <w:rsid w:val="00AD0E75"/>
    <w:rsid w:val="00AE6982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4CD5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2BF1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B26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AD0"/>
    <w:rsid w:val="00CD17C1"/>
    <w:rsid w:val="00CD1C6C"/>
    <w:rsid w:val="00CD37F1"/>
    <w:rsid w:val="00CD6169"/>
    <w:rsid w:val="00CD6D76"/>
    <w:rsid w:val="00CE20BC"/>
    <w:rsid w:val="00CE20DF"/>
    <w:rsid w:val="00CF1FD8"/>
    <w:rsid w:val="00CF45F2"/>
    <w:rsid w:val="00CF4FDC"/>
    <w:rsid w:val="00D00E9E"/>
    <w:rsid w:val="00D021D2"/>
    <w:rsid w:val="00D045D7"/>
    <w:rsid w:val="00D061BB"/>
    <w:rsid w:val="00D07BE1"/>
    <w:rsid w:val="00D07E26"/>
    <w:rsid w:val="00D116C0"/>
    <w:rsid w:val="00D13433"/>
    <w:rsid w:val="00D13D8A"/>
    <w:rsid w:val="00D20DA7"/>
    <w:rsid w:val="00D279D8"/>
    <w:rsid w:val="00D27C8E"/>
    <w:rsid w:val="00D40A7C"/>
    <w:rsid w:val="00D4141B"/>
    <w:rsid w:val="00D4145D"/>
    <w:rsid w:val="00D431F1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39B5"/>
    <w:rsid w:val="00DF5BFB"/>
    <w:rsid w:val="00DF5CD6"/>
    <w:rsid w:val="00E022DA"/>
    <w:rsid w:val="00E03BCB"/>
    <w:rsid w:val="00E124DC"/>
    <w:rsid w:val="00E14971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1844"/>
    <w:rsid w:val="00E54246"/>
    <w:rsid w:val="00E55D8E"/>
    <w:rsid w:val="00E55F2D"/>
    <w:rsid w:val="00E74A30"/>
    <w:rsid w:val="00E76326"/>
    <w:rsid w:val="00E77B7E"/>
    <w:rsid w:val="00E82DF1"/>
    <w:rsid w:val="00E96532"/>
    <w:rsid w:val="00E973A0"/>
    <w:rsid w:val="00EA1688"/>
    <w:rsid w:val="00EA4C83"/>
    <w:rsid w:val="00EA62BD"/>
    <w:rsid w:val="00EC0099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0D34"/>
    <w:rsid w:val="00F03EAC"/>
    <w:rsid w:val="00F04B7C"/>
    <w:rsid w:val="00F14024"/>
    <w:rsid w:val="00F22509"/>
    <w:rsid w:val="00F24297"/>
    <w:rsid w:val="00F25761"/>
    <w:rsid w:val="00F259D7"/>
    <w:rsid w:val="00F32D05"/>
    <w:rsid w:val="00F35263"/>
    <w:rsid w:val="00F36CFB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3AF3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D7D03"/>
    <w:rsid w:val="00FE1DCC"/>
    <w:rsid w:val="00FF0538"/>
    <w:rsid w:val="00FF51C2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6018A"/>
  <w15:docId w15:val="{525B1CB6-EDC2-4A29-ABA0-506E8738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31E6354EAD4D1EB00191744494A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9A5A7-D494-41CB-939D-F2EAAAF9B31C}"/>
      </w:docPartPr>
      <w:docPartBody>
        <w:p w:rsidR="00F61AB0" w:rsidRDefault="00C625D3" w:rsidP="00C625D3">
          <w:pPr>
            <w:pStyle w:val="5C31E6354EAD4D1EB00191744494A6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7941F5EF33406DB55882115C2DE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1BD3B-61E6-4FD9-81DA-B07789EABB69}"/>
      </w:docPartPr>
      <w:docPartBody>
        <w:p w:rsidR="00F61AB0" w:rsidRDefault="00C625D3" w:rsidP="00C625D3">
          <w:pPr>
            <w:pStyle w:val="167941F5EF33406DB55882115C2DE1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45F527917B49028D657BAB33ADC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99EDD-7AF0-4AB7-826B-54D57E36693C}"/>
      </w:docPartPr>
      <w:docPartBody>
        <w:p w:rsidR="00F61AB0" w:rsidRDefault="00C625D3" w:rsidP="00C625D3">
          <w:pPr>
            <w:pStyle w:val="B145F527917B49028D657BAB33ADC0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3E1D66CE7D442D84A92E4D05C7D8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07A9CD-AE2C-4FA5-BFFC-B02454992C62}"/>
      </w:docPartPr>
      <w:docPartBody>
        <w:p w:rsidR="00F61AB0" w:rsidRDefault="00C625D3" w:rsidP="00C625D3">
          <w:pPr>
            <w:pStyle w:val="363E1D66CE7D442D84A92E4D05C7D8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24CC661C344AD7AEB2B8965C9ED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E2658-D8B5-47C6-BB4B-0D258849F103}"/>
      </w:docPartPr>
      <w:docPartBody>
        <w:p w:rsidR="00F61AB0" w:rsidRDefault="00C625D3" w:rsidP="00C625D3">
          <w:pPr>
            <w:pStyle w:val="1A24CC661C344AD7AEB2B8965C9EDE4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D3"/>
    <w:rsid w:val="000E2D17"/>
    <w:rsid w:val="003C37AB"/>
    <w:rsid w:val="00C625D3"/>
    <w:rsid w:val="00CC0303"/>
    <w:rsid w:val="00F6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4EBD8B85C3419EB919501E9C878930">
    <w:name w:val="F74EBD8B85C3419EB919501E9C878930"/>
    <w:rsid w:val="00C625D3"/>
  </w:style>
  <w:style w:type="character" w:styleId="Platshllartext">
    <w:name w:val="Placeholder Text"/>
    <w:basedOn w:val="Standardstycketeckensnitt"/>
    <w:uiPriority w:val="99"/>
    <w:semiHidden/>
    <w:rsid w:val="00C625D3"/>
    <w:rPr>
      <w:noProof w:val="0"/>
      <w:color w:val="808080"/>
    </w:rPr>
  </w:style>
  <w:style w:type="paragraph" w:customStyle="1" w:styleId="9DAB40B980C546BA841587208E376D8B">
    <w:name w:val="9DAB40B980C546BA841587208E376D8B"/>
    <w:rsid w:val="00C625D3"/>
  </w:style>
  <w:style w:type="paragraph" w:customStyle="1" w:styleId="C72DB8DFBCB64284AB5879C95F054AD4">
    <w:name w:val="C72DB8DFBCB64284AB5879C95F054AD4"/>
    <w:rsid w:val="00C625D3"/>
  </w:style>
  <w:style w:type="paragraph" w:customStyle="1" w:styleId="BC61E987B9D34598A9A9AB50FE7BD39F">
    <w:name w:val="BC61E987B9D34598A9A9AB50FE7BD39F"/>
    <w:rsid w:val="00C625D3"/>
  </w:style>
  <w:style w:type="paragraph" w:customStyle="1" w:styleId="5C31E6354EAD4D1EB00191744494A6AA">
    <w:name w:val="5C31E6354EAD4D1EB00191744494A6AA"/>
    <w:rsid w:val="00C625D3"/>
  </w:style>
  <w:style w:type="paragraph" w:customStyle="1" w:styleId="167941F5EF33406DB55882115C2DE191">
    <w:name w:val="167941F5EF33406DB55882115C2DE191"/>
    <w:rsid w:val="00C625D3"/>
  </w:style>
  <w:style w:type="paragraph" w:customStyle="1" w:styleId="98B217AAB8744CA99D090233B4FDCE3B">
    <w:name w:val="98B217AAB8744CA99D090233B4FDCE3B"/>
    <w:rsid w:val="00C625D3"/>
  </w:style>
  <w:style w:type="paragraph" w:customStyle="1" w:styleId="C3435236FF2A41E78956439798B8B0D2">
    <w:name w:val="C3435236FF2A41E78956439798B8B0D2"/>
    <w:rsid w:val="00C625D3"/>
  </w:style>
  <w:style w:type="paragraph" w:customStyle="1" w:styleId="C2BF0EFD62DB4CC48926A55698986BD9">
    <w:name w:val="C2BF0EFD62DB4CC48926A55698986BD9"/>
    <w:rsid w:val="00C625D3"/>
  </w:style>
  <w:style w:type="paragraph" w:customStyle="1" w:styleId="B145F527917B49028D657BAB33ADC048">
    <w:name w:val="B145F527917B49028D657BAB33ADC048"/>
    <w:rsid w:val="00C625D3"/>
  </w:style>
  <w:style w:type="paragraph" w:customStyle="1" w:styleId="363E1D66CE7D442D84A92E4D05C7D888">
    <w:name w:val="363E1D66CE7D442D84A92E4D05C7D888"/>
    <w:rsid w:val="00C625D3"/>
  </w:style>
  <w:style w:type="paragraph" w:customStyle="1" w:styleId="DB9D4CD5EF304C999174DBDE879A88F3">
    <w:name w:val="DB9D4CD5EF304C999174DBDE879A88F3"/>
    <w:rsid w:val="00C625D3"/>
  </w:style>
  <w:style w:type="paragraph" w:customStyle="1" w:styleId="A919DB96B87F4336A8F570B8EABA980C">
    <w:name w:val="A919DB96B87F4336A8F570B8EABA980C"/>
    <w:rsid w:val="00C625D3"/>
  </w:style>
  <w:style w:type="paragraph" w:customStyle="1" w:styleId="CF0F391A713949C8869AC3419DDE9533">
    <w:name w:val="CF0F391A713949C8869AC3419DDE9533"/>
    <w:rsid w:val="00C625D3"/>
  </w:style>
  <w:style w:type="paragraph" w:customStyle="1" w:styleId="CBFDEC4A44DA4B0A82AF9789A8B88E0A">
    <w:name w:val="CBFDEC4A44DA4B0A82AF9789A8B88E0A"/>
    <w:rsid w:val="00C625D3"/>
  </w:style>
  <w:style w:type="paragraph" w:customStyle="1" w:styleId="4F8CDE1534BB4F40A304D270301CC269">
    <w:name w:val="4F8CDE1534BB4F40A304D270301CC269"/>
    <w:rsid w:val="00C625D3"/>
  </w:style>
  <w:style w:type="paragraph" w:customStyle="1" w:styleId="0786A65D29FE4F28BA435CD9EF80EC52">
    <w:name w:val="0786A65D29FE4F28BA435CD9EF80EC52"/>
    <w:rsid w:val="00C625D3"/>
  </w:style>
  <w:style w:type="paragraph" w:customStyle="1" w:styleId="16BB21FDA9CA4EF2AC0029ED8DFE2DA8">
    <w:name w:val="16BB21FDA9CA4EF2AC0029ED8DFE2DA8"/>
    <w:rsid w:val="00C625D3"/>
  </w:style>
  <w:style w:type="paragraph" w:customStyle="1" w:styleId="1A24CC661C344AD7AEB2B8965C9EDE42">
    <w:name w:val="1A24CC661C344AD7AEB2B8965C9EDE42"/>
    <w:rsid w:val="00C625D3"/>
  </w:style>
  <w:style w:type="paragraph" w:customStyle="1" w:styleId="6821FD1B25D94836893B7DA01AD44113">
    <w:name w:val="6821FD1B25D94836893B7DA01AD44113"/>
    <w:rsid w:val="00C62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04eaa442-bb3c-493e-aac6-b748b4ceb570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2018-01-30T00:00:00</HeaderDate>
    <Office/>
    <Dnr/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771aab3c-335d-41be-a64a-9f7c3d512293" xsi:nil="true"/>
    <k46d94c0acf84ab9a79866a9d8b1905f xmlns="24a4140e-5e0c-4d26-a10b-8a77e9005ebd">
      <Terms xmlns="http://schemas.microsoft.com/office/infopath/2007/PartnerControls"/>
    </k46d94c0acf84ab9a79866a9d8b1905f>
    <Nyckelord xmlns="24a4140e-5e0c-4d26-a10b-8a77e9005ebd" xsi:nil="true"/>
    <RKOrdnaClass xmlns="771aab3c-335d-41be-a64a-9f7c3d512293" xsi:nil="true"/>
    <TaxCatchAll xmlns="24a4140e-5e0c-4d26-a10b-8a77e9005ebd"/>
    <Sekretess xmlns="24a4140e-5e0c-4d26-a10b-8a77e9005ebd" xsi:nil="true"/>
    <c9cd366cc722410295b9eacffbd73909 xmlns="24a4140e-5e0c-4d26-a10b-8a77e9005ebd">
      <Terms xmlns="http://schemas.microsoft.com/office/infopath/2007/PartnerControls"/>
    </c9cd366cc722410295b9eacffbd73909>
    <Diarienummer xmlns="24a4140e-5e0c-4d26-a10b-8a77e9005ebd" xsi:nil="true"/>
    <_dlc_DocId xmlns="24a4140e-5e0c-4d26-a10b-8a77e9005ebd">ZH5SYEKN5NZ6-3-1136</_dlc_DocId>
    <_dlc_DocIdUrl xmlns="24a4140e-5e0c-4d26-a10b-8a77e9005ebd">
      <Url>http://rkdhs-fi/enhet/ska_s3/_layouts/DocIdRedir.aspx?ID=ZH5SYEKN5NZ6-3-1136</Url>
      <Description>ZH5SYEKN5NZ6-3-1136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7FACA-FE2B-45BF-9D18-3FCE9048F8AE}"/>
</file>

<file path=customXml/itemProps2.xml><?xml version="1.0" encoding="utf-8"?>
<ds:datastoreItem xmlns:ds="http://schemas.openxmlformats.org/officeDocument/2006/customXml" ds:itemID="{091D1B94-17DA-47D8-A795-F4B5081D52E8}"/>
</file>

<file path=customXml/itemProps3.xml><?xml version="1.0" encoding="utf-8"?>
<ds:datastoreItem xmlns:ds="http://schemas.openxmlformats.org/officeDocument/2006/customXml" ds:itemID="{4148B9EF-3F19-4756-B446-5D6F0EC92CC2}"/>
</file>

<file path=customXml/itemProps4.xml><?xml version="1.0" encoding="utf-8"?>
<ds:datastoreItem xmlns:ds="http://schemas.openxmlformats.org/officeDocument/2006/customXml" ds:itemID="{091D1B94-17DA-47D8-A795-F4B5081D52E8}">
  <ds:schemaRefs>
    <ds:schemaRef ds:uri="http://schemas.microsoft.com/office/2006/metadata/properties"/>
    <ds:schemaRef ds:uri="http://schemas.microsoft.com/office/infopath/2007/PartnerControls"/>
    <ds:schemaRef ds:uri="771aab3c-335d-41be-a64a-9f7c3d512293"/>
    <ds:schemaRef ds:uri="24a4140e-5e0c-4d26-a10b-8a77e9005ebd"/>
  </ds:schemaRefs>
</ds:datastoreItem>
</file>

<file path=customXml/itemProps5.xml><?xml version="1.0" encoding="utf-8"?>
<ds:datastoreItem xmlns:ds="http://schemas.openxmlformats.org/officeDocument/2006/customXml" ds:itemID="{232E0E96-E160-4867-BD4A-753F763D7141}"/>
</file>

<file path=customXml/itemProps6.xml><?xml version="1.0" encoding="utf-8"?>
<ds:datastoreItem xmlns:ds="http://schemas.openxmlformats.org/officeDocument/2006/customXml" ds:itemID="{091D1B94-17DA-47D8-A795-F4B5081D52E8}"/>
</file>

<file path=customXml/itemProps7.xml><?xml version="1.0" encoding="utf-8"?>
<ds:datastoreItem xmlns:ds="http://schemas.openxmlformats.org/officeDocument/2006/customXml" ds:itemID="{C38D78C2-0787-4ABE-B1F6-744E6723BB71}"/>
</file>

<file path=customXml/itemProps8.xml><?xml version="1.0" encoding="utf-8"?>
<ds:datastoreItem xmlns:ds="http://schemas.openxmlformats.org/officeDocument/2006/customXml" ds:itemID="{6CE417C7-F01A-4CBA-A10F-7E0C1B7DDF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Lundström</dc:creator>
  <cp:keywords/>
  <dc:description/>
  <cp:lastModifiedBy>Peter Kalliopuro</cp:lastModifiedBy>
  <cp:revision>2</cp:revision>
  <cp:lastPrinted>2018-01-24T12:04:00Z</cp:lastPrinted>
  <dcterms:created xsi:type="dcterms:W3CDTF">2018-01-30T12:22:00Z</dcterms:created>
  <dcterms:modified xsi:type="dcterms:W3CDTF">2018-01-30T12:22:00Z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cbd4b633-af31-44b3-803a-d59d0a883857</vt:lpwstr>
  </property>
</Properties>
</file>