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37A61" w14:textId="77777777" w:rsidR="00C61B83" w:rsidRDefault="00C61B83" w:rsidP="00DA0661">
      <w:pPr>
        <w:pStyle w:val="Rubrik"/>
      </w:pPr>
      <w:bookmarkStart w:id="0" w:name="Start"/>
      <w:bookmarkStart w:id="1" w:name="_GoBack"/>
      <w:bookmarkEnd w:id="0"/>
      <w:bookmarkEnd w:id="1"/>
      <w:r>
        <w:t>Svar på fråga 2019/20:14</w:t>
      </w:r>
      <w:r w:rsidR="00D91A86">
        <w:t>45</w:t>
      </w:r>
      <w:r>
        <w:t xml:space="preserve"> av </w:t>
      </w:r>
      <w:r w:rsidR="007E48A5">
        <w:t xml:space="preserve">Sten Bergheden </w:t>
      </w:r>
      <w:r>
        <w:t>(</w:t>
      </w:r>
      <w:r w:rsidR="007E48A5">
        <w:t>M</w:t>
      </w:r>
      <w:r>
        <w:t>)</w:t>
      </w:r>
      <w:r>
        <w:br/>
      </w:r>
      <w:r w:rsidR="00CF2DF5" w:rsidRPr="00CF2DF5">
        <w:t>Testutrustning för dem som ska köra upp</w:t>
      </w:r>
    </w:p>
    <w:p w14:paraId="115AC6C3" w14:textId="19BFC0C6" w:rsidR="004610C4" w:rsidRDefault="00074DCF" w:rsidP="00030D3F">
      <w:pPr>
        <w:pStyle w:val="Brdtext"/>
      </w:pPr>
      <w:sdt>
        <w:sdtPr>
          <w:alias w:val="Frågeställare"/>
          <w:tag w:val="delete"/>
          <w:id w:val="-1635256365"/>
          <w:placeholder>
            <w:docPart w:val="F29BB8E285ED40B7AAB4C202B3FAE9B0"/>
          </w:placeholder>
          <w:dataBinding w:prefixMappings="xmlns:ns0='http://lp/documentinfo/RK' " w:xpath="/ns0:DocumentInfo[1]/ns0:BaseInfo[1]/ns0:Extra3[1]" w:storeItemID="{80E8F53D-AAD9-4BE7-B1FC-D316BB57C32A}"/>
          <w:text/>
        </w:sdtPr>
        <w:sdtEndPr/>
        <w:sdtContent>
          <w:r w:rsidR="00C61B83">
            <w:t>Sten Bergheden</w:t>
          </w:r>
        </w:sdtContent>
      </w:sdt>
      <w:r w:rsidR="00C61B83">
        <w:t xml:space="preserve"> har frågat mig</w:t>
      </w:r>
      <w:r w:rsidR="00B55DA0">
        <w:t xml:space="preserve"> </w:t>
      </w:r>
      <w:r w:rsidR="00030D3F">
        <w:t xml:space="preserve">om jag avser att ta något initiativ för att snabbt få fram testutrustning och tester för personer som ska köra upp och därmed minska de långa köerna, som riskerar att öka på grund av </w:t>
      </w:r>
      <w:proofErr w:type="spellStart"/>
      <w:r w:rsidR="00030D3F">
        <w:t>coronakrisen</w:t>
      </w:r>
      <w:proofErr w:type="spellEnd"/>
      <w:r w:rsidR="00030D3F">
        <w:t>.</w:t>
      </w:r>
      <w:r w:rsidR="004610C4" w:rsidRPr="004610C4">
        <w:t xml:space="preserve"> </w:t>
      </w:r>
    </w:p>
    <w:p w14:paraId="6C533642" w14:textId="781240F9" w:rsidR="000A197D" w:rsidRDefault="000A197D" w:rsidP="00030D3F">
      <w:pPr>
        <w:pStyle w:val="Brdtext"/>
      </w:pPr>
      <w:r w:rsidRPr="000A197D">
        <w:t xml:space="preserve">Jag vill </w:t>
      </w:r>
      <w:r w:rsidR="009E2767">
        <w:t>inleda</w:t>
      </w:r>
      <w:r w:rsidRPr="000A197D">
        <w:t xml:space="preserve"> med att konstatera </w:t>
      </w:r>
      <w:r>
        <w:t xml:space="preserve">att </w:t>
      </w:r>
      <w:r w:rsidRPr="000A197D">
        <w:t xml:space="preserve">testverksamhet </w:t>
      </w:r>
      <w:r w:rsidR="00771A03" w:rsidRPr="00771A03">
        <w:t xml:space="preserve">för covid-19 </w:t>
      </w:r>
      <w:r w:rsidRPr="000A197D">
        <w:t xml:space="preserve">är ett ansvar som vilar </w:t>
      </w:r>
      <w:r w:rsidR="00C126D9">
        <w:t xml:space="preserve">på </w:t>
      </w:r>
      <w:r w:rsidR="00137F97">
        <w:t xml:space="preserve">framförallt </w:t>
      </w:r>
      <w:r w:rsidRPr="000A197D">
        <w:t>regionerna</w:t>
      </w:r>
      <w:r w:rsidR="00137F97">
        <w:t>, med stöd av bland annat Folkhälsomyndigheten.</w:t>
      </w:r>
    </w:p>
    <w:p w14:paraId="14921BC7" w14:textId="19929E8D" w:rsidR="00A2069F" w:rsidRDefault="0073631B" w:rsidP="00B55DA0">
      <w:pPr>
        <w:pStyle w:val="Brdtext"/>
      </w:pPr>
      <w:r>
        <w:t xml:space="preserve">Situationen med </w:t>
      </w:r>
      <w:r w:rsidR="00B9647A">
        <w:t>c</w:t>
      </w:r>
      <w:r w:rsidR="00C529E3" w:rsidRPr="00C529E3">
        <w:t>ovid-19</w:t>
      </w:r>
      <w:r w:rsidR="00A40F83">
        <w:t xml:space="preserve"> </w:t>
      </w:r>
      <w:r w:rsidR="00857612">
        <w:t xml:space="preserve">är onekligen </w:t>
      </w:r>
      <w:r w:rsidR="00C7711D">
        <w:t>en</w:t>
      </w:r>
      <w:r w:rsidR="004610C4" w:rsidRPr="004610C4">
        <w:t xml:space="preserve"> stor utmaning för</w:t>
      </w:r>
      <w:r w:rsidR="00C529E3">
        <w:t xml:space="preserve"> Trafikverkets </w:t>
      </w:r>
      <w:r w:rsidR="004610C4" w:rsidRPr="004610C4">
        <w:t>provverksamhe</w:t>
      </w:r>
      <w:r w:rsidR="00C529E3">
        <w:t>t</w:t>
      </w:r>
      <w:r w:rsidR="00A40F83">
        <w:t xml:space="preserve"> att hantera</w:t>
      </w:r>
      <w:r w:rsidR="00192203">
        <w:t xml:space="preserve"> och ett stort ansvar vilar på de elever som avser att utföra ett förarprov</w:t>
      </w:r>
      <w:r w:rsidR="00D53EFD">
        <w:t xml:space="preserve"> att tillse att de är fullt friska när de ska genomföra förarprovet</w:t>
      </w:r>
      <w:r w:rsidR="00A40F83">
        <w:t>.</w:t>
      </w:r>
      <w:r w:rsidR="00C7711D">
        <w:t xml:space="preserve"> </w:t>
      </w:r>
      <w:r w:rsidR="00DD4E57" w:rsidRPr="00DD4E57">
        <w:t xml:space="preserve">Trafikverket </w:t>
      </w:r>
      <w:r w:rsidR="004610C4">
        <w:t>gör</w:t>
      </w:r>
      <w:r w:rsidR="004610C4" w:rsidRPr="004610C4">
        <w:t xml:space="preserve"> löpande bedömningar av läget och verksamheten </w:t>
      </w:r>
      <w:r w:rsidR="004610C4">
        <w:t xml:space="preserve">anpassas </w:t>
      </w:r>
      <w:r w:rsidR="004610C4" w:rsidRPr="004610C4">
        <w:t xml:space="preserve">utifrån de risker som finns. </w:t>
      </w:r>
      <w:r w:rsidR="00323C95">
        <w:t xml:space="preserve">Trafikverket </w:t>
      </w:r>
      <w:r w:rsidR="00323C95" w:rsidRPr="00323C95">
        <w:t>försöker på olika sätt möta upp med olika skyddsåtgärder</w:t>
      </w:r>
      <w:r w:rsidR="00A2069F" w:rsidRPr="00A2069F">
        <w:t xml:space="preserve"> </w:t>
      </w:r>
      <w:r w:rsidR="00A2069F" w:rsidRPr="009C3A8D">
        <w:t>och följer Folkhälsomyndighetens rekommendationer</w:t>
      </w:r>
      <w:r w:rsidR="00323C95" w:rsidRPr="00323C95">
        <w:t>.</w:t>
      </w:r>
      <w:r w:rsidR="00323C95">
        <w:t xml:space="preserve"> </w:t>
      </w:r>
      <w:r w:rsidR="004610C4" w:rsidRPr="004610C4">
        <w:t>Inriktningen är att hålla en balans i att både bidra till att minimera smittspridningen, skydda medarbetare och kunder från smitta samt fortsätta</w:t>
      </w:r>
      <w:r w:rsidR="00C7711D">
        <w:t xml:space="preserve"> att</w:t>
      </w:r>
      <w:r w:rsidR="004610C4" w:rsidRPr="004610C4">
        <w:t xml:space="preserve"> leverera viktiga samhällstjänster och bidra till att hålla Sverige igång.</w:t>
      </w:r>
      <w:r w:rsidR="009C3A8D">
        <w:t xml:space="preserve"> </w:t>
      </w:r>
    </w:p>
    <w:p w14:paraId="444054D8" w14:textId="77777777" w:rsidR="00C61B83" w:rsidRDefault="00C61B83" w:rsidP="006A12F1">
      <w:pPr>
        <w:pStyle w:val="Brdtext"/>
      </w:pPr>
      <w:r>
        <w:t xml:space="preserve">Stockholm den </w:t>
      </w:r>
      <w:sdt>
        <w:sdtPr>
          <w:id w:val="-1225218591"/>
          <w:placeholder>
            <w:docPart w:val="D307C327D6AD46ECB1EECF5FCB75EC22"/>
          </w:placeholder>
          <w:dataBinding w:prefixMappings="xmlns:ns0='http://lp/documentinfo/RK' " w:xpath="/ns0:DocumentInfo[1]/ns0:BaseInfo[1]/ns0:HeaderDate[1]" w:storeItemID="{80E8F53D-AAD9-4BE7-B1FC-D316BB57C32A}"/>
          <w:date w:fullDate="2020-06-09T00:00:00Z">
            <w:dateFormat w:val="d MMMM yyyy"/>
            <w:lid w:val="sv-SE"/>
            <w:storeMappedDataAs w:val="dateTime"/>
            <w:calendar w:val="gregorian"/>
          </w:date>
        </w:sdtPr>
        <w:sdtEndPr/>
        <w:sdtContent>
          <w:r w:rsidR="00946439">
            <w:t>9</w:t>
          </w:r>
          <w:r>
            <w:t xml:space="preserve"> juni 2020</w:t>
          </w:r>
        </w:sdtContent>
      </w:sdt>
    </w:p>
    <w:p w14:paraId="7303BB1B" w14:textId="6555BD1C" w:rsidR="00C61B83" w:rsidRDefault="00C61B83" w:rsidP="004E7A8F">
      <w:pPr>
        <w:pStyle w:val="Brdtextutanavstnd"/>
      </w:pPr>
    </w:p>
    <w:p w14:paraId="2544C379" w14:textId="0FF093CC" w:rsidR="00B61F5A" w:rsidRDefault="00B61F5A" w:rsidP="004E7A8F">
      <w:pPr>
        <w:pStyle w:val="Brdtextutanavstnd"/>
      </w:pPr>
    </w:p>
    <w:p w14:paraId="1B62A95E" w14:textId="77777777" w:rsidR="00B61F5A" w:rsidRDefault="00B61F5A" w:rsidP="004E7A8F">
      <w:pPr>
        <w:pStyle w:val="Brdtextutanavstnd"/>
      </w:pPr>
    </w:p>
    <w:sdt>
      <w:sdtPr>
        <w:alias w:val="Klicka på listpilen"/>
        <w:tag w:val="run-loadAllMinistersFromDep_delete"/>
        <w:id w:val="-122627287"/>
        <w:placeholder>
          <w:docPart w:val="EB415EC5F44E48FD9902E4AFCE7B4E66"/>
        </w:placeholder>
        <w:dataBinding w:prefixMappings="xmlns:ns0='http://lp/documentinfo/RK' " w:xpath="/ns0:DocumentInfo[1]/ns0:BaseInfo[1]/ns0:TopSender[1]" w:storeItemID="{80E8F53D-AAD9-4BE7-B1FC-D316BB57C32A}"/>
        <w:comboBox w:lastValue="Infrastrukturministern">
          <w:listItem w:displayText="Tomas Eneroth" w:value="Infrastrukturministern"/>
          <w:listItem w:displayText="Anders Ygeman" w:value="Energi- och digitaliseringsministern"/>
        </w:comboBox>
      </w:sdtPr>
      <w:sdtEndPr/>
      <w:sdtContent>
        <w:p w14:paraId="34BB5DB7" w14:textId="52DCCA62" w:rsidR="00C61B83" w:rsidRPr="00DB48AB" w:rsidRDefault="00C61B83" w:rsidP="00DB48AB">
          <w:pPr>
            <w:pStyle w:val="Brdtext"/>
          </w:pPr>
          <w:r>
            <w:t>Tomas Eneroth</w:t>
          </w:r>
        </w:p>
      </w:sdtContent>
    </w:sdt>
    <w:sectPr w:rsidR="00C61B83"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5376E" w14:textId="77777777" w:rsidR="00074DCF" w:rsidRDefault="00074DCF" w:rsidP="00A87A54">
      <w:pPr>
        <w:spacing w:after="0" w:line="240" w:lineRule="auto"/>
      </w:pPr>
      <w:r>
        <w:separator/>
      </w:r>
    </w:p>
  </w:endnote>
  <w:endnote w:type="continuationSeparator" w:id="0">
    <w:p w14:paraId="107557C1" w14:textId="77777777" w:rsidR="00074DCF" w:rsidRDefault="00074DC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55C9902" w14:textId="77777777" w:rsidTr="006A26EC">
      <w:trPr>
        <w:trHeight w:val="227"/>
        <w:jc w:val="right"/>
      </w:trPr>
      <w:tc>
        <w:tcPr>
          <w:tcW w:w="708" w:type="dxa"/>
          <w:vAlign w:val="bottom"/>
        </w:tcPr>
        <w:p w14:paraId="43328D1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8CCA2AA" w14:textId="77777777" w:rsidTr="006A26EC">
      <w:trPr>
        <w:trHeight w:val="850"/>
        <w:jc w:val="right"/>
      </w:trPr>
      <w:tc>
        <w:tcPr>
          <w:tcW w:w="708" w:type="dxa"/>
          <w:vAlign w:val="bottom"/>
        </w:tcPr>
        <w:p w14:paraId="4C66A4C9" w14:textId="77777777" w:rsidR="005606BC" w:rsidRPr="00347E11" w:rsidRDefault="005606BC" w:rsidP="005606BC">
          <w:pPr>
            <w:pStyle w:val="Sidfot"/>
            <w:spacing w:line="276" w:lineRule="auto"/>
            <w:jc w:val="right"/>
          </w:pPr>
        </w:p>
      </w:tc>
    </w:tr>
  </w:tbl>
  <w:p w14:paraId="7D891FF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88D8F3C" w14:textId="77777777" w:rsidTr="001F4302">
      <w:trPr>
        <w:trHeight w:val="510"/>
      </w:trPr>
      <w:tc>
        <w:tcPr>
          <w:tcW w:w="8525" w:type="dxa"/>
          <w:gridSpan w:val="2"/>
          <w:vAlign w:val="bottom"/>
        </w:tcPr>
        <w:p w14:paraId="0A548C0D" w14:textId="77777777" w:rsidR="00347E11" w:rsidRPr="00347E11" w:rsidRDefault="00347E11" w:rsidP="00347E11">
          <w:pPr>
            <w:pStyle w:val="Sidfot"/>
            <w:rPr>
              <w:sz w:val="8"/>
            </w:rPr>
          </w:pPr>
        </w:p>
      </w:tc>
    </w:tr>
    <w:tr w:rsidR="00093408" w:rsidRPr="00EE3C0F" w14:paraId="609021E0" w14:textId="77777777" w:rsidTr="00C26068">
      <w:trPr>
        <w:trHeight w:val="227"/>
      </w:trPr>
      <w:tc>
        <w:tcPr>
          <w:tcW w:w="4074" w:type="dxa"/>
        </w:tcPr>
        <w:p w14:paraId="19BCD9B3" w14:textId="77777777" w:rsidR="00347E11" w:rsidRPr="00F53AEA" w:rsidRDefault="00347E11" w:rsidP="00C26068">
          <w:pPr>
            <w:pStyle w:val="Sidfot"/>
            <w:spacing w:line="276" w:lineRule="auto"/>
          </w:pPr>
        </w:p>
      </w:tc>
      <w:tc>
        <w:tcPr>
          <w:tcW w:w="4451" w:type="dxa"/>
        </w:tcPr>
        <w:p w14:paraId="7CF866E4" w14:textId="77777777" w:rsidR="00093408" w:rsidRPr="00F53AEA" w:rsidRDefault="00093408" w:rsidP="00F53AEA">
          <w:pPr>
            <w:pStyle w:val="Sidfot"/>
            <w:spacing w:line="276" w:lineRule="auto"/>
          </w:pPr>
        </w:p>
      </w:tc>
    </w:tr>
  </w:tbl>
  <w:p w14:paraId="147081B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53F0C" w14:textId="77777777" w:rsidR="00074DCF" w:rsidRDefault="00074DCF" w:rsidP="00A87A54">
      <w:pPr>
        <w:spacing w:after="0" w:line="240" w:lineRule="auto"/>
      </w:pPr>
      <w:r>
        <w:separator/>
      </w:r>
    </w:p>
  </w:footnote>
  <w:footnote w:type="continuationSeparator" w:id="0">
    <w:p w14:paraId="03743D54" w14:textId="77777777" w:rsidR="00074DCF" w:rsidRDefault="00074DC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61B83" w14:paraId="3121F6AE" w14:textId="77777777" w:rsidTr="00C93EBA">
      <w:trPr>
        <w:trHeight w:val="227"/>
      </w:trPr>
      <w:tc>
        <w:tcPr>
          <w:tcW w:w="5534" w:type="dxa"/>
        </w:tcPr>
        <w:p w14:paraId="494B06E7" w14:textId="77777777" w:rsidR="00C61B83" w:rsidRPr="007D73AB" w:rsidRDefault="00C61B83">
          <w:pPr>
            <w:pStyle w:val="Sidhuvud"/>
          </w:pPr>
        </w:p>
      </w:tc>
      <w:tc>
        <w:tcPr>
          <w:tcW w:w="3170" w:type="dxa"/>
          <w:vAlign w:val="bottom"/>
        </w:tcPr>
        <w:p w14:paraId="5E54A2AF" w14:textId="77777777" w:rsidR="00C61B83" w:rsidRPr="007D73AB" w:rsidRDefault="00C61B83" w:rsidP="00340DE0">
          <w:pPr>
            <w:pStyle w:val="Sidhuvud"/>
          </w:pPr>
        </w:p>
      </w:tc>
      <w:tc>
        <w:tcPr>
          <w:tcW w:w="1134" w:type="dxa"/>
        </w:tcPr>
        <w:p w14:paraId="6FF1FA73" w14:textId="77777777" w:rsidR="00C61B83" w:rsidRDefault="00C61B83" w:rsidP="005A703A">
          <w:pPr>
            <w:pStyle w:val="Sidhuvud"/>
          </w:pPr>
        </w:p>
      </w:tc>
    </w:tr>
    <w:tr w:rsidR="00C61B83" w14:paraId="2B3C2746" w14:textId="77777777" w:rsidTr="00C93EBA">
      <w:trPr>
        <w:trHeight w:val="1928"/>
      </w:trPr>
      <w:tc>
        <w:tcPr>
          <w:tcW w:w="5534" w:type="dxa"/>
        </w:tcPr>
        <w:p w14:paraId="7F013012" w14:textId="77777777" w:rsidR="00C61B83" w:rsidRPr="00340DE0" w:rsidRDefault="00C61B83" w:rsidP="00340DE0">
          <w:pPr>
            <w:pStyle w:val="Sidhuvud"/>
          </w:pPr>
          <w:r>
            <w:rPr>
              <w:noProof/>
            </w:rPr>
            <w:drawing>
              <wp:inline distT="0" distB="0" distL="0" distR="0" wp14:anchorId="6879C19D" wp14:editId="22058E1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B9E31F3" w14:textId="77777777" w:rsidR="00C61B83" w:rsidRPr="00710A6C" w:rsidRDefault="00C61B83" w:rsidP="00EE3C0F">
          <w:pPr>
            <w:pStyle w:val="Sidhuvud"/>
            <w:rPr>
              <w:b/>
            </w:rPr>
          </w:pPr>
        </w:p>
        <w:p w14:paraId="2EEF2A98" w14:textId="77777777" w:rsidR="00C61B83" w:rsidRDefault="00C61B83" w:rsidP="00EE3C0F">
          <w:pPr>
            <w:pStyle w:val="Sidhuvud"/>
          </w:pPr>
        </w:p>
        <w:p w14:paraId="2841D1AD" w14:textId="77777777" w:rsidR="00C61B83" w:rsidRDefault="00C61B83" w:rsidP="00EE3C0F">
          <w:pPr>
            <w:pStyle w:val="Sidhuvud"/>
          </w:pPr>
        </w:p>
        <w:p w14:paraId="0015A621" w14:textId="77777777" w:rsidR="00C61B83" w:rsidRDefault="00C61B83" w:rsidP="00EE3C0F">
          <w:pPr>
            <w:pStyle w:val="Sidhuvud"/>
          </w:pPr>
        </w:p>
        <w:p w14:paraId="5992F004" w14:textId="63E87769" w:rsidR="00C61B83" w:rsidRDefault="00D91A86" w:rsidP="00EE3C0F">
          <w:pPr>
            <w:pStyle w:val="Sidhuvud"/>
          </w:pPr>
          <w:r w:rsidRPr="00D91A86">
            <w:t>I2020/01</w:t>
          </w:r>
          <w:r w:rsidR="005871AF">
            <w:t>445</w:t>
          </w:r>
          <w:r w:rsidRPr="00D91A86">
            <w:t>/US</w:t>
          </w:r>
        </w:p>
        <w:sdt>
          <w:sdtPr>
            <w:alias w:val="DocNumber"/>
            <w:tag w:val="DocNumber"/>
            <w:id w:val="1726028884"/>
            <w:placeholder>
              <w:docPart w:val="88D284224A444A97B2683C970616C9AD"/>
            </w:placeholder>
            <w:showingPlcHdr/>
            <w:dataBinding w:prefixMappings="xmlns:ns0='http://lp/documentinfo/RK' " w:xpath="/ns0:DocumentInfo[1]/ns0:BaseInfo[1]/ns0:DocNumber[1]" w:storeItemID="{80E8F53D-AAD9-4BE7-B1FC-D316BB57C32A}"/>
            <w:text/>
          </w:sdtPr>
          <w:sdtEndPr/>
          <w:sdtContent>
            <w:p w14:paraId="750EB3DA" w14:textId="77777777" w:rsidR="00C61B83" w:rsidRDefault="00C61B83" w:rsidP="00EE3C0F">
              <w:pPr>
                <w:pStyle w:val="Sidhuvud"/>
              </w:pPr>
              <w:r>
                <w:rPr>
                  <w:rStyle w:val="Platshllartext"/>
                </w:rPr>
                <w:t xml:space="preserve"> </w:t>
              </w:r>
            </w:p>
          </w:sdtContent>
        </w:sdt>
        <w:p w14:paraId="501696F9" w14:textId="77777777" w:rsidR="00C61B83" w:rsidRDefault="00C61B83" w:rsidP="00EE3C0F">
          <w:pPr>
            <w:pStyle w:val="Sidhuvud"/>
          </w:pPr>
        </w:p>
      </w:tc>
      <w:tc>
        <w:tcPr>
          <w:tcW w:w="1134" w:type="dxa"/>
        </w:tcPr>
        <w:p w14:paraId="0DAAB423" w14:textId="77777777" w:rsidR="00C61B83" w:rsidRDefault="00C61B83" w:rsidP="0094502D">
          <w:pPr>
            <w:pStyle w:val="Sidhuvud"/>
          </w:pPr>
        </w:p>
        <w:p w14:paraId="68CD68D8" w14:textId="77777777" w:rsidR="00C61B83" w:rsidRPr="0094502D" w:rsidRDefault="00C61B83" w:rsidP="00EC71A6">
          <w:pPr>
            <w:pStyle w:val="Sidhuvud"/>
          </w:pPr>
        </w:p>
      </w:tc>
    </w:tr>
    <w:tr w:rsidR="00C61B83" w14:paraId="54BF336E" w14:textId="77777777" w:rsidTr="00C93EBA">
      <w:trPr>
        <w:trHeight w:val="2268"/>
      </w:trPr>
      <w:sdt>
        <w:sdtPr>
          <w:alias w:val="SenderText"/>
          <w:tag w:val="ccRKShow_SenderText"/>
          <w:id w:val="1374046025"/>
          <w:placeholder>
            <w:docPart w:val="9549D0F1BCAE4DF38252B6378331D2DB"/>
          </w:placeholder>
        </w:sdtPr>
        <w:sdtEndPr/>
        <w:sdtContent>
          <w:tc>
            <w:tcPr>
              <w:tcW w:w="5534" w:type="dxa"/>
              <w:tcMar>
                <w:right w:w="1134" w:type="dxa"/>
              </w:tcMar>
            </w:tcPr>
            <w:sdt>
              <w:sdtPr>
                <w:rPr>
                  <w:b/>
                </w:rPr>
                <w:alias w:val="SenderText"/>
                <w:tag w:val="ccRKShow_SenderText"/>
                <w:id w:val="71176223"/>
                <w:placeholder>
                  <w:docPart w:val="7F652321E1264AAE9D2D17D8EBC52547"/>
                </w:placeholder>
              </w:sdtPr>
              <w:sdtEndPr>
                <w:rPr>
                  <w:b w:val="0"/>
                </w:rPr>
              </w:sdtEndPr>
              <w:sdtContent>
                <w:p w14:paraId="3DBB651F" w14:textId="77777777" w:rsidR="00C03175" w:rsidRPr="00861DFE" w:rsidRDefault="00C03175" w:rsidP="00C03175">
                  <w:pPr>
                    <w:pStyle w:val="Sidhuvud"/>
                    <w:rPr>
                      <w:b/>
                    </w:rPr>
                  </w:pPr>
                  <w:r w:rsidRPr="00861DFE">
                    <w:rPr>
                      <w:b/>
                    </w:rPr>
                    <w:t>Infrastrukturdepartementet</w:t>
                  </w:r>
                </w:p>
                <w:p w14:paraId="5923350B" w14:textId="77777777" w:rsidR="00C03175" w:rsidRDefault="00C03175" w:rsidP="00C03175">
                  <w:pPr>
                    <w:pStyle w:val="Sidhuvud"/>
                  </w:pPr>
                  <w:r w:rsidRPr="00861DFE">
                    <w:t>Infrastrukturministern</w:t>
                  </w:r>
                </w:p>
                <w:p w14:paraId="36B6DE95" w14:textId="77777777" w:rsidR="00C03175" w:rsidRDefault="00074DCF" w:rsidP="00C03175">
                  <w:pPr>
                    <w:pStyle w:val="Sidhuvud"/>
                  </w:pPr>
                </w:p>
              </w:sdtContent>
            </w:sdt>
            <w:p w14:paraId="304BD4E7" w14:textId="7147F16D" w:rsidR="00C61B83" w:rsidRPr="00340DE0" w:rsidRDefault="00C61B83" w:rsidP="0064483A">
              <w:pPr>
                <w:pStyle w:val="Sidhuvud"/>
              </w:pPr>
            </w:p>
          </w:tc>
        </w:sdtContent>
      </w:sdt>
      <w:sdt>
        <w:sdtPr>
          <w:alias w:val="Recipient"/>
          <w:tag w:val="ccRKShow_Recipient"/>
          <w:id w:val="-28344517"/>
          <w:placeholder>
            <w:docPart w:val="EE804FA34B504B338237ABC244B9DF55"/>
          </w:placeholder>
          <w:dataBinding w:prefixMappings="xmlns:ns0='http://lp/documentinfo/RK' " w:xpath="/ns0:DocumentInfo[1]/ns0:BaseInfo[1]/ns0:Recipient[1]" w:storeItemID="{80E8F53D-AAD9-4BE7-B1FC-D316BB57C32A}"/>
          <w:text w:multiLine="1"/>
        </w:sdtPr>
        <w:sdtEndPr/>
        <w:sdtContent>
          <w:tc>
            <w:tcPr>
              <w:tcW w:w="3170" w:type="dxa"/>
            </w:tcPr>
            <w:p w14:paraId="683364FA" w14:textId="77777777" w:rsidR="00C61B83" w:rsidRDefault="00C61B83" w:rsidP="00547B89">
              <w:pPr>
                <w:pStyle w:val="Sidhuvud"/>
              </w:pPr>
              <w:r>
                <w:t>Till riksdagen</w:t>
              </w:r>
            </w:p>
          </w:tc>
        </w:sdtContent>
      </w:sdt>
      <w:tc>
        <w:tcPr>
          <w:tcW w:w="1134" w:type="dxa"/>
        </w:tcPr>
        <w:p w14:paraId="16B5BA77" w14:textId="77777777" w:rsidR="00C61B83" w:rsidRDefault="00C61B83" w:rsidP="003E6020">
          <w:pPr>
            <w:pStyle w:val="Sidhuvud"/>
          </w:pPr>
        </w:p>
      </w:tc>
    </w:tr>
  </w:tbl>
  <w:p w14:paraId="4624F8C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B8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0D3F"/>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4DCF"/>
    <w:rsid w:val="000757FC"/>
    <w:rsid w:val="00076667"/>
    <w:rsid w:val="00080631"/>
    <w:rsid w:val="00082374"/>
    <w:rsid w:val="000862E0"/>
    <w:rsid w:val="000873C3"/>
    <w:rsid w:val="00093408"/>
    <w:rsid w:val="00093BBF"/>
    <w:rsid w:val="0009435C"/>
    <w:rsid w:val="000A13CA"/>
    <w:rsid w:val="000A197D"/>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37F97"/>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203"/>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52D7"/>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1FBE"/>
    <w:rsid w:val="00232EC3"/>
    <w:rsid w:val="00233D52"/>
    <w:rsid w:val="00237147"/>
    <w:rsid w:val="00242AD1"/>
    <w:rsid w:val="0024412C"/>
    <w:rsid w:val="0024537C"/>
    <w:rsid w:val="00260D2D"/>
    <w:rsid w:val="00261975"/>
    <w:rsid w:val="00264503"/>
    <w:rsid w:val="00270468"/>
    <w:rsid w:val="00271D00"/>
    <w:rsid w:val="00274AA3"/>
    <w:rsid w:val="00275872"/>
    <w:rsid w:val="00280457"/>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C76"/>
    <w:rsid w:val="00323C95"/>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76DA4"/>
    <w:rsid w:val="00380663"/>
    <w:rsid w:val="003853E3"/>
    <w:rsid w:val="0038587E"/>
    <w:rsid w:val="00392ED4"/>
    <w:rsid w:val="00393680"/>
    <w:rsid w:val="00394AF5"/>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385"/>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10C4"/>
    <w:rsid w:val="00462575"/>
    <w:rsid w:val="0046337E"/>
    <w:rsid w:val="00464CA1"/>
    <w:rsid w:val="004660C8"/>
    <w:rsid w:val="00467DEF"/>
    <w:rsid w:val="00472EBA"/>
    <w:rsid w:val="004730B6"/>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1EBC"/>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07B96"/>
    <w:rsid w:val="00511A1B"/>
    <w:rsid w:val="00511A68"/>
    <w:rsid w:val="005121C0"/>
    <w:rsid w:val="00513E7D"/>
    <w:rsid w:val="00514A67"/>
    <w:rsid w:val="00520A46"/>
    <w:rsid w:val="00521192"/>
    <w:rsid w:val="0052127C"/>
    <w:rsid w:val="00526AEB"/>
    <w:rsid w:val="005270D8"/>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871AF"/>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397E"/>
    <w:rsid w:val="006273E4"/>
    <w:rsid w:val="00631F82"/>
    <w:rsid w:val="00633B59"/>
    <w:rsid w:val="00634EF4"/>
    <w:rsid w:val="006357D0"/>
    <w:rsid w:val="006358C8"/>
    <w:rsid w:val="0064133A"/>
    <w:rsid w:val="006416D1"/>
    <w:rsid w:val="0064483A"/>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6F7"/>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3CA7"/>
    <w:rsid w:val="006F2588"/>
    <w:rsid w:val="00710A6C"/>
    <w:rsid w:val="00710D98"/>
    <w:rsid w:val="00711CE9"/>
    <w:rsid w:val="00712266"/>
    <w:rsid w:val="00712593"/>
    <w:rsid w:val="00712D82"/>
    <w:rsid w:val="00716E22"/>
    <w:rsid w:val="007171AB"/>
    <w:rsid w:val="0072061C"/>
    <w:rsid w:val="007213D0"/>
    <w:rsid w:val="007219C0"/>
    <w:rsid w:val="00731C75"/>
    <w:rsid w:val="00732599"/>
    <w:rsid w:val="0073631B"/>
    <w:rsid w:val="00743E09"/>
    <w:rsid w:val="00744FCC"/>
    <w:rsid w:val="00747B9C"/>
    <w:rsid w:val="00750C93"/>
    <w:rsid w:val="00754E24"/>
    <w:rsid w:val="00757B3B"/>
    <w:rsid w:val="007618C5"/>
    <w:rsid w:val="00764FA6"/>
    <w:rsid w:val="00765294"/>
    <w:rsid w:val="00771A03"/>
    <w:rsid w:val="00773075"/>
    <w:rsid w:val="00773990"/>
    <w:rsid w:val="00773F36"/>
    <w:rsid w:val="00775BF6"/>
    <w:rsid w:val="00776254"/>
    <w:rsid w:val="007769FC"/>
    <w:rsid w:val="00777CFF"/>
    <w:rsid w:val="007815BC"/>
    <w:rsid w:val="0078217A"/>
    <w:rsid w:val="00782B3F"/>
    <w:rsid w:val="00782E3C"/>
    <w:rsid w:val="007900CC"/>
    <w:rsid w:val="00794042"/>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8A5"/>
    <w:rsid w:val="007E4A9C"/>
    <w:rsid w:val="007E5516"/>
    <w:rsid w:val="007E7EE2"/>
    <w:rsid w:val="007F06CA"/>
    <w:rsid w:val="007F0DD0"/>
    <w:rsid w:val="007F61D0"/>
    <w:rsid w:val="008017FA"/>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5575"/>
    <w:rsid w:val="008573B9"/>
    <w:rsid w:val="00857612"/>
    <w:rsid w:val="0085782D"/>
    <w:rsid w:val="00863BB7"/>
    <w:rsid w:val="008730FD"/>
    <w:rsid w:val="00873DA1"/>
    <w:rsid w:val="00875DDD"/>
    <w:rsid w:val="00881BC6"/>
    <w:rsid w:val="008860CC"/>
    <w:rsid w:val="00886EEE"/>
    <w:rsid w:val="00887F86"/>
    <w:rsid w:val="00890876"/>
    <w:rsid w:val="008912D3"/>
    <w:rsid w:val="00891929"/>
    <w:rsid w:val="00893029"/>
    <w:rsid w:val="0089514A"/>
    <w:rsid w:val="00895C2A"/>
    <w:rsid w:val="0089673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439"/>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3962"/>
    <w:rsid w:val="009B4594"/>
    <w:rsid w:val="009B4DEC"/>
    <w:rsid w:val="009B65C2"/>
    <w:rsid w:val="009C2459"/>
    <w:rsid w:val="009C255A"/>
    <w:rsid w:val="009C2B46"/>
    <w:rsid w:val="009C3A8D"/>
    <w:rsid w:val="009C4448"/>
    <w:rsid w:val="009C610D"/>
    <w:rsid w:val="009D10E5"/>
    <w:rsid w:val="009D43F3"/>
    <w:rsid w:val="009D4E9F"/>
    <w:rsid w:val="009D5D40"/>
    <w:rsid w:val="009D6296"/>
    <w:rsid w:val="009D6B1B"/>
    <w:rsid w:val="009E107B"/>
    <w:rsid w:val="009E18D6"/>
    <w:rsid w:val="009E2767"/>
    <w:rsid w:val="009E4DCA"/>
    <w:rsid w:val="009E53C8"/>
    <w:rsid w:val="009E7B92"/>
    <w:rsid w:val="009F19C0"/>
    <w:rsid w:val="009F505F"/>
    <w:rsid w:val="00A00AE4"/>
    <w:rsid w:val="00A00D24"/>
    <w:rsid w:val="00A0129C"/>
    <w:rsid w:val="00A01F5C"/>
    <w:rsid w:val="00A12A69"/>
    <w:rsid w:val="00A2019A"/>
    <w:rsid w:val="00A2069F"/>
    <w:rsid w:val="00A23493"/>
    <w:rsid w:val="00A2416A"/>
    <w:rsid w:val="00A30E06"/>
    <w:rsid w:val="00A3270B"/>
    <w:rsid w:val="00A333A9"/>
    <w:rsid w:val="00A379E4"/>
    <w:rsid w:val="00A40F83"/>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4C3E"/>
    <w:rsid w:val="00B06751"/>
    <w:rsid w:val="00B07931"/>
    <w:rsid w:val="00B13241"/>
    <w:rsid w:val="00B13699"/>
    <w:rsid w:val="00B149E2"/>
    <w:rsid w:val="00B2131A"/>
    <w:rsid w:val="00B2169D"/>
    <w:rsid w:val="00B21B5F"/>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325A"/>
    <w:rsid w:val="00B556E8"/>
    <w:rsid w:val="00B55DA0"/>
    <w:rsid w:val="00B55E70"/>
    <w:rsid w:val="00B60238"/>
    <w:rsid w:val="00B61F5A"/>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47A"/>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3175"/>
    <w:rsid w:val="00C0489A"/>
    <w:rsid w:val="00C0764A"/>
    <w:rsid w:val="00C126D9"/>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29E3"/>
    <w:rsid w:val="00C55FE8"/>
    <w:rsid w:val="00C61B83"/>
    <w:rsid w:val="00C63EC4"/>
    <w:rsid w:val="00C64CD9"/>
    <w:rsid w:val="00C670F8"/>
    <w:rsid w:val="00C6780B"/>
    <w:rsid w:val="00C73A90"/>
    <w:rsid w:val="00C76D49"/>
    <w:rsid w:val="00C7711D"/>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2DF5"/>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3EFD"/>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878AA"/>
    <w:rsid w:val="00D91A86"/>
    <w:rsid w:val="00D921FD"/>
    <w:rsid w:val="00D93714"/>
    <w:rsid w:val="00D94034"/>
    <w:rsid w:val="00D95424"/>
    <w:rsid w:val="00D96717"/>
    <w:rsid w:val="00DA4084"/>
    <w:rsid w:val="00DA56ED"/>
    <w:rsid w:val="00DA5A54"/>
    <w:rsid w:val="00DA5C0D"/>
    <w:rsid w:val="00DB336B"/>
    <w:rsid w:val="00DB4E26"/>
    <w:rsid w:val="00DB714B"/>
    <w:rsid w:val="00DC1025"/>
    <w:rsid w:val="00DC10F6"/>
    <w:rsid w:val="00DC1EB8"/>
    <w:rsid w:val="00DC3E45"/>
    <w:rsid w:val="00DC4598"/>
    <w:rsid w:val="00DD0722"/>
    <w:rsid w:val="00DD0B3D"/>
    <w:rsid w:val="00DD212F"/>
    <w:rsid w:val="00DD4E57"/>
    <w:rsid w:val="00DE18F5"/>
    <w:rsid w:val="00DE73D2"/>
    <w:rsid w:val="00DF3B55"/>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47FE"/>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1B91"/>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107"/>
    <w:rsid w:val="00F4342F"/>
    <w:rsid w:val="00F45227"/>
    <w:rsid w:val="00F5045C"/>
    <w:rsid w:val="00F520C7"/>
    <w:rsid w:val="00F53AEA"/>
    <w:rsid w:val="00F55AC7"/>
    <w:rsid w:val="00F55FC9"/>
    <w:rsid w:val="00F563CD"/>
    <w:rsid w:val="00F5663B"/>
    <w:rsid w:val="00F5674D"/>
    <w:rsid w:val="00F6383B"/>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C1A21"/>
  <w15:docId w15:val="{518BE44D-81F3-4F41-986C-BE9C89428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8D284224A444A97B2683C970616C9AD"/>
        <w:category>
          <w:name w:val="Allmänt"/>
          <w:gallery w:val="placeholder"/>
        </w:category>
        <w:types>
          <w:type w:val="bbPlcHdr"/>
        </w:types>
        <w:behaviors>
          <w:behavior w:val="content"/>
        </w:behaviors>
        <w:guid w:val="{A7B3FA0A-D175-41F2-8DE5-21A667FA8497}"/>
      </w:docPartPr>
      <w:docPartBody>
        <w:p w:rsidR="00126F73" w:rsidRDefault="00BD2548" w:rsidP="00BD2548">
          <w:pPr>
            <w:pStyle w:val="88D284224A444A97B2683C970616C9AD1"/>
          </w:pPr>
          <w:r>
            <w:rPr>
              <w:rStyle w:val="Platshllartext"/>
            </w:rPr>
            <w:t xml:space="preserve"> </w:t>
          </w:r>
        </w:p>
      </w:docPartBody>
    </w:docPart>
    <w:docPart>
      <w:docPartPr>
        <w:name w:val="9549D0F1BCAE4DF38252B6378331D2DB"/>
        <w:category>
          <w:name w:val="Allmänt"/>
          <w:gallery w:val="placeholder"/>
        </w:category>
        <w:types>
          <w:type w:val="bbPlcHdr"/>
        </w:types>
        <w:behaviors>
          <w:behavior w:val="content"/>
        </w:behaviors>
        <w:guid w:val="{A85C1C93-B045-4621-8871-B2044B0A1FD8}"/>
      </w:docPartPr>
      <w:docPartBody>
        <w:p w:rsidR="00126F73" w:rsidRDefault="00BD2548" w:rsidP="00BD2548">
          <w:pPr>
            <w:pStyle w:val="9549D0F1BCAE4DF38252B6378331D2DB1"/>
          </w:pPr>
          <w:r>
            <w:rPr>
              <w:rStyle w:val="Platshllartext"/>
            </w:rPr>
            <w:t xml:space="preserve"> </w:t>
          </w:r>
        </w:p>
      </w:docPartBody>
    </w:docPart>
    <w:docPart>
      <w:docPartPr>
        <w:name w:val="EE804FA34B504B338237ABC244B9DF55"/>
        <w:category>
          <w:name w:val="Allmänt"/>
          <w:gallery w:val="placeholder"/>
        </w:category>
        <w:types>
          <w:type w:val="bbPlcHdr"/>
        </w:types>
        <w:behaviors>
          <w:behavior w:val="content"/>
        </w:behaviors>
        <w:guid w:val="{5C87C40C-AF2F-40E5-A26F-63F8CF992A1C}"/>
      </w:docPartPr>
      <w:docPartBody>
        <w:p w:rsidR="00126F73" w:rsidRDefault="00BD2548" w:rsidP="00BD2548">
          <w:pPr>
            <w:pStyle w:val="EE804FA34B504B338237ABC244B9DF55"/>
          </w:pPr>
          <w:r>
            <w:rPr>
              <w:rStyle w:val="Platshllartext"/>
            </w:rPr>
            <w:t xml:space="preserve"> </w:t>
          </w:r>
        </w:p>
      </w:docPartBody>
    </w:docPart>
    <w:docPart>
      <w:docPartPr>
        <w:name w:val="F29BB8E285ED40B7AAB4C202B3FAE9B0"/>
        <w:category>
          <w:name w:val="Allmänt"/>
          <w:gallery w:val="placeholder"/>
        </w:category>
        <w:types>
          <w:type w:val="bbPlcHdr"/>
        </w:types>
        <w:behaviors>
          <w:behavior w:val="content"/>
        </w:behaviors>
        <w:guid w:val="{786A3A98-4326-4296-969A-34AE26A36B24}"/>
      </w:docPartPr>
      <w:docPartBody>
        <w:p w:rsidR="00126F73" w:rsidRDefault="00BD2548" w:rsidP="00BD2548">
          <w:pPr>
            <w:pStyle w:val="F29BB8E285ED40B7AAB4C202B3FAE9B0"/>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D307C327D6AD46ECB1EECF5FCB75EC22"/>
        <w:category>
          <w:name w:val="Allmänt"/>
          <w:gallery w:val="placeholder"/>
        </w:category>
        <w:types>
          <w:type w:val="bbPlcHdr"/>
        </w:types>
        <w:behaviors>
          <w:behavior w:val="content"/>
        </w:behaviors>
        <w:guid w:val="{B82F830A-FF1C-47F8-9FCD-C8E403E2A90D}"/>
      </w:docPartPr>
      <w:docPartBody>
        <w:p w:rsidR="00126F73" w:rsidRDefault="00BD2548" w:rsidP="00BD2548">
          <w:pPr>
            <w:pStyle w:val="D307C327D6AD46ECB1EECF5FCB75EC22"/>
          </w:pPr>
          <w:r>
            <w:rPr>
              <w:rStyle w:val="Platshllartext"/>
            </w:rPr>
            <w:t>Klicka här för att ange datum.</w:t>
          </w:r>
        </w:p>
      </w:docPartBody>
    </w:docPart>
    <w:docPart>
      <w:docPartPr>
        <w:name w:val="EB415EC5F44E48FD9902E4AFCE7B4E66"/>
        <w:category>
          <w:name w:val="Allmänt"/>
          <w:gallery w:val="placeholder"/>
        </w:category>
        <w:types>
          <w:type w:val="bbPlcHdr"/>
        </w:types>
        <w:behaviors>
          <w:behavior w:val="content"/>
        </w:behaviors>
        <w:guid w:val="{F6F274A6-362D-4FF5-9694-E043F1AFF579}"/>
      </w:docPartPr>
      <w:docPartBody>
        <w:p w:rsidR="00126F73" w:rsidRDefault="00BD2548" w:rsidP="00BD2548">
          <w:pPr>
            <w:pStyle w:val="EB415EC5F44E48FD9902E4AFCE7B4E66"/>
          </w:pPr>
          <w:r>
            <w:rPr>
              <w:rStyle w:val="Platshllartext"/>
            </w:rPr>
            <w:t>Välj undertecknare</w:t>
          </w:r>
          <w:r w:rsidRPr="00AC4EF6">
            <w:rPr>
              <w:rStyle w:val="Platshllartext"/>
            </w:rPr>
            <w:t>.</w:t>
          </w:r>
        </w:p>
      </w:docPartBody>
    </w:docPart>
    <w:docPart>
      <w:docPartPr>
        <w:name w:val="7F652321E1264AAE9D2D17D8EBC52547"/>
        <w:category>
          <w:name w:val="Allmänt"/>
          <w:gallery w:val="placeholder"/>
        </w:category>
        <w:types>
          <w:type w:val="bbPlcHdr"/>
        </w:types>
        <w:behaviors>
          <w:behavior w:val="content"/>
        </w:behaviors>
        <w:guid w:val="{6C65D71F-404A-48C6-BD27-A3C2EC0B0144}"/>
      </w:docPartPr>
      <w:docPartBody>
        <w:p w:rsidR="00126F73" w:rsidRDefault="00BD2548" w:rsidP="00BD2548">
          <w:pPr>
            <w:pStyle w:val="7F652321E1264AAE9D2D17D8EBC52547"/>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548"/>
    <w:rsid w:val="00126F73"/>
    <w:rsid w:val="00B41E91"/>
    <w:rsid w:val="00BD25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68A5776CA644D3B872806BA1B661842">
    <w:name w:val="868A5776CA644D3B872806BA1B661842"/>
    <w:rsid w:val="00BD2548"/>
  </w:style>
  <w:style w:type="character" w:styleId="Platshllartext">
    <w:name w:val="Placeholder Text"/>
    <w:basedOn w:val="Standardstycketeckensnitt"/>
    <w:uiPriority w:val="99"/>
    <w:semiHidden/>
    <w:rsid w:val="00BD2548"/>
    <w:rPr>
      <w:noProof w:val="0"/>
      <w:color w:val="808080"/>
    </w:rPr>
  </w:style>
  <w:style w:type="paragraph" w:customStyle="1" w:styleId="4C2B7E7254764D299F58D0F78AE09EEC">
    <w:name w:val="4C2B7E7254764D299F58D0F78AE09EEC"/>
    <w:rsid w:val="00BD2548"/>
  </w:style>
  <w:style w:type="paragraph" w:customStyle="1" w:styleId="F81D6FA70BF846A1BDD09CC887E95B09">
    <w:name w:val="F81D6FA70BF846A1BDD09CC887E95B09"/>
    <w:rsid w:val="00BD2548"/>
  </w:style>
  <w:style w:type="paragraph" w:customStyle="1" w:styleId="35D32E1B63934701AED784714E1FD7E4">
    <w:name w:val="35D32E1B63934701AED784714E1FD7E4"/>
    <w:rsid w:val="00BD2548"/>
  </w:style>
  <w:style w:type="paragraph" w:customStyle="1" w:styleId="FDBC104FED4F4A54884A76319DC2EA29">
    <w:name w:val="FDBC104FED4F4A54884A76319DC2EA29"/>
    <w:rsid w:val="00BD2548"/>
  </w:style>
  <w:style w:type="paragraph" w:customStyle="1" w:styleId="88D284224A444A97B2683C970616C9AD">
    <w:name w:val="88D284224A444A97B2683C970616C9AD"/>
    <w:rsid w:val="00BD2548"/>
  </w:style>
  <w:style w:type="paragraph" w:customStyle="1" w:styleId="0A9979E54BA64D1C825E390DB47B7E59">
    <w:name w:val="0A9979E54BA64D1C825E390DB47B7E59"/>
    <w:rsid w:val="00BD2548"/>
  </w:style>
  <w:style w:type="paragraph" w:customStyle="1" w:styleId="ACE3268AFFBF4B14802E12055E38B8BE">
    <w:name w:val="ACE3268AFFBF4B14802E12055E38B8BE"/>
    <w:rsid w:val="00BD2548"/>
  </w:style>
  <w:style w:type="paragraph" w:customStyle="1" w:styleId="B23931EBA5DB434DA34720A6AE2A5EDE">
    <w:name w:val="B23931EBA5DB434DA34720A6AE2A5EDE"/>
    <w:rsid w:val="00BD2548"/>
  </w:style>
  <w:style w:type="paragraph" w:customStyle="1" w:styleId="9549D0F1BCAE4DF38252B6378331D2DB">
    <w:name w:val="9549D0F1BCAE4DF38252B6378331D2DB"/>
    <w:rsid w:val="00BD2548"/>
  </w:style>
  <w:style w:type="paragraph" w:customStyle="1" w:styleId="EE804FA34B504B338237ABC244B9DF55">
    <w:name w:val="EE804FA34B504B338237ABC244B9DF55"/>
    <w:rsid w:val="00BD2548"/>
  </w:style>
  <w:style w:type="paragraph" w:customStyle="1" w:styleId="88D284224A444A97B2683C970616C9AD1">
    <w:name w:val="88D284224A444A97B2683C970616C9AD1"/>
    <w:rsid w:val="00BD254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549D0F1BCAE4DF38252B6378331D2DB1">
    <w:name w:val="9549D0F1BCAE4DF38252B6378331D2DB1"/>
    <w:rsid w:val="00BD254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AD0D65EFBAA46FE9C5DBD0C87822B41">
    <w:name w:val="8AD0D65EFBAA46FE9C5DBD0C87822B41"/>
    <w:rsid w:val="00BD2548"/>
  </w:style>
  <w:style w:type="paragraph" w:customStyle="1" w:styleId="197B9BA701114586864901358D1675D5">
    <w:name w:val="197B9BA701114586864901358D1675D5"/>
    <w:rsid w:val="00BD2548"/>
  </w:style>
  <w:style w:type="paragraph" w:customStyle="1" w:styleId="A29C7EA908504AD7A3BB6DEA1AF56A6E">
    <w:name w:val="A29C7EA908504AD7A3BB6DEA1AF56A6E"/>
    <w:rsid w:val="00BD2548"/>
  </w:style>
  <w:style w:type="paragraph" w:customStyle="1" w:styleId="558A305FF9F043F799E662B4C13A3618">
    <w:name w:val="558A305FF9F043F799E662B4C13A3618"/>
    <w:rsid w:val="00BD2548"/>
  </w:style>
  <w:style w:type="paragraph" w:customStyle="1" w:styleId="F29BB8E285ED40B7AAB4C202B3FAE9B0">
    <w:name w:val="F29BB8E285ED40B7AAB4C202B3FAE9B0"/>
    <w:rsid w:val="00BD2548"/>
  </w:style>
  <w:style w:type="paragraph" w:customStyle="1" w:styleId="D307C327D6AD46ECB1EECF5FCB75EC22">
    <w:name w:val="D307C327D6AD46ECB1EECF5FCB75EC22"/>
    <w:rsid w:val="00BD2548"/>
  </w:style>
  <w:style w:type="paragraph" w:customStyle="1" w:styleId="EB415EC5F44E48FD9902E4AFCE7B4E66">
    <w:name w:val="EB415EC5F44E48FD9902E4AFCE7B4E66"/>
    <w:rsid w:val="00BD2548"/>
  </w:style>
  <w:style w:type="paragraph" w:customStyle="1" w:styleId="7F652321E1264AAE9D2D17D8EBC52547">
    <w:name w:val="7F652321E1264AAE9D2D17D8EBC52547"/>
    <w:rsid w:val="00BD25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2020-06-09T00:00:00</HeaderDate>
    <Office/>
    <Dnr/>
    <ParagrafNr/>
    <DocumentTitle/>
    <VisitingAddress/>
    <Extra1/>
    <Extra2/>
    <Extra3>Sten Bergheden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9bb97730-6a03-4ff0-8cac-7ad138d59f04</RD_Svarsid>
  </documentManagement>
</p:properties>
</file>

<file path=customXml/itemProps1.xml><?xml version="1.0" encoding="utf-8"?>
<ds:datastoreItem xmlns:ds="http://schemas.openxmlformats.org/officeDocument/2006/customXml" ds:itemID="{7C1DA59D-7CD0-4AA7-A435-A3F07F0017D1}"/>
</file>

<file path=customXml/itemProps2.xml><?xml version="1.0" encoding="utf-8"?>
<ds:datastoreItem xmlns:ds="http://schemas.openxmlformats.org/officeDocument/2006/customXml" ds:itemID="{8C2BE7FB-B640-4CB1-BA32-3B2CA835CFBC}"/>
</file>

<file path=customXml/itemProps3.xml><?xml version="1.0" encoding="utf-8"?>
<ds:datastoreItem xmlns:ds="http://schemas.openxmlformats.org/officeDocument/2006/customXml" ds:itemID="{D1FF61EE-F9E0-4D0F-8AB7-6817A929D9D0}"/>
</file>

<file path=customXml/itemProps4.xml><?xml version="1.0" encoding="utf-8"?>
<ds:datastoreItem xmlns:ds="http://schemas.openxmlformats.org/officeDocument/2006/customXml" ds:itemID="{80E8F53D-AAD9-4BE7-B1FC-D316BB57C32A}"/>
</file>

<file path=customXml/itemProps5.xml><?xml version="1.0" encoding="utf-8"?>
<ds:datastoreItem xmlns:ds="http://schemas.openxmlformats.org/officeDocument/2006/customXml" ds:itemID="{C1B0E985-5FCA-4FAC-941A-235C4EE9D1DA}"/>
</file>

<file path=docProps/app.xml><?xml version="1.0" encoding="utf-8"?>
<Properties xmlns="http://schemas.openxmlformats.org/officeDocument/2006/extended-properties" xmlns:vt="http://schemas.openxmlformats.org/officeDocument/2006/docPropsVTypes">
  <Template>RK Basmall</Template>
  <TotalTime>0</TotalTime>
  <Pages>1</Pages>
  <Words>193</Words>
  <Characters>1027</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1445 av Sten Bergheden (M) Testutrustning för dem som ska köra upp.docx</dc:title>
  <dc:subject/>
  <dc:creator>Jeannette Jarmlinger</dc:creator>
  <cp:keywords/>
  <dc:description/>
  <cp:lastModifiedBy>Peter Kalliopuro</cp:lastModifiedBy>
  <cp:revision>2</cp:revision>
  <dcterms:created xsi:type="dcterms:W3CDTF">2020-06-09T07:26:00Z</dcterms:created>
  <dcterms:modified xsi:type="dcterms:W3CDTF">2020-06-09T07:26:00Z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