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98D1" w14:textId="77777777" w:rsidR="00DE72B5" w:rsidRDefault="00DE72B5" w:rsidP="00DA0661">
      <w:pPr>
        <w:pStyle w:val="Rubrik"/>
      </w:pPr>
      <w:bookmarkStart w:id="0" w:name="Start"/>
      <w:bookmarkEnd w:id="0"/>
      <w:r>
        <w:t>Svar på fråga 2020/21:1427 av Lars Andersson (SD)</w:t>
      </w:r>
      <w:r>
        <w:br/>
        <w:t>Språkkrav</w:t>
      </w:r>
    </w:p>
    <w:p w14:paraId="2D2538C2" w14:textId="77777777" w:rsidR="00DE72B5" w:rsidRDefault="00DE72B5" w:rsidP="00DE72B5">
      <w:pPr>
        <w:pStyle w:val="Brdtext"/>
      </w:pPr>
      <w:r>
        <w:t>Lars Andersson har frågat mig om regeringen har för avsikt att faktiskt genomföra ett språkkrav för medborgarskap och om det kommer att göras efter konsultation med samtliga riksdagspartier.</w:t>
      </w:r>
    </w:p>
    <w:p w14:paraId="07FF321D" w14:textId="06212CA9" w:rsidR="00DE72B5" w:rsidRDefault="002B142F" w:rsidP="00DE72B5">
      <w:pPr>
        <w:pStyle w:val="Brdtext"/>
      </w:pPr>
      <w:r>
        <w:t>Socialdemokraterna, Miljöpartiet, Centern och Liberalerna är överens om att stärka medborgarskapets status och främja ett inkluderande samhälle</w:t>
      </w:r>
      <w:r w:rsidR="00AD7E19">
        <w:t>.</w:t>
      </w:r>
      <w:r>
        <w:t xml:space="preserve"> </w:t>
      </w:r>
      <w:r w:rsidR="00AD7E19">
        <w:t>E</w:t>
      </w:r>
      <w:r>
        <w:t xml:space="preserve">tt godkänt prov i svenska och i grundläggande samhällskunskap ska </w:t>
      </w:r>
      <w:r w:rsidR="00AD7E19">
        <w:t xml:space="preserve">därför </w:t>
      </w:r>
      <w:r>
        <w:t xml:space="preserve">vara ett krav för medborgarskap i Sverige. </w:t>
      </w:r>
      <w:r w:rsidR="00305650">
        <w:t>Konkreta f</w:t>
      </w:r>
      <w:r>
        <w:t xml:space="preserve">örslag </w:t>
      </w:r>
      <w:r w:rsidR="00305650">
        <w:t>med</w:t>
      </w:r>
      <w:r>
        <w:t xml:space="preserve"> detta syfte lämnades i det delbetänkande </w:t>
      </w:r>
      <w:r w:rsidR="009E2046">
        <w:t xml:space="preserve">som Utredningen om språk- och samhällskunskapskrav för svenskt medborgarskap och andra frågor om medborgarskap (USSMA) presenterade den 13 januari 2021. Förslagen har redan </w:t>
      </w:r>
      <w:r w:rsidR="00D96443">
        <w:t>skickats på remiss</w:t>
      </w:r>
      <w:r w:rsidR="009E2046">
        <w:t xml:space="preserve"> och kommer att bli föremål för de</w:t>
      </w:r>
      <w:r w:rsidR="004E4715">
        <w:t>n</w:t>
      </w:r>
      <w:r w:rsidR="00277F3D">
        <w:t xml:space="preserve"> vanliga</w:t>
      </w:r>
      <w:r w:rsidR="009E2046">
        <w:t xml:space="preserve"> berednings- och lagstiftningsprocessen. </w:t>
      </w:r>
    </w:p>
    <w:p w14:paraId="228FC8E8" w14:textId="37EC66B2" w:rsidR="00277F3D" w:rsidRDefault="00277F3D" w:rsidP="00DE72B5">
      <w:pPr>
        <w:pStyle w:val="Brdtext"/>
      </w:pPr>
      <w:r>
        <w:t xml:space="preserve">När beredningen är klar, så kommer förslaget att lämnas till riksdagen, och förankras i vanlig ordning. </w:t>
      </w:r>
    </w:p>
    <w:p w14:paraId="64322886" w14:textId="6B6B0245" w:rsidR="00DE72B5" w:rsidRDefault="00DE72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36F8AE78DF4242BB6F8A9155AFE805"/>
          </w:placeholder>
          <w:dataBinding w:prefixMappings="xmlns:ns0='http://lp/documentinfo/RK' " w:xpath="/ns0:DocumentInfo[1]/ns0:BaseInfo[1]/ns0:HeaderDate[1]" w:storeItemID="{8C12DD27-D49C-488C-A2CA-CE549683190A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7B33">
            <w:t>3 februari 2021</w:t>
          </w:r>
        </w:sdtContent>
      </w:sdt>
    </w:p>
    <w:p w14:paraId="73497A0A" w14:textId="77777777" w:rsidR="00DE72B5" w:rsidRDefault="00DE72B5" w:rsidP="004E7A8F">
      <w:pPr>
        <w:pStyle w:val="Brdtextutanavstnd"/>
      </w:pPr>
    </w:p>
    <w:p w14:paraId="64DBB7E8" w14:textId="77777777" w:rsidR="00DE72B5" w:rsidRDefault="00DE72B5" w:rsidP="004E7A8F">
      <w:pPr>
        <w:pStyle w:val="Brdtextutanavstnd"/>
      </w:pPr>
    </w:p>
    <w:p w14:paraId="5C2B3D3C" w14:textId="77777777" w:rsidR="00DE72B5" w:rsidRDefault="00DE72B5" w:rsidP="004E7A8F">
      <w:pPr>
        <w:pStyle w:val="Brdtextutanavstnd"/>
      </w:pPr>
    </w:p>
    <w:p w14:paraId="01D90D9A" w14:textId="77777777" w:rsidR="00DE72B5" w:rsidRDefault="00DE72B5" w:rsidP="00422A41">
      <w:pPr>
        <w:pStyle w:val="Brdtext"/>
      </w:pPr>
      <w:r>
        <w:t>Morgan Johansson</w:t>
      </w:r>
    </w:p>
    <w:p w14:paraId="7EEB8883" w14:textId="77777777" w:rsidR="00DE72B5" w:rsidRPr="00DB48AB" w:rsidRDefault="00DE72B5" w:rsidP="00DB48AB">
      <w:pPr>
        <w:pStyle w:val="Brdtext"/>
      </w:pPr>
    </w:p>
    <w:sectPr w:rsidR="00DE72B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2D6A2" w14:textId="77777777" w:rsidR="00CE19C3" w:rsidRDefault="00CE19C3" w:rsidP="00A87A54">
      <w:pPr>
        <w:spacing w:after="0" w:line="240" w:lineRule="auto"/>
      </w:pPr>
      <w:r>
        <w:separator/>
      </w:r>
    </w:p>
  </w:endnote>
  <w:endnote w:type="continuationSeparator" w:id="0">
    <w:p w14:paraId="3C5E2126" w14:textId="77777777" w:rsidR="00CE19C3" w:rsidRDefault="00CE19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A6DA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947D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0D52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2888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F77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529C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3A3D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627870" w14:textId="77777777" w:rsidTr="00C26068">
      <w:trPr>
        <w:trHeight w:val="227"/>
      </w:trPr>
      <w:tc>
        <w:tcPr>
          <w:tcW w:w="4074" w:type="dxa"/>
        </w:tcPr>
        <w:p w14:paraId="3D3FD7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309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B343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B9374" w14:textId="77777777" w:rsidR="00CE19C3" w:rsidRDefault="00CE19C3" w:rsidP="00A87A54">
      <w:pPr>
        <w:spacing w:after="0" w:line="240" w:lineRule="auto"/>
      </w:pPr>
      <w:r>
        <w:separator/>
      </w:r>
    </w:p>
  </w:footnote>
  <w:footnote w:type="continuationSeparator" w:id="0">
    <w:p w14:paraId="39E40DA8" w14:textId="77777777" w:rsidR="00CE19C3" w:rsidRDefault="00CE19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2B5" w14:paraId="019AF1EE" w14:textId="77777777" w:rsidTr="00C93EBA">
      <w:trPr>
        <w:trHeight w:val="227"/>
      </w:trPr>
      <w:tc>
        <w:tcPr>
          <w:tcW w:w="5534" w:type="dxa"/>
        </w:tcPr>
        <w:p w14:paraId="61B5D766" w14:textId="77777777" w:rsidR="00DE72B5" w:rsidRPr="007D73AB" w:rsidRDefault="00DE72B5">
          <w:pPr>
            <w:pStyle w:val="Sidhuvud"/>
          </w:pPr>
        </w:p>
      </w:tc>
      <w:tc>
        <w:tcPr>
          <w:tcW w:w="3170" w:type="dxa"/>
          <w:vAlign w:val="bottom"/>
        </w:tcPr>
        <w:p w14:paraId="18155B32" w14:textId="77777777" w:rsidR="00DE72B5" w:rsidRPr="007D73AB" w:rsidRDefault="00DE72B5" w:rsidP="00340DE0">
          <w:pPr>
            <w:pStyle w:val="Sidhuvud"/>
          </w:pPr>
        </w:p>
      </w:tc>
      <w:tc>
        <w:tcPr>
          <w:tcW w:w="1134" w:type="dxa"/>
        </w:tcPr>
        <w:p w14:paraId="0658394D" w14:textId="77777777" w:rsidR="00DE72B5" w:rsidRDefault="00DE72B5" w:rsidP="005A703A">
          <w:pPr>
            <w:pStyle w:val="Sidhuvud"/>
          </w:pPr>
        </w:p>
      </w:tc>
    </w:tr>
    <w:tr w:rsidR="00DE72B5" w14:paraId="2785292C" w14:textId="77777777" w:rsidTr="00C93EBA">
      <w:trPr>
        <w:trHeight w:val="1928"/>
      </w:trPr>
      <w:tc>
        <w:tcPr>
          <w:tcW w:w="5534" w:type="dxa"/>
        </w:tcPr>
        <w:p w14:paraId="303FD85B" w14:textId="77777777" w:rsidR="00DE72B5" w:rsidRPr="00340DE0" w:rsidRDefault="00DE72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45EF81" wp14:editId="6601D27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5BEAF0" w14:textId="77777777" w:rsidR="00DE72B5" w:rsidRPr="00710A6C" w:rsidRDefault="00DE72B5" w:rsidP="00EE3C0F">
          <w:pPr>
            <w:pStyle w:val="Sidhuvud"/>
            <w:rPr>
              <w:b/>
            </w:rPr>
          </w:pPr>
        </w:p>
        <w:p w14:paraId="0D50A9EF" w14:textId="77777777" w:rsidR="00DE72B5" w:rsidRDefault="00DE72B5" w:rsidP="00EE3C0F">
          <w:pPr>
            <w:pStyle w:val="Sidhuvud"/>
          </w:pPr>
        </w:p>
        <w:p w14:paraId="6A93DC26" w14:textId="77777777" w:rsidR="00DE72B5" w:rsidRDefault="00DE72B5" w:rsidP="00EE3C0F">
          <w:pPr>
            <w:pStyle w:val="Sidhuvud"/>
          </w:pPr>
        </w:p>
        <w:p w14:paraId="45718757" w14:textId="77777777" w:rsidR="00DE72B5" w:rsidRDefault="00DE72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EE316A43CF485F9E44A50856D4EDB1"/>
            </w:placeholder>
            <w:dataBinding w:prefixMappings="xmlns:ns0='http://lp/documentinfo/RK' " w:xpath="/ns0:DocumentInfo[1]/ns0:BaseInfo[1]/ns0:Dnr[1]" w:storeItemID="{8C12DD27-D49C-488C-A2CA-CE549683190A}"/>
            <w:text/>
          </w:sdtPr>
          <w:sdtEndPr/>
          <w:sdtContent>
            <w:p w14:paraId="2F61FB8F" w14:textId="48685FB9" w:rsidR="00DE72B5" w:rsidRDefault="00DE72B5" w:rsidP="00EE3C0F">
              <w:pPr>
                <w:pStyle w:val="Sidhuvud"/>
              </w:pPr>
              <w:r>
                <w:t>Ju2021/</w:t>
              </w:r>
              <w:r w:rsidR="005F4D50">
                <w:t>00292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534F95AD594708A4B84D3874F009A0"/>
            </w:placeholder>
            <w:showingPlcHdr/>
            <w:dataBinding w:prefixMappings="xmlns:ns0='http://lp/documentinfo/RK' " w:xpath="/ns0:DocumentInfo[1]/ns0:BaseInfo[1]/ns0:DocNumber[1]" w:storeItemID="{8C12DD27-D49C-488C-A2CA-CE549683190A}"/>
            <w:text/>
          </w:sdtPr>
          <w:sdtEndPr/>
          <w:sdtContent>
            <w:p w14:paraId="5CFC6674" w14:textId="77777777" w:rsidR="00DE72B5" w:rsidRDefault="00DE72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F3513F" w14:textId="77777777" w:rsidR="00DE72B5" w:rsidRDefault="00DE72B5" w:rsidP="00EE3C0F">
          <w:pPr>
            <w:pStyle w:val="Sidhuvud"/>
          </w:pPr>
        </w:p>
      </w:tc>
      <w:tc>
        <w:tcPr>
          <w:tcW w:w="1134" w:type="dxa"/>
        </w:tcPr>
        <w:p w14:paraId="6680C74F" w14:textId="77777777" w:rsidR="00DE72B5" w:rsidRDefault="00DE72B5" w:rsidP="0094502D">
          <w:pPr>
            <w:pStyle w:val="Sidhuvud"/>
          </w:pPr>
        </w:p>
        <w:p w14:paraId="756B1157" w14:textId="77777777" w:rsidR="00DE72B5" w:rsidRPr="0094502D" w:rsidRDefault="00DE72B5" w:rsidP="00EC71A6">
          <w:pPr>
            <w:pStyle w:val="Sidhuvud"/>
          </w:pPr>
        </w:p>
      </w:tc>
    </w:tr>
    <w:tr w:rsidR="00DE72B5" w14:paraId="737689B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E481518675645BEAA8CE88399AD868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97DDD42" w14:textId="77777777" w:rsidR="006F2817" w:rsidRPr="00B73FBA" w:rsidRDefault="006F2817" w:rsidP="006F2817">
              <w:pPr>
                <w:pStyle w:val="Sidhuvud"/>
                <w:rPr>
                  <w:b/>
                </w:rPr>
              </w:pPr>
              <w:r w:rsidRPr="00B73FBA">
                <w:rPr>
                  <w:b/>
                </w:rPr>
                <w:t>Justitiedepartementet</w:t>
              </w:r>
            </w:p>
            <w:p w14:paraId="6FDF02F9" w14:textId="43A2BEDF" w:rsidR="006F2817" w:rsidRDefault="006F2817" w:rsidP="006F2817">
              <w:pPr>
                <w:pStyle w:val="Sidhuvud"/>
              </w:pPr>
              <w:r w:rsidRPr="00B73FBA">
                <w:t>Justitie- och migrationsministern</w:t>
              </w:r>
            </w:p>
            <w:p w14:paraId="03C9041B" w14:textId="5981F168" w:rsidR="006F2817" w:rsidRDefault="006F2817" w:rsidP="00424E77">
              <w:pPr>
                <w:pStyle w:val="Sidhuvud"/>
              </w:pPr>
            </w:p>
            <w:p w14:paraId="3A894C7C" w14:textId="6ED2B594" w:rsidR="00DE72B5" w:rsidRPr="00340DE0" w:rsidRDefault="00DE72B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4F607E542D43F19225B847E8DCF7E6"/>
          </w:placeholder>
          <w:dataBinding w:prefixMappings="xmlns:ns0='http://lp/documentinfo/RK' " w:xpath="/ns0:DocumentInfo[1]/ns0:BaseInfo[1]/ns0:Recipient[1]" w:storeItemID="{8C12DD27-D49C-488C-A2CA-CE549683190A}"/>
          <w:text w:multiLine="1"/>
        </w:sdtPr>
        <w:sdtEndPr/>
        <w:sdtContent>
          <w:tc>
            <w:tcPr>
              <w:tcW w:w="3170" w:type="dxa"/>
            </w:tcPr>
            <w:p w14:paraId="4048002C" w14:textId="6297AE97" w:rsidR="00807B97" w:rsidRPr="00807B97" w:rsidRDefault="00F771A0" w:rsidP="00807B97">
              <w:r>
                <w:t>t</w:t>
              </w:r>
              <w:r w:rsidR="007C7B33">
                <w:t>ill riksdagen</w:t>
              </w:r>
            </w:p>
          </w:tc>
        </w:sdtContent>
      </w:sdt>
      <w:tc>
        <w:tcPr>
          <w:tcW w:w="1134" w:type="dxa"/>
        </w:tcPr>
        <w:p w14:paraId="253B6AA2" w14:textId="77777777" w:rsidR="00DE72B5" w:rsidRDefault="00DE72B5" w:rsidP="003E6020">
          <w:pPr>
            <w:pStyle w:val="Sidhuvud"/>
          </w:pPr>
        </w:p>
      </w:tc>
    </w:tr>
  </w:tbl>
  <w:p w14:paraId="258EFD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69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F3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42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65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E7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715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BD1"/>
    <w:rsid w:val="00563AB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D50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8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33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B9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606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06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04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E1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9C3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B34"/>
    <w:rsid w:val="00D5467F"/>
    <w:rsid w:val="00D55837"/>
    <w:rsid w:val="00D56A9F"/>
    <w:rsid w:val="00D57BA2"/>
    <w:rsid w:val="00D60F51"/>
    <w:rsid w:val="00D64DD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43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2B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1A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AD3015"/>
  <w15:docId w15:val="{342F789E-1EA6-4EFE-A384-CD6E008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EE316A43CF485F9E44A50856D4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45B18-1150-4B65-A16F-25E36657BFDA}"/>
      </w:docPartPr>
      <w:docPartBody>
        <w:p w:rsidR="00B578FE" w:rsidRDefault="007A45D3" w:rsidP="007A45D3">
          <w:pPr>
            <w:pStyle w:val="80EE316A43CF485F9E44A50856D4E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534F95AD594708A4B84D3874F00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A7207-78EF-4015-AE9F-5B0C26C9730B}"/>
      </w:docPartPr>
      <w:docPartBody>
        <w:p w:rsidR="00B578FE" w:rsidRDefault="007A45D3" w:rsidP="007A45D3">
          <w:pPr>
            <w:pStyle w:val="54534F95AD594708A4B84D3874F009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481518675645BEAA8CE88399AD8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856DD-01E9-41FF-A1DE-ADE8C27E3F72}"/>
      </w:docPartPr>
      <w:docPartBody>
        <w:p w:rsidR="00B578FE" w:rsidRDefault="007A45D3" w:rsidP="007A45D3">
          <w:pPr>
            <w:pStyle w:val="0E481518675645BEAA8CE88399AD86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4F607E542D43F19225B847E8DCF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5D11A-E498-4DF7-8871-5836CA9E8D2E}"/>
      </w:docPartPr>
      <w:docPartBody>
        <w:p w:rsidR="00B578FE" w:rsidRDefault="007A45D3" w:rsidP="007A45D3">
          <w:pPr>
            <w:pStyle w:val="D04F607E542D43F19225B847E8DCF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36F8AE78DF4242BB6F8A9155AFE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AA674-ECF9-407A-BCFD-60B6C91FF17C}"/>
      </w:docPartPr>
      <w:docPartBody>
        <w:p w:rsidR="00B578FE" w:rsidRDefault="007A45D3" w:rsidP="007A45D3">
          <w:pPr>
            <w:pStyle w:val="3C36F8AE78DF4242BB6F8A9155AFE8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D3"/>
    <w:rsid w:val="002A35F9"/>
    <w:rsid w:val="007A45D3"/>
    <w:rsid w:val="00B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6CB26C12664CE08F2D3AA5FC9262BB">
    <w:name w:val="436CB26C12664CE08F2D3AA5FC9262BB"/>
    <w:rsid w:val="007A45D3"/>
  </w:style>
  <w:style w:type="character" w:styleId="Platshllartext">
    <w:name w:val="Placeholder Text"/>
    <w:basedOn w:val="Standardstycketeckensnitt"/>
    <w:uiPriority w:val="99"/>
    <w:semiHidden/>
    <w:rsid w:val="007A45D3"/>
    <w:rPr>
      <w:noProof w:val="0"/>
      <w:color w:val="808080"/>
    </w:rPr>
  </w:style>
  <w:style w:type="paragraph" w:customStyle="1" w:styleId="BF0E2E232CED4E8EA118034EFE2FEF43">
    <w:name w:val="BF0E2E232CED4E8EA118034EFE2FEF43"/>
    <w:rsid w:val="007A45D3"/>
  </w:style>
  <w:style w:type="paragraph" w:customStyle="1" w:styleId="94DFE312359648E3A5465850E466EFA8">
    <w:name w:val="94DFE312359648E3A5465850E466EFA8"/>
    <w:rsid w:val="007A45D3"/>
  </w:style>
  <w:style w:type="paragraph" w:customStyle="1" w:styleId="B0C8962441754680B07DA92FFD4607E6">
    <w:name w:val="B0C8962441754680B07DA92FFD4607E6"/>
    <w:rsid w:val="007A45D3"/>
  </w:style>
  <w:style w:type="paragraph" w:customStyle="1" w:styleId="80EE316A43CF485F9E44A50856D4EDB1">
    <w:name w:val="80EE316A43CF485F9E44A50856D4EDB1"/>
    <w:rsid w:val="007A45D3"/>
  </w:style>
  <w:style w:type="paragraph" w:customStyle="1" w:styleId="54534F95AD594708A4B84D3874F009A0">
    <w:name w:val="54534F95AD594708A4B84D3874F009A0"/>
    <w:rsid w:val="007A45D3"/>
  </w:style>
  <w:style w:type="paragraph" w:customStyle="1" w:styleId="E251214AA38C4CF2AE005D212F430900">
    <w:name w:val="E251214AA38C4CF2AE005D212F430900"/>
    <w:rsid w:val="007A45D3"/>
  </w:style>
  <w:style w:type="paragraph" w:customStyle="1" w:styleId="F05A8F3C377349299257D51D8C7B735A">
    <w:name w:val="F05A8F3C377349299257D51D8C7B735A"/>
    <w:rsid w:val="007A45D3"/>
  </w:style>
  <w:style w:type="paragraph" w:customStyle="1" w:styleId="1FD786C01404427A90082196BBEAAC18">
    <w:name w:val="1FD786C01404427A90082196BBEAAC18"/>
    <w:rsid w:val="007A45D3"/>
  </w:style>
  <w:style w:type="paragraph" w:customStyle="1" w:styleId="0E481518675645BEAA8CE88399AD868E">
    <w:name w:val="0E481518675645BEAA8CE88399AD868E"/>
    <w:rsid w:val="007A45D3"/>
  </w:style>
  <w:style w:type="paragraph" w:customStyle="1" w:styleId="D04F607E542D43F19225B847E8DCF7E6">
    <w:name w:val="D04F607E542D43F19225B847E8DCF7E6"/>
    <w:rsid w:val="007A45D3"/>
  </w:style>
  <w:style w:type="paragraph" w:customStyle="1" w:styleId="54534F95AD594708A4B84D3874F009A01">
    <w:name w:val="54534F95AD594708A4B84D3874F009A01"/>
    <w:rsid w:val="007A45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481518675645BEAA8CE88399AD868E1">
    <w:name w:val="0E481518675645BEAA8CE88399AD868E1"/>
    <w:rsid w:val="007A45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FB264D2A7B40FAA1574D544CC5F202">
    <w:name w:val="7DFB264D2A7B40FAA1574D544CC5F202"/>
    <w:rsid w:val="007A45D3"/>
  </w:style>
  <w:style w:type="paragraph" w:customStyle="1" w:styleId="13E34141FECE4BE3B7E20874891A3570">
    <w:name w:val="13E34141FECE4BE3B7E20874891A3570"/>
    <w:rsid w:val="007A45D3"/>
  </w:style>
  <w:style w:type="paragraph" w:customStyle="1" w:styleId="1CBF4E0FCF3445DD8DA8DD4145AA7195">
    <w:name w:val="1CBF4E0FCF3445DD8DA8DD4145AA7195"/>
    <w:rsid w:val="007A45D3"/>
  </w:style>
  <w:style w:type="paragraph" w:customStyle="1" w:styleId="31A0149681BA42B5A10A0B96A6003E7C">
    <w:name w:val="31A0149681BA42B5A10A0B96A6003E7C"/>
    <w:rsid w:val="007A45D3"/>
  </w:style>
  <w:style w:type="paragraph" w:customStyle="1" w:styleId="1BCF0B8FB69A4A698A704DE61220D58C">
    <w:name w:val="1BCF0B8FB69A4A698A704DE61220D58C"/>
    <w:rsid w:val="007A45D3"/>
  </w:style>
  <w:style w:type="paragraph" w:customStyle="1" w:styleId="3C36F8AE78DF4242BB6F8A9155AFE805">
    <w:name w:val="3C36F8AE78DF4242BB6F8A9155AFE805"/>
    <w:rsid w:val="007A45D3"/>
  </w:style>
  <w:style w:type="paragraph" w:customStyle="1" w:styleId="E5278BB8FC95438F8001839A9F078DBE">
    <w:name w:val="E5278BB8FC95438F8001839A9F078DBE"/>
    <w:rsid w:val="007A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8FBA1B4E99524FBEB1943B7B5FF3C5" ma:contentTypeVersion="26" ma:contentTypeDescription="Skapa nytt dokument med möjlighet att välja RK-mall" ma:contentTypeScope="" ma:versionID="b0c3880d7beb897b1b3235165dc81c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36a2143-9f9c-4cd6-9b4c-d54931c1b4e6" targetNamespace="http://schemas.microsoft.com/office/2006/metadata/properties" ma:root="true" ma:fieldsID="f55e79bd56e058e890191c276181dffc" ns2:_="" ns3:_="" ns4:_="" ns5:_="">
    <xsd:import namespace="4e9c2f0c-7bf8-49af-8356-cbf363fc78a7"/>
    <xsd:import namespace="cc625d36-bb37-4650-91b9-0c96159295ba"/>
    <xsd:import namespace="18f3d968-6251-40b0-9f11-012b293496c2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Ju2021/00292</Dnr>
    <ParagrafNr/>
    <DocumentTitle/>
    <VisitingAddress/>
    <Extra1/>
    <Extra2/>
    <Extra3>Lars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418e9b9a-e4e1-490c-b0b5-6a48f4ee6369</RD_Svarsid>
  </documentManagement>
</p:properties>
</file>

<file path=customXml/itemProps1.xml><?xml version="1.0" encoding="utf-8"?>
<ds:datastoreItem xmlns:ds="http://schemas.openxmlformats.org/officeDocument/2006/customXml" ds:itemID="{C6D11AA3-3CDA-4119-8955-63D54C123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C3082-AE24-47E1-B484-D735B573FC00}"/>
</file>

<file path=customXml/itemProps3.xml><?xml version="1.0" encoding="utf-8"?>
<ds:datastoreItem xmlns:ds="http://schemas.openxmlformats.org/officeDocument/2006/customXml" ds:itemID="{8C12DD27-D49C-488C-A2CA-CE549683190A}"/>
</file>

<file path=customXml/itemProps4.xml><?xml version="1.0" encoding="utf-8"?>
<ds:datastoreItem xmlns:ds="http://schemas.openxmlformats.org/officeDocument/2006/customXml" ds:itemID="{18AC3082-AE24-47E1-B484-D735B573FC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9797A5-CFD4-48B2-A41F-9B51362827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17265AC-FE39-45D9-9B1A-63236A6FFA1B}"/>
</file>

<file path=customXml/itemProps7.xml><?xml version="1.0" encoding="utf-8"?>
<ds:datastoreItem xmlns:ds="http://schemas.openxmlformats.org/officeDocument/2006/customXml" ds:itemID="{C53F05CC-A649-4C3D-9014-D308337F0812}"/>
</file>

<file path=customXml/itemProps8.xml><?xml version="1.0" encoding="utf-8"?>
<ds:datastoreItem xmlns:ds="http://schemas.openxmlformats.org/officeDocument/2006/customXml" ds:itemID="{958E566B-2F30-468E-9DB6-AB6A187032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1427.docx</dc:title>
  <dc:subject/>
  <dc:creator>Jens Ölander</dc:creator>
  <cp:keywords/>
  <dc:description/>
  <cp:lastModifiedBy>Johan Andersson</cp:lastModifiedBy>
  <cp:revision>5</cp:revision>
  <cp:lastPrinted>2021-01-28T07:34:00Z</cp:lastPrinted>
  <dcterms:created xsi:type="dcterms:W3CDTF">2021-02-02T07:13:00Z</dcterms:created>
  <dcterms:modified xsi:type="dcterms:W3CDTF">2021-02-02T10:04:00Z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fbcc3b9a-9a40-4192-8873-d898aedbc395</vt:lpwstr>
  </property>
</Properties>
</file>