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E130F" w:rsidP="00DA0661">
      <w:pPr>
        <w:pStyle w:val="Title"/>
      </w:pPr>
      <w:bookmarkStart w:id="0" w:name="Start"/>
      <w:bookmarkStart w:id="1" w:name="_Hlk98744942"/>
      <w:bookmarkEnd w:id="0"/>
      <w:r>
        <w:t xml:space="preserve">Svar på fråga 2021/22:1262 av Mikael </w:t>
      </w:r>
      <w:r>
        <w:t>Damsgaard</w:t>
      </w:r>
      <w:r>
        <w:t xml:space="preserve"> (M)</w:t>
      </w:r>
      <w:r>
        <w:br/>
        <w:t>Väntetider för att ansöka om pass</w:t>
      </w:r>
      <w:r w:rsidR="009B33DF">
        <w:t xml:space="preserve"> och fråga 2021/22:1281 av Maria Malmer </w:t>
      </w:r>
      <w:r w:rsidR="009B33DF">
        <w:t>Stenergard</w:t>
      </w:r>
      <w:r w:rsidR="009B33DF">
        <w:t xml:space="preserve"> (M) Väntetider för pass</w:t>
      </w:r>
    </w:p>
    <w:p w:rsidR="00DE130F" w:rsidP="002749F7">
      <w:pPr>
        <w:pStyle w:val="BodyText"/>
      </w:pPr>
      <w:sdt>
        <w:sdtPr>
          <w:alias w:val="Frågeställare"/>
          <w:tag w:val="delete"/>
          <w:id w:val="-1635256365"/>
          <w:placeholder>
            <w:docPart w:val="C417B04D97F34E5882E59E36BF8B28F8"/>
          </w:placeholder>
          <w:dataBinding w:xpath="/ns0:DocumentInfo[1]/ns0:BaseInfo[1]/ns0:Extra3[1]" w:storeItemID="{FB2939C2-B913-4131-8FA1-7BDBEBF4F9BF}" w:prefixMappings="xmlns:ns0='http://lp/documentinfo/RK' "/>
          <w:text/>
        </w:sdtPr>
        <w:sdtContent>
          <w:r>
            <w:t xml:space="preserve">Mikael </w:t>
          </w:r>
          <w:r>
            <w:t>Damsgaard</w:t>
          </w:r>
        </w:sdtContent>
      </w:sdt>
      <w:r>
        <w:t xml:space="preserve"> har frågat mig hur länge jag anser att det är rimligt att svenska medborgare ska behöva vänta för att kunna ansöka om ett nytt pass, och vilka åtgärder jag avser att vidta för att korta väntetiderna. </w:t>
      </w:r>
      <w:r w:rsidR="009B33DF">
        <w:t xml:space="preserve">Maria Malmer </w:t>
      </w:r>
      <w:r w:rsidR="009B33DF">
        <w:t>Stenergard</w:t>
      </w:r>
      <w:r w:rsidR="009B33DF">
        <w:t xml:space="preserve"> har frågat mig vilka åtgärder jag avser att vidta för att korta väntetiderna för pass och för att säkerställa att systemet inte utnyttjas.</w:t>
      </w:r>
    </w:p>
    <w:p w:rsidR="000F76FA" w:rsidP="000F76FA">
      <w:pPr>
        <w:pStyle w:val="BodyText"/>
      </w:pPr>
      <w:r>
        <w:t>Det är förstås angeläget</w:t>
      </w:r>
      <w:r w:rsidRPr="00856D56">
        <w:t xml:space="preserve"> att </w:t>
      </w:r>
      <w:r w:rsidR="003B3C8C">
        <w:t xml:space="preserve">de </w:t>
      </w:r>
      <w:r>
        <w:t>väntetider</w:t>
      </w:r>
      <w:r w:rsidR="003B3C8C">
        <w:t xml:space="preserve"> som i dagsläget råder</w:t>
      </w:r>
      <w:r>
        <w:t xml:space="preserve"> för </w:t>
      </w:r>
      <w:r w:rsidRPr="00856D56">
        <w:t>p</w:t>
      </w:r>
      <w:r>
        <w:t>assutfärdande</w:t>
      </w:r>
      <w:r w:rsidR="003B3C8C">
        <w:t xml:space="preserve"> kortas. </w:t>
      </w:r>
      <w:r>
        <w:t>Justitiedepartementet</w:t>
      </w:r>
      <w:r w:rsidRPr="00C658C4">
        <w:t xml:space="preserve"> </w:t>
      </w:r>
      <w:r>
        <w:t xml:space="preserve">har </w:t>
      </w:r>
      <w:r w:rsidRPr="00C658C4">
        <w:t xml:space="preserve">en återkommande dialog med </w:t>
      </w:r>
      <w:r>
        <w:t>Polismyndigheten kring väntetiderna</w:t>
      </w:r>
      <w:r w:rsidRPr="00C658C4">
        <w:t xml:space="preserve"> och följer myndighetens arbete för att effektivisera processen</w:t>
      </w:r>
      <w:r>
        <w:t xml:space="preserve"> mycket noga</w:t>
      </w:r>
      <w:r w:rsidRPr="00C658C4">
        <w:t>.</w:t>
      </w:r>
      <w:r>
        <w:t xml:space="preserve"> </w:t>
      </w:r>
    </w:p>
    <w:p w:rsidR="00FD09F4" w:rsidP="002749F7">
      <w:pPr>
        <w:pStyle w:val="BodyText"/>
      </w:pPr>
      <w:r>
        <w:t>De</w:t>
      </w:r>
      <w:r w:rsidR="000F76FA">
        <w:t>n</w:t>
      </w:r>
      <w:r>
        <w:t xml:space="preserve"> </w:t>
      </w:r>
      <w:r w:rsidR="000F76FA">
        <w:t xml:space="preserve">främsta </w:t>
      </w:r>
      <w:r w:rsidR="00FF0982">
        <w:t>orsaken till de</w:t>
      </w:r>
      <w:r>
        <w:t xml:space="preserve"> förlängda </w:t>
      </w:r>
      <w:r w:rsidR="000F76FA">
        <w:t>väntetiderna</w:t>
      </w:r>
      <w:r w:rsidR="00FF0982">
        <w:t xml:space="preserve"> beror på att</w:t>
      </w:r>
      <w:r>
        <w:t xml:space="preserve"> </w:t>
      </w:r>
      <w:r w:rsidR="00FF0982">
        <w:t>det under coronapandemin byggts upp ett underskott på pass i cirkulation. Det har lett till att ett stort antal människor</w:t>
      </w:r>
      <w:r w:rsidR="001110CA">
        <w:t xml:space="preserve">, till följd av lättnader i restriktionerna, nu ansöker om nytt pass. </w:t>
      </w:r>
    </w:p>
    <w:p w:rsidR="00EF3871" w:rsidP="002749F7">
      <w:pPr>
        <w:pStyle w:val="BodyText"/>
      </w:pPr>
      <w:r>
        <w:t xml:space="preserve">Polismyndigheten </w:t>
      </w:r>
      <w:r w:rsidR="00FD09F4">
        <w:t>arbetar</w:t>
      </w:r>
      <w:r>
        <w:t xml:space="preserve"> </w:t>
      </w:r>
      <w:r w:rsidR="00A50069">
        <w:t xml:space="preserve">nu </w:t>
      </w:r>
      <w:r w:rsidR="00530919">
        <w:t xml:space="preserve">aktivt och </w:t>
      </w:r>
      <w:r>
        <w:t>intensivt för att öka kapaciteten i passutfärdandet</w:t>
      </w:r>
      <w:r w:rsidR="00454145">
        <w:t xml:space="preserve"> och </w:t>
      </w:r>
      <w:r w:rsidR="00EC554F">
        <w:t xml:space="preserve">för </w:t>
      </w:r>
      <w:r w:rsidR="00454145">
        <w:t>att anpassa verksamheten till de stora behoven</w:t>
      </w:r>
      <w:r>
        <w:t xml:space="preserve">. </w:t>
      </w:r>
      <w:r w:rsidR="00454145">
        <w:t>U</w:t>
      </w:r>
      <w:r w:rsidR="00A50069">
        <w:t xml:space="preserve">tökade öppettider och tillskott av </w:t>
      </w:r>
      <w:r w:rsidR="00454145">
        <w:t xml:space="preserve">flera </w:t>
      </w:r>
      <w:r w:rsidR="00A50069">
        <w:t>passhandläggare</w:t>
      </w:r>
      <w:r w:rsidR="00454145">
        <w:t xml:space="preserve"> är exempel på åtgärder</w:t>
      </w:r>
      <w:r w:rsidR="00A50069">
        <w:t xml:space="preserve">. </w:t>
      </w:r>
      <w:r w:rsidR="00454145">
        <w:t xml:space="preserve">Enligt myndighetens prognos kommer vi snart kunna se effekter av detta. </w:t>
      </w:r>
    </w:p>
    <w:p w:rsidR="002303C7" w:rsidP="002749F7">
      <w:pPr>
        <w:pStyle w:val="BodyText"/>
      </w:pPr>
      <w:r>
        <w:t xml:space="preserve">För att komma </w:t>
      </w:r>
      <w:r>
        <w:t>tillrätta</w:t>
      </w:r>
      <w:r>
        <w:t xml:space="preserve"> med de uppkomna problemen i tidsbokningssystemet har Polismyndigheten</w:t>
      </w:r>
      <w:r w:rsidR="004302F2">
        <w:t xml:space="preserve"> </w:t>
      </w:r>
      <w:r>
        <w:t xml:space="preserve">vidtagit en rad åtgärder, och fler </w:t>
      </w:r>
      <w:r w:rsidR="0047048A">
        <w:t>åtgärder</w:t>
      </w:r>
      <w:r w:rsidR="004302F2">
        <w:t xml:space="preserve"> införs inom </w:t>
      </w:r>
      <w:r w:rsidR="004302F2">
        <w:t xml:space="preserve">kort. </w:t>
      </w:r>
      <w:r w:rsidR="0047048A">
        <w:t>Det handlar framför</w:t>
      </w:r>
      <w:r w:rsidR="00EB7B77">
        <w:t xml:space="preserve"> </w:t>
      </w:r>
      <w:r w:rsidR="0047048A">
        <w:t xml:space="preserve">allt om olika tekniska lösningar som </w:t>
      </w:r>
      <w:r w:rsidR="00D41B90">
        <w:t xml:space="preserve">ska </w:t>
      </w:r>
      <w:r w:rsidR="004302F2">
        <w:t xml:space="preserve">förhindra och begränsa möjligheterna att boka upp ett stort antal tider i systemet. </w:t>
      </w:r>
      <w:r w:rsidR="0047048A">
        <w:t xml:space="preserve"> </w:t>
      </w:r>
    </w:p>
    <w:p w:rsidR="00EF3871" w:rsidP="00EF3871">
      <w:pPr>
        <w:pStyle w:val="BodyText"/>
      </w:pPr>
      <w:r w:rsidRPr="004B2890">
        <w:t>Med det sagt är det självklart så</w:t>
      </w:r>
      <w:r>
        <w:t xml:space="preserve"> att jag </w:t>
      </w:r>
      <w:r w:rsidRPr="004B2890">
        <w:t>fortlöpande följer verksamheten</w:t>
      </w:r>
      <w:r w:rsidRPr="00CF335B">
        <w:t xml:space="preserve"> </w:t>
      </w:r>
      <w:r>
        <w:t xml:space="preserve">och vid behov </w:t>
      </w:r>
      <w:r w:rsidRPr="00CF335B">
        <w:t>agerar för att myndigheten ska ha så goda förutsättningar som möjligt att utföra sitt uppdrag</w:t>
      </w:r>
      <w:r w:rsidRPr="004B2890">
        <w:t xml:space="preserve">. </w:t>
      </w:r>
    </w:p>
    <w:p w:rsidR="00DE130F" w:rsidP="002749F7">
      <w:pPr>
        <w:pStyle w:val="BodyText"/>
      </w:pPr>
    </w:p>
    <w:p w:rsidR="00DE130F" w:rsidP="006A12F1">
      <w:pPr>
        <w:pStyle w:val="BodyText"/>
      </w:pPr>
      <w:r>
        <w:t xml:space="preserve">Stockholm den </w:t>
      </w:r>
      <w:sdt>
        <w:sdtPr>
          <w:id w:val="-1225218591"/>
          <w:placeholder>
            <w:docPart w:val="3686B2A0438A48F3B7549541787EFE62"/>
          </w:placeholder>
          <w:dataBinding w:xpath="/ns0:DocumentInfo[1]/ns0:BaseInfo[1]/ns0:HeaderDate[1]" w:storeItemID="{FB2939C2-B913-4131-8FA1-7BDBEBF4F9BF}" w:prefixMappings="xmlns:ns0='http://lp/documentinfo/RK' "/>
          <w:date w:fullDate="2022-03-23T00:00:00Z">
            <w:dateFormat w:val="d MMMM yyyy"/>
            <w:lid w:val="sv-SE"/>
            <w:storeMappedDataAs w:val="dateTime"/>
            <w:calendar w:val="gregorian"/>
          </w:date>
        </w:sdtPr>
        <w:sdtContent>
          <w:r w:rsidR="00050042">
            <w:t>23 mars 2022</w:t>
          </w:r>
        </w:sdtContent>
      </w:sdt>
    </w:p>
    <w:p w:rsidR="00DE130F" w:rsidP="004E7A8F">
      <w:pPr>
        <w:pStyle w:val="Brdtextutanavstnd"/>
      </w:pPr>
    </w:p>
    <w:p w:rsidR="00DE130F" w:rsidP="004E7A8F">
      <w:pPr>
        <w:pStyle w:val="Brdtextutanavstnd"/>
      </w:pPr>
    </w:p>
    <w:p w:rsidR="00DE130F" w:rsidP="004E7A8F">
      <w:pPr>
        <w:pStyle w:val="Brdtextutanavstnd"/>
      </w:pPr>
    </w:p>
    <w:p w:rsidR="00DE130F" w:rsidP="00530919">
      <w:pPr>
        <w:pStyle w:val="BodyText"/>
        <w:tabs>
          <w:tab w:val="clear" w:pos="3600"/>
        </w:tabs>
      </w:pPr>
      <w:sdt>
        <w:sdtPr>
          <w:alias w:val="Klicka på listpilen"/>
          <w:tag w:val="run-loadAllMinistersFromDep_delete"/>
          <w:id w:val="-122627287"/>
          <w:placeholder>
            <w:docPart w:val="68DB86272FD34FEBA3A9072700F62523"/>
          </w:placeholder>
          <w:dataBinding w:xpath="/ns0:DocumentInfo[1]/ns0:BaseInfo[1]/ns0:TopSender[1]" w:storeItemID="{FB2939C2-B913-4131-8FA1-7BDBEBF4F9BF}" w:prefixMappings="xmlns:ns0='http://lp/documentinfo/RK' "/>
          <w:comboBox w:lastValue="Justitie- och inrikesministern">
            <w:listItem w:value="Justitie- och inrikesministern" w:displayText="Morgan Johansson"/>
            <w:listItem w:value="Integrations- och migrationsministern" w:displayText="Anders Ygeman"/>
          </w:comboBox>
        </w:sdtPr>
        <w:sdtContent>
          <w:r>
            <w:rPr>
              <w:rStyle w:val="DefaultParagraphFont"/>
            </w:rPr>
            <w:t>Morgan Johansson</w:t>
          </w:r>
        </w:sdtContent>
      </w:sdt>
      <w:r w:rsidR="00530919">
        <w:tab/>
      </w:r>
    </w:p>
    <w:p w:rsidR="00DE130F" w:rsidRPr="00DB48AB" w:rsidP="00DB48AB">
      <w:pPr>
        <w:pStyle w:val="BodyText"/>
      </w:pPr>
      <w:bookmarkEnd w:id="1"/>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F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F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F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E130F" w:rsidRPr="007D73AB">
          <w:pPr>
            <w:pStyle w:val="Header"/>
          </w:pPr>
        </w:p>
      </w:tc>
      <w:tc>
        <w:tcPr>
          <w:tcW w:w="3170" w:type="dxa"/>
          <w:vAlign w:val="bottom"/>
        </w:tcPr>
        <w:p w:rsidR="00DE130F" w:rsidRPr="007D73AB" w:rsidP="00340DE0">
          <w:pPr>
            <w:pStyle w:val="Header"/>
          </w:pPr>
        </w:p>
      </w:tc>
      <w:tc>
        <w:tcPr>
          <w:tcW w:w="1134" w:type="dxa"/>
        </w:tcPr>
        <w:p w:rsidR="00DE130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E130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E130F" w:rsidRPr="00710A6C" w:rsidP="00EE3C0F">
          <w:pPr>
            <w:pStyle w:val="Header"/>
            <w:rPr>
              <w:b/>
            </w:rPr>
          </w:pPr>
        </w:p>
        <w:p w:rsidR="00DE130F" w:rsidP="00EE3C0F">
          <w:pPr>
            <w:pStyle w:val="Header"/>
          </w:pPr>
        </w:p>
        <w:p w:rsidR="00DE130F" w:rsidP="00EE3C0F">
          <w:pPr>
            <w:pStyle w:val="Header"/>
          </w:pPr>
        </w:p>
        <w:p w:rsidR="00DE130F" w:rsidP="00EE3C0F">
          <w:pPr>
            <w:pStyle w:val="Header"/>
          </w:pPr>
        </w:p>
        <w:sdt>
          <w:sdtPr>
            <w:alias w:val="Dnr"/>
            <w:tag w:val="ccRKShow_Dnr"/>
            <w:id w:val="-829283628"/>
            <w:placeholder>
              <w:docPart w:val="D934C7C0FABE4A30AC095785B7110BE9"/>
            </w:placeholder>
            <w:dataBinding w:xpath="/ns0:DocumentInfo[1]/ns0:BaseInfo[1]/ns0:Dnr[1]" w:storeItemID="{FB2939C2-B913-4131-8FA1-7BDBEBF4F9BF}" w:prefixMappings="xmlns:ns0='http://lp/documentinfo/RK' "/>
            <w:text/>
          </w:sdtPr>
          <w:sdtContent>
            <w:p w:rsidR="00DE130F" w:rsidP="00EE3C0F">
              <w:pPr>
                <w:pStyle w:val="Header"/>
              </w:pPr>
              <w:r>
                <w:t>Ju2022/00962</w:t>
              </w:r>
            </w:p>
          </w:sdtContent>
        </w:sdt>
        <w:sdt>
          <w:sdtPr>
            <w:alias w:val="DocNumber"/>
            <w:tag w:val="DocNumber"/>
            <w:id w:val="1726028884"/>
            <w:placeholder>
              <w:docPart w:val="2A580836E8554DBA9DD4234E4C779130"/>
            </w:placeholder>
            <w:dataBinding w:xpath="/ns0:DocumentInfo[1]/ns0:BaseInfo[1]/ns0:DocNumber[1]" w:storeItemID="{FB2939C2-B913-4131-8FA1-7BDBEBF4F9BF}" w:prefixMappings="xmlns:ns0='http://lp/documentinfo/RK' "/>
            <w:text/>
          </w:sdtPr>
          <w:sdtContent>
            <w:p w:rsidR="00DE130F" w:rsidP="00EE3C0F">
              <w:pPr>
                <w:pStyle w:val="Header"/>
              </w:pPr>
              <w:r>
                <w:t>Ju2022/00994</w:t>
              </w:r>
            </w:p>
          </w:sdtContent>
        </w:sdt>
        <w:p w:rsidR="00DE130F" w:rsidP="00EE3C0F">
          <w:pPr>
            <w:pStyle w:val="Header"/>
          </w:pPr>
        </w:p>
      </w:tc>
      <w:tc>
        <w:tcPr>
          <w:tcW w:w="1134" w:type="dxa"/>
        </w:tcPr>
        <w:p w:rsidR="00DE130F" w:rsidP="0094502D">
          <w:pPr>
            <w:pStyle w:val="Header"/>
          </w:pPr>
        </w:p>
        <w:p w:rsidR="00DE130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4408F1D0F4B04E7B8D5FC88417EEA3E0"/>
          </w:placeholder>
          <w:richText/>
        </w:sdtPr>
        <w:sdtContent>
          <w:sdt>
            <w:sdtPr>
              <w:alias w:val="SenderText"/>
              <w:tag w:val="ccRKShow_SenderText"/>
              <w:id w:val="919599436"/>
              <w:placeholder>
                <w:docPart w:val="AC6FE42150DA40A1BD8D2A5C9E5AE4E0"/>
              </w:placeholder>
              <w:richText/>
            </w:sdtPr>
            <w:sdtContent>
              <w:tc>
                <w:tcPr>
                  <w:tcW w:w="5534" w:type="dxa"/>
                  <w:tcMar>
                    <w:right w:w="1134" w:type="dxa"/>
                  </w:tcMar>
                </w:tcPr>
                <w:p w:rsidR="00B721F7" w:rsidRPr="008C7520" w:rsidP="00B721F7">
                  <w:pPr>
                    <w:pStyle w:val="Header"/>
                    <w:rPr>
                      <w:b/>
                    </w:rPr>
                  </w:pPr>
                  <w:r w:rsidRPr="008C7520">
                    <w:rPr>
                      <w:b/>
                    </w:rPr>
                    <w:t>Justitiedepartementet</w:t>
                  </w:r>
                </w:p>
                <w:p w:rsidR="00DE130F" w:rsidRPr="00340DE0" w:rsidP="00B721F7">
                  <w:pPr>
                    <w:pStyle w:val="Header"/>
                  </w:pPr>
                  <w:r w:rsidRPr="008C7520">
                    <w:t>Justiti</w:t>
                  </w:r>
                  <w:r>
                    <w:t>e- och inrikes</w:t>
                  </w:r>
                  <w:r w:rsidRPr="008C7520">
                    <w:t>ministern</w:t>
                  </w:r>
                </w:p>
              </w:tc>
            </w:sdtContent>
          </w:sdt>
        </w:sdtContent>
      </w:sdt>
      <w:sdt>
        <w:sdtPr>
          <w:alias w:val="Recipient"/>
          <w:tag w:val="ccRKShow_Recipient"/>
          <w:id w:val="-28344517"/>
          <w:placeholder>
            <w:docPart w:val="CE0EF42804924A6093894350BFE8A445"/>
          </w:placeholder>
          <w:dataBinding w:xpath="/ns0:DocumentInfo[1]/ns0:BaseInfo[1]/ns0:Recipient[1]" w:storeItemID="{FB2939C2-B913-4131-8FA1-7BDBEBF4F9BF}" w:prefixMappings="xmlns:ns0='http://lp/documentinfo/RK' "/>
          <w:text w:multiLine="1"/>
        </w:sdtPr>
        <w:sdtContent>
          <w:tc>
            <w:tcPr>
              <w:tcW w:w="3170" w:type="dxa"/>
            </w:tcPr>
            <w:p w:rsidR="00DE130F" w:rsidP="00547B89">
              <w:pPr>
                <w:pStyle w:val="Header"/>
              </w:pPr>
              <w:r>
                <w:t>Till riksdagen</w:t>
              </w:r>
            </w:p>
          </w:tc>
        </w:sdtContent>
      </w:sdt>
      <w:tc>
        <w:tcPr>
          <w:tcW w:w="1134" w:type="dxa"/>
        </w:tcPr>
        <w:p w:rsidR="00DE130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934C7C0FABE4A30AC095785B7110BE9"/>
        <w:category>
          <w:name w:val="Allmänt"/>
          <w:gallery w:val="placeholder"/>
        </w:category>
        <w:types>
          <w:type w:val="bbPlcHdr"/>
        </w:types>
        <w:behaviors>
          <w:behavior w:val="content"/>
        </w:behaviors>
        <w:guid w:val="{245B44F7-8B50-4DD5-BD52-51955DECCE4F}"/>
      </w:docPartPr>
      <w:docPartBody>
        <w:p w:rsidR="00C44BBA" w:rsidP="004D5B52">
          <w:pPr>
            <w:pStyle w:val="D934C7C0FABE4A30AC095785B7110BE9"/>
          </w:pPr>
          <w:r>
            <w:rPr>
              <w:rStyle w:val="PlaceholderText"/>
            </w:rPr>
            <w:t xml:space="preserve"> </w:t>
          </w:r>
        </w:p>
      </w:docPartBody>
    </w:docPart>
    <w:docPart>
      <w:docPartPr>
        <w:name w:val="2A580836E8554DBA9DD4234E4C779130"/>
        <w:category>
          <w:name w:val="Allmänt"/>
          <w:gallery w:val="placeholder"/>
        </w:category>
        <w:types>
          <w:type w:val="bbPlcHdr"/>
        </w:types>
        <w:behaviors>
          <w:behavior w:val="content"/>
        </w:behaviors>
        <w:guid w:val="{A51032B3-E65E-4887-AAB1-EE11420E4D0C}"/>
      </w:docPartPr>
      <w:docPartBody>
        <w:p w:rsidR="00C44BBA" w:rsidP="004D5B52">
          <w:pPr>
            <w:pStyle w:val="2A580836E8554DBA9DD4234E4C7791301"/>
          </w:pPr>
          <w:r>
            <w:rPr>
              <w:rStyle w:val="PlaceholderText"/>
            </w:rPr>
            <w:t xml:space="preserve"> </w:t>
          </w:r>
        </w:p>
      </w:docPartBody>
    </w:docPart>
    <w:docPart>
      <w:docPartPr>
        <w:name w:val="4408F1D0F4B04E7B8D5FC88417EEA3E0"/>
        <w:category>
          <w:name w:val="Allmänt"/>
          <w:gallery w:val="placeholder"/>
        </w:category>
        <w:types>
          <w:type w:val="bbPlcHdr"/>
        </w:types>
        <w:behaviors>
          <w:behavior w:val="content"/>
        </w:behaviors>
        <w:guid w:val="{6CEA2C1F-DFFB-4EEE-B8ED-D6F0BEAF85F2}"/>
      </w:docPartPr>
      <w:docPartBody>
        <w:p w:rsidR="00C44BBA" w:rsidP="004D5B52">
          <w:pPr>
            <w:pStyle w:val="4408F1D0F4B04E7B8D5FC88417EEA3E01"/>
          </w:pPr>
          <w:r>
            <w:rPr>
              <w:rStyle w:val="PlaceholderText"/>
            </w:rPr>
            <w:t xml:space="preserve"> </w:t>
          </w:r>
        </w:p>
      </w:docPartBody>
    </w:docPart>
    <w:docPart>
      <w:docPartPr>
        <w:name w:val="CE0EF42804924A6093894350BFE8A445"/>
        <w:category>
          <w:name w:val="Allmänt"/>
          <w:gallery w:val="placeholder"/>
        </w:category>
        <w:types>
          <w:type w:val="bbPlcHdr"/>
        </w:types>
        <w:behaviors>
          <w:behavior w:val="content"/>
        </w:behaviors>
        <w:guid w:val="{98EF362C-4B10-4C1C-ADA1-B007B106F8D7}"/>
      </w:docPartPr>
      <w:docPartBody>
        <w:p w:rsidR="00C44BBA" w:rsidP="004D5B52">
          <w:pPr>
            <w:pStyle w:val="CE0EF42804924A6093894350BFE8A445"/>
          </w:pPr>
          <w:r>
            <w:rPr>
              <w:rStyle w:val="PlaceholderText"/>
            </w:rPr>
            <w:t xml:space="preserve"> </w:t>
          </w:r>
        </w:p>
      </w:docPartBody>
    </w:docPart>
    <w:docPart>
      <w:docPartPr>
        <w:name w:val="C417B04D97F34E5882E59E36BF8B28F8"/>
        <w:category>
          <w:name w:val="Allmänt"/>
          <w:gallery w:val="placeholder"/>
        </w:category>
        <w:types>
          <w:type w:val="bbPlcHdr"/>
        </w:types>
        <w:behaviors>
          <w:behavior w:val="content"/>
        </w:behaviors>
        <w:guid w:val="{A2BBB632-1AF0-4B23-BA30-D0A0837911A6}"/>
      </w:docPartPr>
      <w:docPartBody>
        <w:p w:rsidR="00C44BBA" w:rsidP="004D5B52">
          <w:pPr>
            <w:pStyle w:val="C417B04D97F34E5882E59E36BF8B28F8"/>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3686B2A0438A48F3B7549541787EFE62"/>
        <w:category>
          <w:name w:val="Allmänt"/>
          <w:gallery w:val="placeholder"/>
        </w:category>
        <w:types>
          <w:type w:val="bbPlcHdr"/>
        </w:types>
        <w:behaviors>
          <w:behavior w:val="content"/>
        </w:behaviors>
        <w:guid w:val="{8CFAC932-A8F7-4F33-8449-CD2E18758DC9}"/>
      </w:docPartPr>
      <w:docPartBody>
        <w:p w:rsidR="00C44BBA" w:rsidP="004D5B52">
          <w:pPr>
            <w:pStyle w:val="3686B2A0438A48F3B7549541787EFE62"/>
          </w:pPr>
          <w:r>
            <w:rPr>
              <w:rStyle w:val="PlaceholderText"/>
            </w:rPr>
            <w:t>Klicka här för att ange datum.</w:t>
          </w:r>
        </w:p>
      </w:docPartBody>
    </w:docPart>
    <w:docPart>
      <w:docPartPr>
        <w:name w:val="68DB86272FD34FEBA3A9072700F62523"/>
        <w:category>
          <w:name w:val="Allmänt"/>
          <w:gallery w:val="placeholder"/>
        </w:category>
        <w:types>
          <w:type w:val="bbPlcHdr"/>
        </w:types>
        <w:behaviors>
          <w:behavior w:val="content"/>
        </w:behaviors>
        <w:guid w:val="{D480107F-E71A-42E7-9017-5B2554B72B8D}"/>
      </w:docPartPr>
      <w:docPartBody>
        <w:p w:rsidR="00C44BBA" w:rsidP="004D5B52">
          <w:pPr>
            <w:pStyle w:val="68DB86272FD34FEBA3A9072700F62523"/>
          </w:pPr>
          <w:r>
            <w:rPr>
              <w:rStyle w:val="PlaceholderText"/>
            </w:rPr>
            <w:t>Välj undertecknare</w:t>
          </w:r>
          <w:r w:rsidRPr="00AC4EF6">
            <w:rPr>
              <w:rStyle w:val="PlaceholderText"/>
            </w:rPr>
            <w:t>.</w:t>
          </w:r>
        </w:p>
      </w:docPartBody>
    </w:docPart>
    <w:docPart>
      <w:docPartPr>
        <w:name w:val="AC6FE42150DA40A1BD8D2A5C9E5AE4E0"/>
        <w:category>
          <w:name w:val="Allmänt"/>
          <w:gallery w:val="placeholder"/>
        </w:category>
        <w:types>
          <w:type w:val="bbPlcHdr"/>
        </w:types>
        <w:behaviors>
          <w:behavior w:val="content"/>
        </w:behaviors>
        <w:guid w:val="{ABE021B8-AC03-4665-8448-783F23C2BB20}"/>
      </w:docPartPr>
      <w:docPartBody>
        <w:p w:rsidR="00376C8B" w:rsidP="00C44BBA">
          <w:pPr>
            <w:pStyle w:val="AC6FE42150DA40A1BD8D2A5C9E5AE4E0"/>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6FE42150DA40A1BD8D2A5C9E5AE4E0">
    <w:name w:val="AC6FE42150DA40A1BD8D2A5C9E5AE4E0"/>
    <w:rsid w:val="00C44BBA"/>
  </w:style>
  <w:style w:type="character" w:styleId="PlaceholderText">
    <w:name w:val="Placeholder Text"/>
    <w:basedOn w:val="DefaultParagraphFont"/>
    <w:uiPriority w:val="99"/>
    <w:semiHidden/>
    <w:rsid w:val="00C44BBA"/>
    <w:rPr>
      <w:noProof w:val="0"/>
      <w:color w:val="808080"/>
    </w:rPr>
  </w:style>
  <w:style w:type="paragraph" w:customStyle="1" w:styleId="D934C7C0FABE4A30AC095785B7110BE9">
    <w:name w:val="D934C7C0FABE4A30AC095785B7110BE9"/>
    <w:rsid w:val="004D5B52"/>
  </w:style>
  <w:style w:type="paragraph" w:customStyle="1" w:styleId="CE0EF42804924A6093894350BFE8A445">
    <w:name w:val="CE0EF42804924A6093894350BFE8A445"/>
    <w:rsid w:val="004D5B52"/>
  </w:style>
  <w:style w:type="paragraph" w:customStyle="1" w:styleId="2A580836E8554DBA9DD4234E4C7791301">
    <w:name w:val="2A580836E8554DBA9DD4234E4C7791301"/>
    <w:rsid w:val="004D5B5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408F1D0F4B04E7B8D5FC88417EEA3E01">
    <w:name w:val="4408F1D0F4B04E7B8D5FC88417EEA3E01"/>
    <w:rsid w:val="004D5B5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417B04D97F34E5882E59E36BF8B28F8">
    <w:name w:val="C417B04D97F34E5882E59E36BF8B28F8"/>
    <w:rsid w:val="004D5B52"/>
  </w:style>
  <w:style w:type="paragraph" w:customStyle="1" w:styleId="3686B2A0438A48F3B7549541787EFE62">
    <w:name w:val="3686B2A0438A48F3B7549541787EFE62"/>
    <w:rsid w:val="004D5B52"/>
  </w:style>
  <w:style w:type="paragraph" w:customStyle="1" w:styleId="68DB86272FD34FEBA3A9072700F62523">
    <w:name w:val="68DB86272FD34FEBA3A9072700F62523"/>
    <w:rsid w:val="004D5B5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2022-03-23T00:00:00</HeaderDate>
    <Office/>
    <Dnr>Ju2022/00962</Dnr>
    <ParagrafNr/>
    <DocumentTitle/>
    <VisitingAddress/>
    <Extra1/>
    <Extra2/>
    <Extra3>Mikael Damsgaard</Extra3>
    <Number/>
    <Recipient>Till riksdagen</Recipient>
    <SenderText/>
    <DocNumber>Ju2022/00994</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f43b37b7-5a5c-4b4d-af7b-3ea97ca00bf7</RD_Svarsid>
  </documentManagement>
</p:properties>
</file>

<file path=customXml/itemProps1.xml><?xml version="1.0" encoding="utf-8"?>
<ds:datastoreItem xmlns:ds="http://schemas.openxmlformats.org/officeDocument/2006/customXml" ds:itemID="{6A965769-0270-4F8D-9E6B-BE8E3B2D6E24}"/>
</file>

<file path=customXml/itemProps2.xml><?xml version="1.0" encoding="utf-8"?>
<ds:datastoreItem xmlns:ds="http://schemas.openxmlformats.org/officeDocument/2006/customXml" ds:itemID="{FB2939C2-B913-4131-8FA1-7BDBEBF4F9BF}"/>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0DA98182-B92F-47B1-B881-6CED8642B1E2}"/>
</file>

<file path=customXml/itemProps5.xml><?xml version="1.0" encoding="utf-8"?>
<ds:datastoreItem xmlns:ds="http://schemas.openxmlformats.org/officeDocument/2006/customXml" ds:itemID="{CD437FC1-2106-4494-AA07-3AC95D844F45}"/>
</file>

<file path=docProps/app.xml><?xml version="1.0" encoding="utf-8"?>
<Properties xmlns="http://schemas.openxmlformats.org/officeDocument/2006/extended-properties" xmlns:vt="http://schemas.openxmlformats.org/officeDocument/2006/docPropsVTypes">
  <Template>RK Basmall</Template>
  <TotalTime>0</TotalTime>
  <Pages>2</Pages>
  <Words>301</Words>
  <Characters>1597</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1262 och 1281.docx</dc:title>
  <cp:revision>3</cp:revision>
  <dcterms:created xsi:type="dcterms:W3CDTF">2022-03-22T12:29:00Z</dcterms:created>
  <dcterms:modified xsi:type="dcterms:W3CDTF">2022-03-22T12:39:00Z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eeec1c68-30de-4492-b3d9-3be418ebff1e</vt:lpwstr>
  </property>
</Properties>
</file>