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393C" w:rsidRDefault="0055189D" w:rsidP="0055189D">
      <w:pPr>
        <w:pStyle w:val="Rubrik"/>
      </w:pPr>
      <w:bookmarkStart w:id="0" w:name="Start"/>
      <w:bookmarkStart w:id="1" w:name="_GoBack"/>
      <w:bookmarkEnd w:id="0"/>
      <w:r>
        <w:t xml:space="preserve">Svar på fråga 2018/19:94 </w:t>
      </w:r>
      <w:r w:rsidR="00A1393C">
        <w:t xml:space="preserve">av </w:t>
      </w:r>
      <w:r w:rsidR="00944B7D" w:rsidRPr="00944B7D">
        <w:t xml:space="preserve">Åsa </w:t>
      </w:r>
      <w:proofErr w:type="spellStart"/>
      <w:r w:rsidR="00944B7D" w:rsidRPr="00944B7D">
        <w:t>Coenraads</w:t>
      </w:r>
      <w:proofErr w:type="spellEnd"/>
      <w:r w:rsidR="00A1393C">
        <w:t xml:space="preserve"> (</w:t>
      </w:r>
      <w:r w:rsidR="00944B7D">
        <w:t>M</w:t>
      </w:r>
      <w:r w:rsidR="00A1393C">
        <w:t>)</w:t>
      </w:r>
      <w:r w:rsidR="009F665E">
        <w:t xml:space="preserve"> </w:t>
      </w:r>
      <w:r>
        <w:t>PFAS</w:t>
      </w:r>
      <w:bookmarkEnd w:id="1"/>
    </w:p>
    <w:p w:rsidR="001513AC" w:rsidRDefault="001513AC" w:rsidP="001513AC">
      <w:pPr>
        <w:pStyle w:val="Brdtext"/>
      </w:pPr>
      <w:r>
        <w:t xml:space="preserve">Åsa </w:t>
      </w:r>
      <w:proofErr w:type="spellStart"/>
      <w:r>
        <w:t>Coenraads</w:t>
      </w:r>
      <w:proofErr w:type="spellEnd"/>
      <w:r>
        <w:t xml:space="preserve"> har frågat mig om </w:t>
      </w:r>
      <w:bookmarkStart w:id="2" w:name="_Hlk189638"/>
      <w:r w:rsidR="00F63625">
        <w:t>regeringen i</w:t>
      </w:r>
      <w:r>
        <w:t xml:space="preserve"> närtid </w:t>
      </w:r>
      <w:r w:rsidR="00344A19">
        <w:t xml:space="preserve">kommer att </w:t>
      </w:r>
      <w:r>
        <w:t>ta fram nya lagförslag rörande</w:t>
      </w:r>
      <w:r w:rsidR="003F46AA">
        <w:t xml:space="preserve"> </w:t>
      </w:r>
      <w:r>
        <w:t>användning eller sanering av</w:t>
      </w:r>
      <w:r w:rsidR="003F46AA">
        <w:t xml:space="preserve"> områden som förorenats av PFAS. </w:t>
      </w:r>
    </w:p>
    <w:p w:rsidR="00344A19" w:rsidRDefault="005E3F13" w:rsidP="001513AC">
      <w:pPr>
        <w:pStyle w:val="Brdtext"/>
      </w:pPr>
      <w:bookmarkStart w:id="3" w:name="_Hlk265187"/>
      <w:bookmarkEnd w:id="2"/>
      <w:r w:rsidRPr="005E3F13">
        <w:t xml:space="preserve">Regeringen </w:t>
      </w:r>
      <w:r w:rsidR="00F63625" w:rsidRPr="005E3F13">
        <w:t>ser allvarligt</w:t>
      </w:r>
      <w:r w:rsidRPr="005E3F13">
        <w:t xml:space="preserve"> på </w:t>
      </w:r>
      <w:r w:rsidR="00F63625">
        <w:t xml:space="preserve">förekomsten </w:t>
      </w:r>
      <w:r w:rsidR="00F63625" w:rsidRPr="005E3F13">
        <w:t>av</w:t>
      </w:r>
      <w:r w:rsidRPr="005E3F13">
        <w:t xml:space="preserve"> högfluorerade ämnen (PFAS) i vår miljö.</w:t>
      </w:r>
      <w:r>
        <w:t xml:space="preserve"> </w:t>
      </w:r>
      <w:r w:rsidR="00856C48">
        <w:t>De sena</w:t>
      </w:r>
      <w:r w:rsidR="00DD14AC">
        <w:t xml:space="preserve">ste </w:t>
      </w:r>
      <w:r w:rsidR="00272344">
        <w:t xml:space="preserve">åren har </w:t>
      </w:r>
      <w:r w:rsidR="00DD14AC">
        <w:t xml:space="preserve">särskilt </w:t>
      </w:r>
      <w:r w:rsidR="00272344">
        <w:t>användningen av PFAS</w:t>
      </w:r>
      <w:r w:rsidR="00C1504E" w:rsidRPr="00C1504E">
        <w:t xml:space="preserve"> i brandsläck</w:t>
      </w:r>
      <w:r w:rsidR="009F665E">
        <w:softHyphen/>
      </w:r>
      <w:r w:rsidR="00C1504E" w:rsidRPr="00C1504E">
        <w:t xml:space="preserve">ningsskum uppmärksammats. </w:t>
      </w:r>
      <w:r w:rsidR="00811127" w:rsidRPr="00811127">
        <w:t xml:space="preserve">Höga halter av PFAS har hittats i mark och vatten </w:t>
      </w:r>
      <w:r w:rsidR="001C3527">
        <w:t>och d</w:t>
      </w:r>
      <w:r w:rsidR="00811127" w:rsidRPr="00811127">
        <w:t>ricksvattentäkter har förorenats med PFAS</w:t>
      </w:r>
      <w:r w:rsidR="00766303">
        <w:t xml:space="preserve">. </w:t>
      </w:r>
      <w:bookmarkEnd w:id="3"/>
      <w:r w:rsidR="0012784E" w:rsidRPr="0012784E">
        <w:t xml:space="preserve">Regeringskansliet bereder för närvarande </w:t>
      </w:r>
      <w:r w:rsidR="00E83F23">
        <w:t xml:space="preserve">ett förslag från </w:t>
      </w:r>
      <w:r w:rsidR="0012784E" w:rsidRPr="0012784E">
        <w:t>Kemikalieinspektionen</w:t>
      </w:r>
      <w:r w:rsidR="00E83F23">
        <w:t xml:space="preserve"> </w:t>
      </w:r>
      <w:r w:rsidR="0012784E" w:rsidRPr="0012784E">
        <w:t xml:space="preserve">om </w:t>
      </w:r>
      <w:r w:rsidR="00E83F23">
        <w:t xml:space="preserve">nya </w:t>
      </w:r>
      <w:r w:rsidR="00630248">
        <w:t xml:space="preserve">regler för </w:t>
      </w:r>
      <w:r w:rsidR="0012784E" w:rsidRPr="0012784E">
        <w:t>hantering av brandsläckningsskum som innehåller PFAS</w:t>
      </w:r>
      <w:r w:rsidR="00630248">
        <w:t xml:space="preserve"> vid övning</w:t>
      </w:r>
      <w:r w:rsidR="0012784E" w:rsidRPr="0012784E">
        <w:t>.</w:t>
      </w:r>
      <w:r w:rsidR="00F940E3">
        <w:t xml:space="preserve"> När det gäller </w:t>
      </w:r>
      <w:r w:rsidR="00A33E37">
        <w:t>sanering av områden som förorenats av PFA</w:t>
      </w:r>
      <w:r w:rsidR="00325C7B">
        <w:t xml:space="preserve">S </w:t>
      </w:r>
      <w:r w:rsidR="00E83F23">
        <w:t xml:space="preserve">pågår inget arbete med </w:t>
      </w:r>
      <w:r w:rsidR="00325C7B">
        <w:t>författnings</w:t>
      </w:r>
      <w:r w:rsidR="00A33E37">
        <w:t xml:space="preserve">ändringar. </w:t>
      </w:r>
    </w:p>
    <w:p w:rsidR="00A459CF" w:rsidRDefault="00344A19" w:rsidP="001513AC">
      <w:pPr>
        <w:pStyle w:val="Brdtext"/>
      </w:pPr>
      <w:r w:rsidRPr="00344A19">
        <w:t>Regeringen gav i januari 2015 Kemikalieinspektionen i uppdrag att ta fram ett nationellt åtgärdsprogram för högfluorerade ämnen. I en delredovisning av detta uppdrag presenterade Kemikalieinspektionen i januari 2016 ett för</w:t>
      </w:r>
      <w:r w:rsidR="00B61017">
        <w:softHyphen/>
      </w:r>
      <w:r w:rsidRPr="00344A19">
        <w:t>slag på nationell reglering för högfluorerande ämnen i brandsläcknings</w:t>
      </w:r>
      <w:r w:rsidR="009F665E">
        <w:softHyphen/>
      </w:r>
      <w:r w:rsidRPr="00344A19">
        <w:t>skum.</w:t>
      </w:r>
      <w:r>
        <w:t xml:space="preserve"> </w:t>
      </w:r>
    </w:p>
    <w:p w:rsidR="00AB3ABA" w:rsidRDefault="00FC2584" w:rsidP="001513AC">
      <w:pPr>
        <w:pStyle w:val="Brdtext"/>
      </w:pPr>
      <w:r>
        <w:t xml:space="preserve">Genom beslut i budgetpropositionen för 2017 fick </w:t>
      </w:r>
      <w:r w:rsidR="009738D9">
        <w:t xml:space="preserve">Naturvårdsverket </w:t>
      </w:r>
      <w:r w:rsidR="0042027F">
        <w:t xml:space="preserve">en </w:t>
      </w:r>
      <w:r w:rsidR="006F3478">
        <w:t>till</w:t>
      </w:r>
      <w:r w:rsidR="009F665E">
        <w:softHyphen/>
      </w:r>
      <w:r w:rsidR="006F3478">
        <w:t xml:space="preserve">fällig </w:t>
      </w:r>
      <w:r w:rsidR="0042027F">
        <w:t>resursförstärkning</w:t>
      </w:r>
      <w:r w:rsidR="004A1346">
        <w:t xml:space="preserve"> </w:t>
      </w:r>
      <w:r w:rsidR="00065999">
        <w:t xml:space="preserve">för att </w:t>
      </w:r>
      <w:r w:rsidR="007037A5">
        <w:t xml:space="preserve">genomföra en </w:t>
      </w:r>
      <w:r w:rsidR="004B5188">
        <w:t>inventering, riskbedömning</w:t>
      </w:r>
      <w:r w:rsidR="00656E05">
        <w:t xml:space="preserve"> och analyser av samtliga platser där brands</w:t>
      </w:r>
      <w:r w:rsidR="00172083">
        <w:t>läckningss</w:t>
      </w:r>
      <w:r w:rsidR="00656E05">
        <w:t xml:space="preserve">kum som innehåller </w:t>
      </w:r>
      <w:r w:rsidR="00D26967">
        <w:t>svårnedbrytbara miljögifter, s.k. PFAS</w:t>
      </w:r>
      <w:r w:rsidR="0042027F">
        <w:t xml:space="preserve">, hanterats. </w:t>
      </w:r>
      <w:r w:rsidR="00E45525">
        <w:t>En lägesbeskrivning av uppdrag</w:t>
      </w:r>
      <w:r w:rsidR="004A1346">
        <w:t xml:space="preserve">et </w:t>
      </w:r>
      <w:r w:rsidR="00172083">
        <w:t>redovisades</w:t>
      </w:r>
      <w:r w:rsidR="004A1346">
        <w:t xml:space="preserve"> i maj 2018 </w:t>
      </w:r>
      <w:r w:rsidR="00606453">
        <w:t xml:space="preserve">och </w:t>
      </w:r>
      <w:r w:rsidR="003137DC">
        <w:t xml:space="preserve">Naturvårdsverket kommer under 2019 </w:t>
      </w:r>
      <w:r w:rsidR="00D637C6">
        <w:t xml:space="preserve">att </w:t>
      </w:r>
      <w:r w:rsidR="003137DC">
        <w:t xml:space="preserve">återrapportera hur arbetet fortgår. </w:t>
      </w:r>
      <w:r w:rsidR="00265643">
        <w:t xml:space="preserve">Arbetet har bland annat resulterat i </w:t>
      </w:r>
      <w:r w:rsidR="001A31B3">
        <w:t xml:space="preserve">att Naturvårdsverket </w:t>
      </w:r>
      <w:r w:rsidR="003579FC">
        <w:t>tagit fram en vägledning om riskbedömning och åtgärder</w:t>
      </w:r>
      <w:r w:rsidR="00AB3ABA">
        <w:t xml:space="preserve"> för </w:t>
      </w:r>
      <w:r w:rsidR="003579FC">
        <w:t>PFAS-föroreningar</w:t>
      </w:r>
      <w:r w:rsidR="00AB3ABA">
        <w:t xml:space="preserve"> i </w:t>
      </w:r>
      <w:r w:rsidR="003579FC">
        <w:t>förorenade områden</w:t>
      </w:r>
      <w:r w:rsidR="00AB3ABA">
        <w:t xml:space="preserve">. </w:t>
      </w:r>
      <w:r w:rsidR="001D10EC">
        <w:t xml:space="preserve">Syftet med vägledningen är </w:t>
      </w:r>
      <w:r w:rsidR="00CE13CB">
        <w:t xml:space="preserve">att </w:t>
      </w:r>
      <w:r w:rsidR="001D10EC">
        <w:t>ge</w:t>
      </w:r>
      <w:r w:rsidR="00AB3ABA">
        <w:t xml:space="preserve"> </w:t>
      </w:r>
      <w:r w:rsidR="001D10EC">
        <w:t>tillsynsmyndigheterna förutsättningar att bedriva en effektiv och enhetlig tillsyn av</w:t>
      </w:r>
      <w:r w:rsidR="00AB3ABA">
        <w:t xml:space="preserve"> </w:t>
      </w:r>
      <w:r w:rsidR="001D10EC">
        <w:t>områden som förorenats av PFAS.</w:t>
      </w:r>
      <w:r w:rsidR="00AB3ABA">
        <w:t xml:space="preserve"> </w:t>
      </w:r>
    </w:p>
    <w:p w:rsidR="00FC02A1" w:rsidRDefault="00FC02A1" w:rsidP="001513AC">
      <w:pPr>
        <w:pStyle w:val="Brdtext"/>
      </w:pPr>
      <w:r w:rsidRPr="00FC02A1">
        <w:t xml:space="preserve">Det är alltid den som vidtar en åtgärd eller verksamhet som kan orsaka eller har orsakat en förorening, som är ansvarig för att förhindra eller åtgärda en föroreningsskada. Saneringsanslaget (anslag 1:4 UO20) </w:t>
      </w:r>
      <w:r w:rsidR="001A7047" w:rsidRPr="001A7047">
        <w:t>får användas för att sanera förorenade områden,</w:t>
      </w:r>
      <w:r w:rsidRPr="00FC02A1">
        <w:t xml:space="preserve"> även om det inte finns någon ansvarig. Den del av anslaget som består av statligt bidrag för efterbehandling av förorenade områden </w:t>
      </w:r>
      <w:r w:rsidR="00613C26" w:rsidRPr="00613C26">
        <w:t xml:space="preserve">och som disponeras av Naturvårdsverket </w:t>
      </w:r>
      <w:r w:rsidRPr="00FC02A1">
        <w:t xml:space="preserve">uppgår </w:t>
      </w:r>
      <w:r>
        <w:t xml:space="preserve">till 533 miljoner kronor 2019. </w:t>
      </w:r>
      <w:r w:rsidR="00E87B98" w:rsidRPr="00E87B98">
        <w:t>Naturvårdsverket prioriterar och fördelar det statliga bidraget till de mest förorenade områdena.</w:t>
      </w:r>
    </w:p>
    <w:p w:rsidR="001513AC" w:rsidRDefault="001513AC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6B139CE838824D9280722EA02CA51C9F"/>
          </w:placeholder>
          <w:dataBinding w:prefixMappings="xmlns:ns0='http://lp/documentinfo/RK' " w:xpath="/ns0:DocumentInfo[1]/ns0:BaseInfo[1]/ns0:HeaderDate[1]" w:storeItemID="{3855FAAC-D4B7-48A1-A17C-E249C7C20306}"/>
          <w:date w:fullDate="2019-02-13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B628DA">
            <w:t>13 februari 2019</w:t>
          </w:r>
        </w:sdtContent>
      </w:sdt>
    </w:p>
    <w:p w:rsidR="001513AC" w:rsidRDefault="001513AC" w:rsidP="004E7A8F">
      <w:pPr>
        <w:pStyle w:val="Brdtextutanavstnd"/>
      </w:pPr>
    </w:p>
    <w:p w:rsidR="001513AC" w:rsidRDefault="00B628DA" w:rsidP="00422A41">
      <w:pPr>
        <w:pStyle w:val="Brdtext"/>
      </w:pPr>
      <w:r>
        <w:t xml:space="preserve">Isabella </w:t>
      </w:r>
      <w:proofErr w:type="spellStart"/>
      <w:r>
        <w:t>Lövin</w:t>
      </w:r>
      <w:proofErr w:type="spellEnd"/>
    </w:p>
    <w:p w:rsidR="00A1393C" w:rsidRPr="00DB48AB" w:rsidRDefault="00A1393C" w:rsidP="00DB48AB">
      <w:pPr>
        <w:pStyle w:val="Brdtext"/>
      </w:pPr>
    </w:p>
    <w:sectPr w:rsidR="00A1393C" w:rsidRPr="00DB48AB" w:rsidSect="009041F9">
      <w:footerReference w:type="default" r:id="rId14"/>
      <w:headerReference w:type="first" r:id="rId15"/>
      <w:footerReference w:type="first" r:id="rId16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0552" w:rsidRDefault="00810552" w:rsidP="00A87A54">
      <w:pPr>
        <w:spacing w:after="0" w:line="240" w:lineRule="auto"/>
      </w:pPr>
      <w:r>
        <w:separator/>
      </w:r>
    </w:p>
  </w:endnote>
  <w:endnote w:type="continuationSeparator" w:id="0">
    <w:p w:rsidR="00810552" w:rsidRDefault="00810552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:rsidTr="006A26EC"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A72582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A72582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:rsidTr="006A26EC"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:rsidTr="001F4302"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:rsidTr="00C26068">
      <w:trPr>
        <w:trHeight w:val="227"/>
      </w:trPr>
      <w:tc>
        <w:tcPr>
          <w:tcW w:w="4074" w:type="dxa"/>
        </w:tcPr>
        <w:p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:rsidR="00093408" w:rsidRPr="00F53AEA" w:rsidRDefault="00093408" w:rsidP="00F53AEA">
          <w:pPr>
            <w:pStyle w:val="Sidfot"/>
            <w:spacing w:line="276" w:lineRule="auto"/>
          </w:pPr>
        </w:p>
      </w:tc>
    </w:tr>
  </w:tbl>
  <w:p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0552" w:rsidRDefault="00810552" w:rsidP="00A87A54">
      <w:pPr>
        <w:spacing w:after="0" w:line="240" w:lineRule="auto"/>
      </w:pPr>
      <w:r>
        <w:separator/>
      </w:r>
    </w:p>
  </w:footnote>
  <w:footnote w:type="continuationSeparator" w:id="0">
    <w:p w:rsidR="00810552" w:rsidRDefault="00810552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9041F9" w:rsidTr="00C93EBA">
      <w:trPr>
        <w:trHeight w:val="227"/>
      </w:trPr>
      <w:tc>
        <w:tcPr>
          <w:tcW w:w="5534" w:type="dxa"/>
        </w:tcPr>
        <w:p w:rsidR="009041F9" w:rsidRPr="007D73AB" w:rsidRDefault="009041F9">
          <w:pPr>
            <w:pStyle w:val="Sidhuvud"/>
          </w:pPr>
        </w:p>
      </w:tc>
      <w:tc>
        <w:tcPr>
          <w:tcW w:w="3170" w:type="dxa"/>
          <w:vAlign w:val="bottom"/>
        </w:tcPr>
        <w:p w:rsidR="009041F9" w:rsidRPr="007D73AB" w:rsidRDefault="009041F9" w:rsidP="00340DE0">
          <w:pPr>
            <w:pStyle w:val="Sidhuvud"/>
          </w:pPr>
        </w:p>
      </w:tc>
      <w:tc>
        <w:tcPr>
          <w:tcW w:w="1134" w:type="dxa"/>
        </w:tcPr>
        <w:p w:rsidR="009041F9" w:rsidRDefault="009041F9" w:rsidP="005A703A">
          <w:pPr>
            <w:pStyle w:val="Sidhuvud"/>
          </w:pPr>
        </w:p>
      </w:tc>
    </w:tr>
    <w:tr w:rsidR="009041F9" w:rsidTr="00C93EBA">
      <w:trPr>
        <w:trHeight w:val="1928"/>
      </w:trPr>
      <w:tc>
        <w:tcPr>
          <w:tcW w:w="5534" w:type="dxa"/>
        </w:tcPr>
        <w:p w:rsidR="009041F9" w:rsidRPr="00340DE0" w:rsidRDefault="009041F9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5A3F0311" wp14:editId="3E659824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9041F9" w:rsidRPr="00710A6C" w:rsidRDefault="009041F9" w:rsidP="00EE3C0F">
          <w:pPr>
            <w:pStyle w:val="Sidhuvud"/>
            <w:rPr>
              <w:b/>
            </w:rPr>
          </w:pPr>
        </w:p>
        <w:p w:rsidR="009041F9" w:rsidRDefault="009041F9" w:rsidP="00EE3C0F">
          <w:pPr>
            <w:pStyle w:val="Sidhuvud"/>
          </w:pPr>
        </w:p>
        <w:p w:rsidR="009041F9" w:rsidRDefault="009041F9" w:rsidP="00EE3C0F">
          <w:pPr>
            <w:pStyle w:val="Sidhuvud"/>
          </w:pPr>
        </w:p>
        <w:p w:rsidR="009041F9" w:rsidRDefault="009041F9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0025D5A588E045E68D24ADDCE8AD0DBD"/>
            </w:placeholder>
            <w:dataBinding w:prefixMappings="xmlns:ns0='http://lp/documentinfo/RK' " w:xpath="/ns0:DocumentInfo[1]/ns0:BaseInfo[1]/ns0:Dnr[1]" w:storeItemID="{3855FAAC-D4B7-48A1-A17C-E249C7C20306}"/>
            <w:text/>
          </w:sdtPr>
          <w:sdtEndPr/>
          <w:sdtContent>
            <w:p w:rsidR="009041F9" w:rsidRDefault="009041F9" w:rsidP="00EE3C0F">
              <w:pPr>
                <w:pStyle w:val="Sidhuvud"/>
              </w:pPr>
              <w:r>
                <w:t>M2019/</w:t>
              </w:r>
              <w:r w:rsidR="009F665E">
                <w:t>00229</w:t>
              </w:r>
              <w:r w:rsidR="00617C7F">
                <w:t>/</w:t>
              </w:r>
              <w:proofErr w:type="spellStart"/>
              <w:r w:rsidR="00617C7F">
                <w:t>Ke</w:t>
              </w:r>
              <w:proofErr w:type="spellEnd"/>
            </w:p>
          </w:sdtContent>
        </w:sdt>
        <w:sdt>
          <w:sdtPr>
            <w:alias w:val="DocNumber"/>
            <w:tag w:val="DocNumber"/>
            <w:id w:val="1726028884"/>
            <w:placeholder>
              <w:docPart w:val="E52542D7A1424D8BAFCF45CA352C13BC"/>
            </w:placeholder>
            <w:showingPlcHdr/>
            <w:dataBinding w:prefixMappings="xmlns:ns0='http://lp/documentinfo/RK' " w:xpath="/ns0:DocumentInfo[1]/ns0:BaseInfo[1]/ns0:DocNumber[1]" w:storeItemID="{3855FAAC-D4B7-48A1-A17C-E249C7C20306}"/>
            <w:text/>
          </w:sdtPr>
          <w:sdtEndPr/>
          <w:sdtContent>
            <w:p w:rsidR="009041F9" w:rsidRDefault="009041F9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:rsidR="009041F9" w:rsidRDefault="009041F9" w:rsidP="00EE3C0F">
          <w:pPr>
            <w:pStyle w:val="Sidhuvud"/>
          </w:pPr>
        </w:p>
      </w:tc>
      <w:tc>
        <w:tcPr>
          <w:tcW w:w="1134" w:type="dxa"/>
        </w:tcPr>
        <w:p w:rsidR="009041F9" w:rsidRDefault="009041F9" w:rsidP="0094502D">
          <w:pPr>
            <w:pStyle w:val="Sidhuvud"/>
          </w:pPr>
        </w:p>
        <w:p w:rsidR="009041F9" w:rsidRPr="0094502D" w:rsidRDefault="009041F9" w:rsidP="00EC71A6">
          <w:pPr>
            <w:pStyle w:val="Sidhuvud"/>
          </w:pPr>
        </w:p>
      </w:tc>
    </w:tr>
    <w:tr w:rsidR="009041F9" w:rsidTr="00C93EBA"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alias w:val="SenderText"/>
            <w:tag w:val="ccRKShow_SenderText"/>
            <w:id w:val="1374046025"/>
            <w:placeholder>
              <w:docPart w:val="A9F7CB616C654EED9634BF760C20F96D"/>
            </w:placeholder>
          </w:sdtPr>
          <w:sdtEndPr/>
          <w:sdtContent>
            <w:p w:rsidR="009F665E" w:rsidRDefault="009F665E" w:rsidP="008A6329">
              <w:pPr>
                <w:pStyle w:val="Sidhuvud"/>
                <w:rPr>
                  <w:b/>
                </w:rPr>
              </w:pPr>
              <w:r>
                <w:rPr>
                  <w:b/>
                </w:rPr>
                <w:t>Miljö och energi</w:t>
              </w:r>
              <w:r w:rsidRPr="008A6329">
                <w:rPr>
                  <w:b/>
                </w:rPr>
                <w:t>departementet</w:t>
              </w:r>
            </w:p>
            <w:p w:rsidR="009F665E" w:rsidRDefault="009F665E" w:rsidP="008A6329">
              <w:pPr>
                <w:pStyle w:val="Sidhuvud"/>
              </w:pPr>
              <w:r>
                <w:t xml:space="preserve">Miljö- </w:t>
              </w:r>
              <w:r w:rsidRPr="00A57882">
                <w:t xml:space="preserve">och </w:t>
              </w:r>
              <w:r>
                <w:t>klimatministern samt vice statsministern</w:t>
              </w:r>
            </w:p>
            <w:p w:rsidR="008A6329" w:rsidRPr="008A6329" w:rsidRDefault="00810552" w:rsidP="008A6329">
              <w:pPr>
                <w:pStyle w:val="Sidhuvud"/>
                <w:rPr>
                  <w:b/>
                </w:rPr>
              </w:pPr>
            </w:p>
          </w:sdtContent>
        </w:sdt>
        <w:p w:rsidR="009041F9" w:rsidRPr="00340DE0" w:rsidRDefault="00FC7947" w:rsidP="00340DE0">
          <w:pPr>
            <w:pStyle w:val="Sidhuvud"/>
          </w:pPr>
          <w:r>
            <w:t xml:space="preserve"> </w:t>
          </w:r>
        </w:p>
      </w:tc>
      <w:sdt>
        <w:sdtPr>
          <w:alias w:val="Recipient"/>
          <w:tag w:val="ccRKShow_Recipient"/>
          <w:id w:val="-28344517"/>
          <w:placeholder>
            <w:docPart w:val="C5D7E37B0844485CBA0910385668852D"/>
          </w:placeholder>
          <w:dataBinding w:prefixMappings="xmlns:ns0='http://lp/documentinfo/RK' " w:xpath="/ns0:DocumentInfo[1]/ns0:BaseInfo[1]/ns0:Recipient[1]" w:storeItemID="{3855FAAC-D4B7-48A1-A17C-E249C7C20306}"/>
          <w:text w:multiLine="1"/>
        </w:sdtPr>
        <w:sdtEndPr/>
        <w:sdtContent>
          <w:tc>
            <w:tcPr>
              <w:tcW w:w="3170" w:type="dxa"/>
            </w:tcPr>
            <w:p w:rsidR="009041F9" w:rsidRDefault="009041F9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9041F9" w:rsidRDefault="009041F9" w:rsidP="003E6020">
          <w:pPr>
            <w:pStyle w:val="Sidhuvud"/>
          </w:pPr>
        </w:p>
      </w:tc>
    </w:tr>
  </w:tbl>
  <w:p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1F9"/>
    <w:rsid w:val="00000290"/>
    <w:rsid w:val="0000412C"/>
    <w:rsid w:val="00004D5C"/>
    <w:rsid w:val="00005F68"/>
    <w:rsid w:val="00006CA7"/>
    <w:rsid w:val="0001081E"/>
    <w:rsid w:val="00012B00"/>
    <w:rsid w:val="00014EF6"/>
    <w:rsid w:val="00017197"/>
    <w:rsid w:val="0001725B"/>
    <w:rsid w:val="000203B0"/>
    <w:rsid w:val="000241FA"/>
    <w:rsid w:val="00025992"/>
    <w:rsid w:val="00026711"/>
    <w:rsid w:val="0002708E"/>
    <w:rsid w:val="0003679E"/>
    <w:rsid w:val="00041EDC"/>
    <w:rsid w:val="0004352E"/>
    <w:rsid w:val="00046E7A"/>
    <w:rsid w:val="00053CAA"/>
    <w:rsid w:val="00057FE0"/>
    <w:rsid w:val="000620FD"/>
    <w:rsid w:val="00063DCB"/>
    <w:rsid w:val="00065999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6462"/>
    <w:rsid w:val="00106716"/>
    <w:rsid w:val="00106F29"/>
    <w:rsid w:val="00113168"/>
    <w:rsid w:val="0011413E"/>
    <w:rsid w:val="0012033A"/>
    <w:rsid w:val="00121002"/>
    <w:rsid w:val="00122D16"/>
    <w:rsid w:val="001231FA"/>
    <w:rsid w:val="00125B5E"/>
    <w:rsid w:val="00126E28"/>
    <w:rsid w:val="00126E6B"/>
    <w:rsid w:val="0012784E"/>
    <w:rsid w:val="00130EC3"/>
    <w:rsid w:val="001318F5"/>
    <w:rsid w:val="001331B1"/>
    <w:rsid w:val="00134837"/>
    <w:rsid w:val="00135111"/>
    <w:rsid w:val="001428E2"/>
    <w:rsid w:val="001513AC"/>
    <w:rsid w:val="00167FA8"/>
    <w:rsid w:val="00170CE4"/>
    <w:rsid w:val="00172083"/>
    <w:rsid w:val="00172106"/>
    <w:rsid w:val="0017300E"/>
    <w:rsid w:val="00173126"/>
    <w:rsid w:val="00176A26"/>
    <w:rsid w:val="001774F8"/>
    <w:rsid w:val="00180BE1"/>
    <w:rsid w:val="001813DF"/>
    <w:rsid w:val="0019051C"/>
    <w:rsid w:val="0019127B"/>
    <w:rsid w:val="00191F0E"/>
    <w:rsid w:val="00192350"/>
    <w:rsid w:val="00192E34"/>
    <w:rsid w:val="00197A8A"/>
    <w:rsid w:val="001A2A61"/>
    <w:rsid w:val="001A31B3"/>
    <w:rsid w:val="001A4C3A"/>
    <w:rsid w:val="001A7047"/>
    <w:rsid w:val="001B4824"/>
    <w:rsid w:val="001C3527"/>
    <w:rsid w:val="001C4980"/>
    <w:rsid w:val="001C5DC9"/>
    <w:rsid w:val="001C71A9"/>
    <w:rsid w:val="001D10EC"/>
    <w:rsid w:val="001D12FC"/>
    <w:rsid w:val="001E0BD5"/>
    <w:rsid w:val="001E1618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1657C"/>
    <w:rsid w:val="00222258"/>
    <w:rsid w:val="00223AD6"/>
    <w:rsid w:val="0022666A"/>
    <w:rsid w:val="002277EF"/>
    <w:rsid w:val="00227E43"/>
    <w:rsid w:val="002315F5"/>
    <w:rsid w:val="00233D52"/>
    <w:rsid w:val="00237147"/>
    <w:rsid w:val="0024072C"/>
    <w:rsid w:val="00242AD1"/>
    <w:rsid w:val="0024412C"/>
    <w:rsid w:val="00260D2D"/>
    <w:rsid w:val="00264503"/>
    <w:rsid w:val="00265643"/>
    <w:rsid w:val="002703B1"/>
    <w:rsid w:val="00271D00"/>
    <w:rsid w:val="00272344"/>
    <w:rsid w:val="00275872"/>
    <w:rsid w:val="00281106"/>
    <w:rsid w:val="00282263"/>
    <w:rsid w:val="00282417"/>
    <w:rsid w:val="00282D27"/>
    <w:rsid w:val="002855A4"/>
    <w:rsid w:val="00287F0D"/>
    <w:rsid w:val="00292420"/>
    <w:rsid w:val="00296B7A"/>
    <w:rsid w:val="002A39EF"/>
    <w:rsid w:val="002A6820"/>
    <w:rsid w:val="002B0DF0"/>
    <w:rsid w:val="002B6849"/>
    <w:rsid w:val="002C1D37"/>
    <w:rsid w:val="002C476F"/>
    <w:rsid w:val="002C5B48"/>
    <w:rsid w:val="002D2647"/>
    <w:rsid w:val="002D4298"/>
    <w:rsid w:val="002D4829"/>
    <w:rsid w:val="002D6541"/>
    <w:rsid w:val="002D6D69"/>
    <w:rsid w:val="002E150B"/>
    <w:rsid w:val="002E2C89"/>
    <w:rsid w:val="002E3609"/>
    <w:rsid w:val="002E4D3F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37DC"/>
    <w:rsid w:val="003153D9"/>
    <w:rsid w:val="00321621"/>
    <w:rsid w:val="00322A9C"/>
    <w:rsid w:val="00323EF7"/>
    <w:rsid w:val="003240E1"/>
    <w:rsid w:val="00325C7B"/>
    <w:rsid w:val="00326C03"/>
    <w:rsid w:val="00327474"/>
    <w:rsid w:val="003277B5"/>
    <w:rsid w:val="00340DE0"/>
    <w:rsid w:val="00341F47"/>
    <w:rsid w:val="00342327"/>
    <w:rsid w:val="00344A19"/>
    <w:rsid w:val="0034750A"/>
    <w:rsid w:val="00347E11"/>
    <w:rsid w:val="003503DD"/>
    <w:rsid w:val="00350696"/>
    <w:rsid w:val="00350C92"/>
    <w:rsid w:val="003542C5"/>
    <w:rsid w:val="003579FC"/>
    <w:rsid w:val="003622D4"/>
    <w:rsid w:val="00365461"/>
    <w:rsid w:val="00370311"/>
    <w:rsid w:val="00375FD6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4D9F"/>
    <w:rsid w:val="003D7B03"/>
    <w:rsid w:val="003E30BD"/>
    <w:rsid w:val="003E5A50"/>
    <w:rsid w:val="003E6020"/>
    <w:rsid w:val="003F1F1F"/>
    <w:rsid w:val="003F299F"/>
    <w:rsid w:val="003F46AA"/>
    <w:rsid w:val="003F59B4"/>
    <w:rsid w:val="003F6B92"/>
    <w:rsid w:val="0040090E"/>
    <w:rsid w:val="00403D11"/>
    <w:rsid w:val="00404DB4"/>
    <w:rsid w:val="0041093C"/>
    <w:rsid w:val="0041223B"/>
    <w:rsid w:val="004137EE"/>
    <w:rsid w:val="00413A4E"/>
    <w:rsid w:val="00415163"/>
    <w:rsid w:val="004157BE"/>
    <w:rsid w:val="0042027F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6785"/>
    <w:rsid w:val="00480A8A"/>
    <w:rsid w:val="00480EC3"/>
    <w:rsid w:val="0048317E"/>
    <w:rsid w:val="00485601"/>
    <w:rsid w:val="004865B8"/>
    <w:rsid w:val="00486C0D"/>
    <w:rsid w:val="0049044F"/>
    <w:rsid w:val="004911D9"/>
    <w:rsid w:val="00491796"/>
    <w:rsid w:val="0049768A"/>
    <w:rsid w:val="004A1346"/>
    <w:rsid w:val="004A66B1"/>
    <w:rsid w:val="004A7DC4"/>
    <w:rsid w:val="004B1E7B"/>
    <w:rsid w:val="004B3029"/>
    <w:rsid w:val="004B35E7"/>
    <w:rsid w:val="004B5188"/>
    <w:rsid w:val="004B63BF"/>
    <w:rsid w:val="004B66DA"/>
    <w:rsid w:val="004B696B"/>
    <w:rsid w:val="004B7DFF"/>
    <w:rsid w:val="004C3A3F"/>
    <w:rsid w:val="004C5686"/>
    <w:rsid w:val="004C70EE"/>
    <w:rsid w:val="004D331E"/>
    <w:rsid w:val="004D766C"/>
    <w:rsid w:val="004E1DE3"/>
    <w:rsid w:val="004E251B"/>
    <w:rsid w:val="004E25CD"/>
    <w:rsid w:val="004E2A4B"/>
    <w:rsid w:val="004E41C8"/>
    <w:rsid w:val="004E5D8D"/>
    <w:rsid w:val="004E6D22"/>
    <w:rsid w:val="004F0448"/>
    <w:rsid w:val="004F1223"/>
    <w:rsid w:val="004F1EA0"/>
    <w:rsid w:val="004F4021"/>
    <w:rsid w:val="004F5640"/>
    <w:rsid w:val="004F6525"/>
    <w:rsid w:val="004F6FE2"/>
    <w:rsid w:val="00505905"/>
    <w:rsid w:val="00510264"/>
    <w:rsid w:val="00511A1B"/>
    <w:rsid w:val="00511A68"/>
    <w:rsid w:val="00513E7D"/>
    <w:rsid w:val="00514A67"/>
    <w:rsid w:val="00521192"/>
    <w:rsid w:val="0052127C"/>
    <w:rsid w:val="00526AEB"/>
    <w:rsid w:val="005302E0"/>
    <w:rsid w:val="00544738"/>
    <w:rsid w:val="005456E4"/>
    <w:rsid w:val="00547B89"/>
    <w:rsid w:val="0055189D"/>
    <w:rsid w:val="005568AF"/>
    <w:rsid w:val="00556AF5"/>
    <w:rsid w:val="005606BC"/>
    <w:rsid w:val="00563E73"/>
    <w:rsid w:val="00565792"/>
    <w:rsid w:val="00567799"/>
    <w:rsid w:val="005710DE"/>
    <w:rsid w:val="00571A0B"/>
    <w:rsid w:val="00573DFD"/>
    <w:rsid w:val="005747D0"/>
    <w:rsid w:val="00582918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B115A"/>
    <w:rsid w:val="005B537F"/>
    <w:rsid w:val="005C120D"/>
    <w:rsid w:val="005C15B3"/>
    <w:rsid w:val="005D07C2"/>
    <w:rsid w:val="005E2F29"/>
    <w:rsid w:val="005E3F13"/>
    <w:rsid w:val="005E400D"/>
    <w:rsid w:val="005E4E79"/>
    <w:rsid w:val="005E5CE7"/>
    <w:rsid w:val="005E790C"/>
    <w:rsid w:val="005F08C5"/>
    <w:rsid w:val="00605718"/>
    <w:rsid w:val="00605C66"/>
    <w:rsid w:val="00605FAF"/>
    <w:rsid w:val="00606453"/>
    <w:rsid w:val="00607814"/>
    <w:rsid w:val="00613C26"/>
    <w:rsid w:val="0061696F"/>
    <w:rsid w:val="006175D7"/>
    <w:rsid w:val="00617C7F"/>
    <w:rsid w:val="006208E5"/>
    <w:rsid w:val="006224BE"/>
    <w:rsid w:val="00625655"/>
    <w:rsid w:val="006273E4"/>
    <w:rsid w:val="00630248"/>
    <w:rsid w:val="00631F82"/>
    <w:rsid w:val="00633B59"/>
    <w:rsid w:val="00634EF4"/>
    <w:rsid w:val="006358C8"/>
    <w:rsid w:val="0064133A"/>
    <w:rsid w:val="00641A31"/>
    <w:rsid w:val="00647FD7"/>
    <w:rsid w:val="00650080"/>
    <w:rsid w:val="00651F17"/>
    <w:rsid w:val="0065382D"/>
    <w:rsid w:val="00654B4D"/>
    <w:rsid w:val="0065559D"/>
    <w:rsid w:val="00655A40"/>
    <w:rsid w:val="00656E05"/>
    <w:rsid w:val="00660D84"/>
    <w:rsid w:val="00660F01"/>
    <w:rsid w:val="0066133A"/>
    <w:rsid w:val="0066378C"/>
    <w:rsid w:val="006700F0"/>
    <w:rsid w:val="00670A48"/>
    <w:rsid w:val="00672F6F"/>
    <w:rsid w:val="00674C2F"/>
    <w:rsid w:val="00674C8B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D2998"/>
    <w:rsid w:val="006D3188"/>
    <w:rsid w:val="006D5159"/>
    <w:rsid w:val="006D6CEA"/>
    <w:rsid w:val="006D79A0"/>
    <w:rsid w:val="006E08FC"/>
    <w:rsid w:val="006E1F95"/>
    <w:rsid w:val="006F2588"/>
    <w:rsid w:val="006F3478"/>
    <w:rsid w:val="006F3EFE"/>
    <w:rsid w:val="006F4F10"/>
    <w:rsid w:val="007037A5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32599"/>
    <w:rsid w:val="007403A0"/>
    <w:rsid w:val="00743E09"/>
    <w:rsid w:val="00744FCC"/>
    <w:rsid w:val="00750C93"/>
    <w:rsid w:val="00752ED8"/>
    <w:rsid w:val="00754E24"/>
    <w:rsid w:val="00757B3B"/>
    <w:rsid w:val="00764FA6"/>
    <w:rsid w:val="00766303"/>
    <w:rsid w:val="00773075"/>
    <w:rsid w:val="00773F3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6456"/>
    <w:rsid w:val="007C7BDB"/>
    <w:rsid w:val="007D2FF5"/>
    <w:rsid w:val="007D3640"/>
    <w:rsid w:val="007D73AB"/>
    <w:rsid w:val="007D790E"/>
    <w:rsid w:val="007E2712"/>
    <w:rsid w:val="007E4A9C"/>
    <w:rsid w:val="007E5516"/>
    <w:rsid w:val="007E7EE2"/>
    <w:rsid w:val="007F06CA"/>
    <w:rsid w:val="0080228F"/>
    <w:rsid w:val="00804C1B"/>
    <w:rsid w:val="0080595A"/>
    <w:rsid w:val="00810552"/>
    <w:rsid w:val="00811127"/>
    <w:rsid w:val="008150A6"/>
    <w:rsid w:val="008159AE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6C48"/>
    <w:rsid w:val="008573B9"/>
    <w:rsid w:val="0085782D"/>
    <w:rsid w:val="00863BB7"/>
    <w:rsid w:val="008730FD"/>
    <w:rsid w:val="00873DA1"/>
    <w:rsid w:val="00875DDD"/>
    <w:rsid w:val="00881BC6"/>
    <w:rsid w:val="008860CC"/>
    <w:rsid w:val="00890876"/>
    <w:rsid w:val="00891929"/>
    <w:rsid w:val="00893029"/>
    <w:rsid w:val="0089514A"/>
    <w:rsid w:val="00895C2A"/>
    <w:rsid w:val="008A0A0D"/>
    <w:rsid w:val="008A3961"/>
    <w:rsid w:val="008A4CEA"/>
    <w:rsid w:val="008A6329"/>
    <w:rsid w:val="008A7506"/>
    <w:rsid w:val="008B1603"/>
    <w:rsid w:val="008B20BC"/>
    <w:rsid w:val="008B20ED"/>
    <w:rsid w:val="008B6135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41F9"/>
    <w:rsid w:val="00905CBC"/>
    <w:rsid w:val="0091053B"/>
    <w:rsid w:val="00912945"/>
    <w:rsid w:val="009144EE"/>
    <w:rsid w:val="00915D4C"/>
    <w:rsid w:val="00923224"/>
    <w:rsid w:val="009279B2"/>
    <w:rsid w:val="00935814"/>
    <w:rsid w:val="00944B7D"/>
    <w:rsid w:val="0094502D"/>
    <w:rsid w:val="00946561"/>
    <w:rsid w:val="00946B39"/>
    <w:rsid w:val="00947013"/>
    <w:rsid w:val="00973084"/>
    <w:rsid w:val="009738D9"/>
    <w:rsid w:val="00974B59"/>
    <w:rsid w:val="00984EA2"/>
    <w:rsid w:val="009851D1"/>
    <w:rsid w:val="00986CC3"/>
    <w:rsid w:val="0099068E"/>
    <w:rsid w:val="009920AA"/>
    <w:rsid w:val="00992943"/>
    <w:rsid w:val="009931B3"/>
    <w:rsid w:val="00996279"/>
    <w:rsid w:val="009964E5"/>
    <w:rsid w:val="009965F7"/>
    <w:rsid w:val="009A0866"/>
    <w:rsid w:val="009A4D0A"/>
    <w:rsid w:val="009B2F70"/>
    <w:rsid w:val="009B4594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9E3DCD"/>
    <w:rsid w:val="009E7B92"/>
    <w:rsid w:val="009F19C0"/>
    <w:rsid w:val="009F438B"/>
    <w:rsid w:val="009F665E"/>
    <w:rsid w:val="00A000D5"/>
    <w:rsid w:val="00A00AE4"/>
    <w:rsid w:val="00A00D24"/>
    <w:rsid w:val="00A01F5C"/>
    <w:rsid w:val="00A1393C"/>
    <w:rsid w:val="00A14DAA"/>
    <w:rsid w:val="00A17745"/>
    <w:rsid w:val="00A2019A"/>
    <w:rsid w:val="00A23493"/>
    <w:rsid w:val="00A2416A"/>
    <w:rsid w:val="00A2792D"/>
    <w:rsid w:val="00A3270B"/>
    <w:rsid w:val="00A33E37"/>
    <w:rsid w:val="00A379E4"/>
    <w:rsid w:val="00A43B02"/>
    <w:rsid w:val="00A44946"/>
    <w:rsid w:val="00A459CF"/>
    <w:rsid w:val="00A46B85"/>
    <w:rsid w:val="00A50585"/>
    <w:rsid w:val="00A506F1"/>
    <w:rsid w:val="00A5156E"/>
    <w:rsid w:val="00A53E57"/>
    <w:rsid w:val="00A548EA"/>
    <w:rsid w:val="00A5555F"/>
    <w:rsid w:val="00A56824"/>
    <w:rsid w:val="00A572DA"/>
    <w:rsid w:val="00A60D45"/>
    <w:rsid w:val="00A61F6D"/>
    <w:rsid w:val="00A65996"/>
    <w:rsid w:val="00A67276"/>
    <w:rsid w:val="00A67588"/>
    <w:rsid w:val="00A67840"/>
    <w:rsid w:val="00A71A2E"/>
    <w:rsid w:val="00A71A9E"/>
    <w:rsid w:val="00A72582"/>
    <w:rsid w:val="00A7382D"/>
    <w:rsid w:val="00A743AC"/>
    <w:rsid w:val="00A75AB7"/>
    <w:rsid w:val="00A8483F"/>
    <w:rsid w:val="00A870B0"/>
    <w:rsid w:val="00A8728A"/>
    <w:rsid w:val="00A87A54"/>
    <w:rsid w:val="00A940DB"/>
    <w:rsid w:val="00A94D9A"/>
    <w:rsid w:val="00AA1809"/>
    <w:rsid w:val="00AB3ABA"/>
    <w:rsid w:val="00AB5033"/>
    <w:rsid w:val="00AB5298"/>
    <w:rsid w:val="00AB5519"/>
    <w:rsid w:val="00AB6313"/>
    <w:rsid w:val="00AB6FB0"/>
    <w:rsid w:val="00AB71DD"/>
    <w:rsid w:val="00AC15C5"/>
    <w:rsid w:val="00AC5D25"/>
    <w:rsid w:val="00AD0E75"/>
    <w:rsid w:val="00AE7BD8"/>
    <w:rsid w:val="00AE7D02"/>
    <w:rsid w:val="00AF0BB7"/>
    <w:rsid w:val="00AF0BDE"/>
    <w:rsid w:val="00AF0EDE"/>
    <w:rsid w:val="00AF4853"/>
    <w:rsid w:val="00B00702"/>
    <w:rsid w:val="00B0110B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1017"/>
    <w:rsid w:val="00B628DA"/>
    <w:rsid w:val="00B63704"/>
    <w:rsid w:val="00B640A8"/>
    <w:rsid w:val="00B64962"/>
    <w:rsid w:val="00B66AC0"/>
    <w:rsid w:val="00B71634"/>
    <w:rsid w:val="00B73091"/>
    <w:rsid w:val="00B75139"/>
    <w:rsid w:val="00B80840"/>
    <w:rsid w:val="00B81245"/>
    <w:rsid w:val="00B815FC"/>
    <w:rsid w:val="00B82A05"/>
    <w:rsid w:val="00B84409"/>
    <w:rsid w:val="00B84E2D"/>
    <w:rsid w:val="00B927C9"/>
    <w:rsid w:val="00B96EFA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E0567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3CF"/>
    <w:rsid w:val="00BF5717"/>
    <w:rsid w:val="00C01585"/>
    <w:rsid w:val="00C1410E"/>
    <w:rsid w:val="00C141C6"/>
    <w:rsid w:val="00C1504E"/>
    <w:rsid w:val="00C16F5A"/>
    <w:rsid w:val="00C2071A"/>
    <w:rsid w:val="00C20ACB"/>
    <w:rsid w:val="00C23703"/>
    <w:rsid w:val="00C26068"/>
    <w:rsid w:val="00C26DF9"/>
    <w:rsid w:val="00C271A8"/>
    <w:rsid w:val="00C3050C"/>
    <w:rsid w:val="00C3082D"/>
    <w:rsid w:val="00C32067"/>
    <w:rsid w:val="00C345F7"/>
    <w:rsid w:val="00C36E3A"/>
    <w:rsid w:val="00C37A77"/>
    <w:rsid w:val="00C41141"/>
    <w:rsid w:val="00C4432B"/>
    <w:rsid w:val="00C461E6"/>
    <w:rsid w:val="00C50771"/>
    <w:rsid w:val="00C508BE"/>
    <w:rsid w:val="00C63EC4"/>
    <w:rsid w:val="00C64CD9"/>
    <w:rsid w:val="00C670F8"/>
    <w:rsid w:val="00C6780B"/>
    <w:rsid w:val="00C76D49"/>
    <w:rsid w:val="00C80AD4"/>
    <w:rsid w:val="00C80B5E"/>
    <w:rsid w:val="00C9061B"/>
    <w:rsid w:val="00C93EBA"/>
    <w:rsid w:val="00CA0BD8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6A8A"/>
    <w:rsid w:val="00CB6EDE"/>
    <w:rsid w:val="00CC41BA"/>
    <w:rsid w:val="00CC5B92"/>
    <w:rsid w:val="00CD09EF"/>
    <w:rsid w:val="00CD17C1"/>
    <w:rsid w:val="00CD1C6C"/>
    <w:rsid w:val="00CD37F1"/>
    <w:rsid w:val="00CD6169"/>
    <w:rsid w:val="00CD6D76"/>
    <w:rsid w:val="00CE13CB"/>
    <w:rsid w:val="00CE20BC"/>
    <w:rsid w:val="00CF16D8"/>
    <w:rsid w:val="00CF1FD8"/>
    <w:rsid w:val="00CF20D0"/>
    <w:rsid w:val="00CF44A1"/>
    <w:rsid w:val="00CF45F2"/>
    <w:rsid w:val="00CF4FDC"/>
    <w:rsid w:val="00CF6A93"/>
    <w:rsid w:val="00D00E9E"/>
    <w:rsid w:val="00D021D2"/>
    <w:rsid w:val="00D061BB"/>
    <w:rsid w:val="00D07BE1"/>
    <w:rsid w:val="00D10CC6"/>
    <w:rsid w:val="00D116C0"/>
    <w:rsid w:val="00D13433"/>
    <w:rsid w:val="00D13D8A"/>
    <w:rsid w:val="00D20DA7"/>
    <w:rsid w:val="00D24789"/>
    <w:rsid w:val="00D249A5"/>
    <w:rsid w:val="00D26967"/>
    <w:rsid w:val="00D279D8"/>
    <w:rsid w:val="00D27C8E"/>
    <w:rsid w:val="00D3026A"/>
    <w:rsid w:val="00D32D62"/>
    <w:rsid w:val="00D36E44"/>
    <w:rsid w:val="00D40C72"/>
    <w:rsid w:val="00D4141B"/>
    <w:rsid w:val="00D4145D"/>
    <w:rsid w:val="00D458F0"/>
    <w:rsid w:val="00D509B0"/>
    <w:rsid w:val="00D50B3B"/>
    <w:rsid w:val="00D5420D"/>
    <w:rsid w:val="00D5467F"/>
    <w:rsid w:val="00D55837"/>
    <w:rsid w:val="00D56A9F"/>
    <w:rsid w:val="00D57566"/>
    <w:rsid w:val="00D60F51"/>
    <w:rsid w:val="00D637C6"/>
    <w:rsid w:val="00D65E43"/>
    <w:rsid w:val="00D6730A"/>
    <w:rsid w:val="00D674A6"/>
    <w:rsid w:val="00D7168E"/>
    <w:rsid w:val="00D72719"/>
    <w:rsid w:val="00D74B7C"/>
    <w:rsid w:val="00D752DC"/>
    <w:rsid w:val="00D76068"/>
    <w:rsid w:val="00D76B01"/>
    <w:rsid w:val="00D804A2"/>
    <w:rsid w:val="00D84704"/>
    <w:rsid w:val="00D921FD"/>
    <w:rsid w:val="00D93714"/>
    <w:rsid w:val="00D94034"/>
    <w:rsid w:val="00D95424"/>
    <w:rsid w:val="00DA4084"/>
    <w:rsid w:val="00DA5A54"/>
    <w:rsid w:val="00DA5C0D"/>
    <w:rsid w:val="00DB12CE"/>
    <w:rsid w:val="00DB2573"/>
    <w:rsid w:val="00DB4E26"/>
    <w:rsid w:val="00DB714B"/>
    <w:rsid w:val="00DC1025"/>
    <w:rsid w:val="00DC10F6"/>
    <w:rsid w:val="00DC3E45"/>
    <w:rsid w:val="00DC4598"/>
    <w:rsid w:val="00DD0722"/>
    <w:rsid w:val="00DD14AC"/>
    <w:rsid w:val="00DD212F"/>
    <w:rsid w:val="00DE18F5"/>
    <w:rsid w:val="00DF5BFB"/>
    <w:rsid w:val="00DF5CD6"/>
    <w:rsid w:val="00E022DA"/>
    <w:rsid w:val="00E03BCB"/>
    <w:rsid w:val="00E124DC"/>
    <w:rsid w:val="00E258D8"/>
    <w:rsid w:val="00E26DDF"/>
    <w:rsid w:val="00E30167"/>
    <w:rsid w:val="00E33493"/>
    <w:rsid w:val="00E37922"/>
    <w:rsid w:val="00E406DF"/>
    <w:rsid w:val="00E415D3"/>
    <w:rsid w:val="00E4272B"/>
    <w:rsid w:val="00E45525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865"/>
    <w:rsid w:val="00E74A30"/>
    <w:rsid w:val="00E77778"/>
    <w:rsid w:val="00E77B7E"/>
    <w:rsid w:val="00E8059A"/>
    <w:rsid w:val="00E82DF1"/>
    <w:rsid w:val="00E83F23"/>
    <w:rsid w:val="00E87B98"/>
    <w:rsid w:val="00E90CAA"/>
    <w:rsid w:val="00E93339"/>
    <w:rsid w:val="00E96532"/>
    <w:rsid w:val="00E973A0"/>
    <w:rsid w:val="00EA1688"/>
    <w:rsid w:val="00EA1AFC"/>
    <w:rsid w:val="00EA4C83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5DA3"/>
    <w:rsid w:val="00F078B5"/>
    <w:rsid w:val="00F14024"/>
    <w:rsid w:val="00F15DB1"/>
    <w:rsid w:val="00F17C04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20C7"/>
    <w:rsid w:val="00F53AEA"/>
    <w:rsid w:val="00F55AC7"/>
    <w:rsid w:val="00F55FC9"/>
    <w:rsid w:val="00F5663B"/>
    <w:rsid w:val="00F5674D"/>
    <w:rsid w:val="00F63625"/>
    <w:rsid w:val="00F6392C"/>
    <w:rsid w:val="00F64256"/>
    <w:rsid w:val="00F66093"/>
    <w:rsid w:val="00F66657"/>
    <w:rsid w:val="00F6751E"/>
    <w:rsid w:val="00F70848"/>
    <w:rsid w:val="00F73A60"/>
    <w:rsid w:val="00F76CA0"/>
    <w:rsid w:val="00F829C7"/>
    <w:rsid w:val="00F834AA"/>
    <w:rsid w:val="00F848D6"/>
    <w:rsid w:val="00F859AE"/>
    <w:rsid w:val="00F922B2"/>
    <w:rsid w:val="00F940E3"/>
    <w:rsid w:val="00F943C8"/>
    <w:rsid w:val="00F96B28"/>
    <w:rsid w:val="00FA1564"/>
    <w:rsid w:val="00FA41B4"/>
    <w:rsid w:val="00FA5DDD"/>
    <w:rsid w:val="00FA7644"/>
    <w:rsid w:val="00FB0647"/>
    <w:rsid w:val="00FC02A1"/>
    <w:rsid w:val="00FC069A"/>
    <w:rsid w:val="00FC08A9"/>
    <w:rsid w:val="00FC1D0A"/>
    <w:rsid w:val="00FC2584"/>
    <w:rsid w:val="00FC5745"/>
    <w:rsid w:val="00FC57AE"/>
    <w:rsid w:val="00FC7600"/>
    <w:rsid w:val="00FC7947"/>
    <w:rsid w:val="00FC7E7A"/>
    <w:rsid w:val="00FD0B7B"/>
    <w:rsid w:val="00FD4C08"/>
    <w:rsid w:val="00FE1DCC"/>
    <w:rsid w:val="00FE4371"/>
    <w:rsid w:val="00FF0538"/>
    <w:rsid w:val="00FF07A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3A8822"/>
  <w15:docId w15:val="{929AFFB9-30A9-4DB2-94DB-089773B1E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14" Type="http://schemas.openxmlformats.org/officeDocument/2006/relationships/footer" Target="footer1.xml"/><Relationship Id="rId9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025D5A588E045E68D24ADDCE8AD0DB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1BD7248-14BC-460F-B9AD-7E81EAD5BC52}"/>
      </w:docPartPr>
      <w:docPartBody>
        <w:p w:rsidR="00B71F56" w:rsidRDefault="00A65109" w:rsidP="00A65109">
          <w:pPr>
            <w:pStyle w:val="0025D5A588E045E68D24ADDCE8AD0DB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52542D7A1424D8BAFCF45CA352C13B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E5F018D-285D-4FC6-AA3F-2FBEE25937F6}"/>
      </w:docPartPr>
      <w:docPartBody>
        <w:p w:rsidR="00B71F56" w:rsidRDefault="00A65109" w:rsidP="00A65109">
          <w:pPr>
            <w:pStyle w:val="E52542D7A1424D8BAFCF45CA352C13B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9F7CB616C654EED9634BF760C20F96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2B2F4BA-F864-453A-A2DC-D7BC778243CF}"/>
      </w:docPartPr>
      <w:docPartBody>
        <w:p w:rsidR="00B71F56" w:rsidRDefault="00A65109" w:rsidP="00A65109">
          <w:pPr>
            <w:pStyle w:val="A9F7CB616C654EED9634BF760C20F96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5D7E37B0844485CBA0910385668852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EE1ACAC-4DF6-4E19-A70C-5A6E5F7F5822}"/>
      </w:docPartPr>
      <w:docPartBody>
        <w:p w:rsidR="00B71F56" w:rsidRDefault="00A65109" w:rsidP="00A65109">
          <w:pPr>
            <w:pStyle w:val="C5D7E37B0844485CBA0910385668852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B139CE838824D9280722EA02CA51C9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B3233CE-5AD5-45BA-B5CD-E121BE382299}"/>
      </w:docPartPr>
      <w:docPartBody>
        <w:p w:rsidR="00B71F56" w:rsidRDefault="00A65109" w:rsidP="00A65109">
          <w:pPr>
            <w:pStyle w:val="6B139CE838824D9280722EA02CA51C9F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109"/>
    <w:rsid w:val="005B71A3"/>
    <w:rsid w:val="00A65109"/>
    <w:rsid w:val="00B71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E5474D8F3A3D4E109747A884C11B9BAC">
    <w:name w:val="E5474D8F3A3D4E109747A884C11B9BAC"/>
    <w:rsid w:val="00A65109"/>
  </w:style>
  <w:style w:type="character" w:styleId="Platshllartext">
    <w:name w:val="Placeholder Text"/>
    <w:basedOn w:val="Standardstycketeckensnitt"/>
    <w:uiPriority w:val="99"/>
    <w:semiHidden/>
    <w:rsid w:val="00A65109"/>
    <w:rPr>
      <w:noProof w:val="0"/>
      <w:color w:val="808080"/>
    </w:rPr>
  </w:style>
  <w:style w:type="paragraph" w:customStyle="1" w:styleId="FD283B3E05AE45A6A2C38D29DA8A77CC">
    <w:name w:val="FD283B3E05AE45A6A2C38D29DA8A77CC"/>
    <w:rsid w:val="00A65109"/>
  </w:style>
  <w:style w:type="paragraph" w:customStyle="1" w:styleId="0B03519E57294482B2A91BB31ECBD154">
    <w:name w:val="0B03519E57294482B2A91BB31ECBD154"/>
    <w:rsid w:val="00A65109"/>
  </w:style>
  <w:style w:type="paragraph" w:customStyle="1" w:styleId="EEB1C1AE51454EABAF10BF7810373A3C">
    <w:name w:val="EEB1C1AE51454EABAF10BF7810373A3C"/>
    <w:rsid w:val="00A65109"/>
  </w:style>
  <w:style w:type="paragraph" w:customStyle="1" w:styleId="0025D5A588E045E68D24ADDCE8AD0DBD">
    <w:name w:val="0025D5A588E045E68D24ADDCE8AD0DBD"/>
    <w:rsid w:val="00A65109"/>
  </w:style>
  <w:style w:type="paragraph" w:customStyle="1" w:styleId="E52542D7A1424D8BAFCF45CA352C13BC">
    <w:name w:val="E52542D7A1424D8BAFCF45CA352C13BC"/>
    <w:rsid w:val="00A65109"/>
  </w:style>
  <w:style w:type="paragraph" w:customStyle="1" w:styleId="B6064B40A6C1481682E3135521DE4E1D">
    <w:name w:val="B6064B40A6C1481682E3135521DE4E1D"/>
    <w:rsid w:val="00A65109"/>
  </w:style>
  <w:style w:type="paragraph" w:customStyle="1" w:styleId="EAEF0B2624E84F70966A388A7907745C">
    <w:name w:val="EAEF0B2624E84F70966A388A7907745C"/>
    <w:rsid w:val="00A65109"/>
  </w:style>
  <w:style w:type="paragraph" w:customStyle="1" w:styleId="F7E2D4BA8A3D45B6BDFFF81CCFC627B2">
    <w:name w:val="F7E2D4BA8A3D45B6BDFFF81CCFC627B2"/>
    <w:rsid w:val="00A65109"/>
  </w:style>
  <w:style w:type="paragraph" w:customStyle="1" w:styleId="A9F7CB616C654EED9634BF760C20F96D">
    <w:name w:val="A9F7CB616C654EED9634BF760C20F96D"/>
    <w:rsid w:val="00A65109"/>
  </w:style>
  <w:style w:type="paragraph" w:customStyle="1" w:styleId="C5D7E37B0844485CBA0910385668852D">
    <w:name w:val="C5D7E37B0844485CBA0910385668852D"/>
    <w:rsid w:val="00A65109"/>
  </w:style>
  <w:style w:type="paragraph" w:customStyle="1" w:styleId="C09B3D375D384A00820CC140335823DD">
    <w:name w:val="C09B3D375D384A00820CC140335823DD"/>
    <w:rsid w:val="00A65109"/>
  </w:style>
  <w:style w:type="paragraph" w:customStyle="1" w:styleId="E0E989009EB144E69E911F162AD8F716">
    <w:name w:val="E0E989009EB144E69E911F162AD8F716"/>
    <w:rsid w:val="00A65109"/>
  </w:style>
  <w:style w:type="paragraph" w:customStyle="1" w:styleId="9DA8892C26AD482E92E5FA876EEC6462">
    <w:name w:val="9DA8892C26AD482E92E5FA876EEC6462"/>
    <w:rsid w:val="00A65109"/>
  </w:style>
  <w:style w:type="paragraph" w:customStyle="1" w:styleId="B02ABDF2E56B477283C944D372BD97BB">
    <w:name w:val="B02ABDF2E56B477283C944D372BD97BB"/>
    <w:rsid w:val="00A65109"/>
  </w:style>
  <w:style w:type="paragraph" w:customStyle="1" w:styleId="000CDDD9E1584CCDBF8BAEC40CADEC65">
    <w:name w:val="000CDDD9E1584CCDBF8BAEC40CADEC65"/>
    <w:rsid w:val="00A65109"/>
  </w:style>
  <w:style w:type="paragraph" w:customStyle="1" w:styleId="6B139CE838824D9280722EA02CA51C9F">
    <w:name w:val="6B139CE838824D9280722EA02CA51C9F"/>
    <w:rsid w:val="00A65109"/>
  </w:style>
  <w:style w:type="paragraph" w:customStyle="1" w:styleId="3121C1AE32AC48209A4DFE7604196B83">
    <w:name w:val="3121C1AE32AC48209A4DFE7604196B83"/>
    <w:rsid w:val="00A651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Isabella Lövin</TopSender>
    <OrganisationInfo>
      <Organisatoriskenhet1>Miljö- och energidepartementet</Organisatoriskenhet1>
      <Organisatoriskenhet2> </Organisatoriskenhet2>
      <Organisatoriskenhet3> </Organisatoriskenhet3>
      <Organisatoriskenhet1Id>168</Organisatoriskenhet1Id>
      <Organisatoriskenhet2Id> </Organisatoriskenhet2Id>
      <Organisatoriskenhet3Id> </Organisatoriskenhet3Id>
    </OrganisationInfo>
    <HeaderDate>2019-02-13T00:00:00</HeaderDate>
    <Office/>
    <Dnr>M2019/00229/Ke</Dnr>
    <ParagrafNr/>
    <DocumentTitle/>
    <VisitingAddress/>
    <Extra1/>
    <Extra2/>
    <Extra3>Åsa Coenraads</Extra3>
    <Number/>
    <Recipient>Till riksdagen</Recipient>
    <SenderText/>
    <DocNumber/>
    <Doclanguage>1053</Doclanguage>
    <Appendix/>
    <LogotypeName>RK_LOGO_SV_BW.emf</LogotypeName>
  </BaseInfo>
</DocumentInfo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6eab96d1-0d59-4abe-8c14-1ceee66ca9b2</RD_Svars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Isabella Lövin</TopSender>
    <OrganisationInfo>
      <Organisatoriskenhet1>Miljö- och energidepartementet</Organisatoriskenhet1>
      <Organisatoriskenhet2> </Organisatoriskenhet2>
      <Organisatoriskenhet3> </Organisatoriskenhet3>
      <Organisatoriskenhet1Id>168</Organisatoriskenhet1Id>
      <Organisatoriskenhet2Id> </Organisatoriskenhet2Id>
      <Organisatoriskenhet3Id> </Organisatoriskenhet3Id>
    </OrganisationInfo>
    <HeaderDate>2019-02-13T00:00:00</HeaderDate>
    <Office/>
    <Dnr>M2019/00229/Ke</Dnr>
    <ParagrafNr/>
    <DocumentTitle/>
    <VisitingAddress/>
    <Extra1/>
    <Extra2/>
    <Extra3>Åsa Coenraads</Extra3>
    <Number/>
    <Recipient>Till riksdagen</Recipient>
    <SenderText/>
    <DocNumber/>
    <Doclanguage>1053</Doclanguage>
    <Appendix/>
    <LogotypeName>RK_LOGO_SV_BW.emf</LogotypeName>
  </BaseInfo>
</DocumentInfo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55FAAC-D4B7-48A1-A17C-E249C7C20306}"/>
</file>

<file path=customXml/itemProps2.xml><?xml version="1.0" encoding="utf-8"?>
<ds:datastoreItem xmlns:ds="http://schemas.openxmlformats.org/officeDocument/2006/customXml" ds:itemID="{9E63119D-29BA-4AF5-8C7A-5B6464E92783}"/>
</file>

<file path=customXml/itemProps3.xml><?xml version="1.0" encoding="utf-8"?>
<ds:datastoreItem xmlns:ds="http://schemas.openxmlformats.org/officeDocument/2006/customXml" ds:itemID="{2D8D8E27-19CA-4A81-AB39-1317DFE5309B}"/>
</file>

<file path=customXml/itemProps4.xml><?xml version="1.0" encoding="utf-8"?>
<ds:datastoreItem xmlns:ds="http://schemas.openxmlformats.org/officeDocument/2006/customXml" ds:itemID="{56E03BAA-0B89-4223-B850-A1F40A12AA99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3855FAAC-D4B7-48A1-A17C-E249C7C20306}">
  <ds:schemaRefs>
    <ds:schemaRef ds:uri="http://lp/documentinfo/RK"/>
  </ds:schemaRefs>
</ds:datastoreItem>
</file>

<file path=customXml/itemProps6.xml><?xml version="1.0" encoding="utf-8"?>
<ds:datastoreItem xmlns:ds="http://schemas.openxmlformats.org/officeDocument/2006/customXml" ds:itemID="{0A779003-26BE-48E3-8660-5FEED7264585}"/>
</file>

<file path=customXml/itemProps7.xml><?xml version="1.0" encoding="utf-8"?>
<ds:datastoreItem xmlns:ds="http://schemas.openxmlformats.org/officeDocument/2006/customXml" ds:itemID="{0867FAFF-479F-4C1E-8BB9-13C746065526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377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Törnlund</dc:creator>
  <cp:keywords/>
  <dc:description/>
  <cp:lastModifiedBy>Berit Götesson</cp:lastModifiedBy>
  <cp:revision>2</cp:revision>
  <cp:lastPrinted>2019-02-12T15:18:00Z</cp:lastPrinted>
  <dcterms:created xsi:type="dcterms:W3CDTF">2019-02-12T15:18:00Z</dcterms:created>
  <dcterms:modified xsi:type="dcterms:W3CDTF">2019-02-12T15:18:00Z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ItemGuid">
    <vt:lpwstr>feee5d4c-d27e-484d-941a-9bb2cf3a1255</vt:lpwstr>
  </property>
  <property fmtid="{D5CDD505-2E9C-101B-9397-08002B2CF9AE}" pid="6" name="c9cd366cc722410295b9eacffbd73909">
    <vt:lpwstr/>
  </property>
  <property fmtid="{D5CDD505-2E9C-101B-9397-08002B2CF9AE}" pid="7" name="RKAktivitetskategori">
    <vt:lpwstr/>
  </property>
  <property fmtid="{D5CDD505-2E9C-101B-9397-08002B2CF9AE}" pid="8" name="TaxKeyword">
    <vt:lpwstr/>
  </property>
  <property fmtid="{D5CDD505-2E9C-101B-9397-08002B2CF9AE}" pid="9" name="TaxKeywordTaxHTField">
    <vt:lpwstr/>
  </property>
</Properties>
</file>