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3CDCC" w14:textId="77777777" w:rsidR="008C1BB5" w:rsidRDefault="008C1BB5" w:rsidP="008C1BB5">
      <w:pPr>
        <w:pStyle w:val="Rubrik"/>
      </w:pPr>
      <w:bookmarkStart w:id="0" w:name="Start"/>
      <w:bookmarkEnd w:id="0"/>
      <w:r>
        <w:t>Svar på fråga 2019/20:792 av Anders Hansson (M)</w:t>
      </w:r>
      <w:r>
        <w:br/>
      </w:r>
      <w:bookmarkStart w:id="1" w:name="_GoBack"/>
      <w:r>
        <w:t>Stämpelskatten inom sjöfarten</w:t>
      </w:r>
      <w:bookmarkEnd w:id="1"/>
    </w:p>
    <w:p w14:paraId="1E74049C" w14:textId="420B9256" w:rsidR="009E16E6" w:rsidRPr="009E16E6" w:rsidRDefault="008C1BB5" w:rsidP="009E16E6">
      <w:pPr>
        <w:pStyle w:val="Brdtext"/>
      </w:pPr>
      <w:r w:rsidRPr="009E16E6">
        <w:t>Anders Hansson har frågat mig om jag</w:t>
      </w:r>
      <w:r w:rsidR="009E16E6" w:rsidRPr="009E16E6">
        <w:t xml:space="preserve"> har för avsikt att tillsätta en utredning för skattens avvecklande eller</w:t>
      </w:r>
      <w:r w:rsidR="009E16E6">
        <w:t xml:space="preserve"> </w:t>
      </w:r>
      <w:r w:rsidR="009E16E6" w:rsidRPr="009E16E6">
        <w:t>verka för att stämpelskatten omvandlas till en mer förutsägbar och mindre</w:t>
      </w:r>
      <w:r w:rsidR="009E16E6">
        <w:t xml:space="preserve"> </w:t>
      </w:r>
      <w:r w:rsidR="009E16E6" w:rsidRPr="009E16E6">
        <w:t>kostsam stämpelavgift till gagn för svensk sjöfart</w:t>
      </w:r>
      <w:r w:rsidR="00BD1B8A">
        <w:t>.</w:t>
      </w:r>
    </w:p>
    <w:p w14:paraId="48083B67" w14:textId="77777777" w:rsidR="008C1BB5" w:rsidRDefault="008C1BB5" w:rsidP="008C1BB5">
      <w:pPr>
        <w:pStyle w:val="Brdtext"/>
      </w:pPr>
      <w:r>
        <w:t>I syfte</w:t>
      </w:r>
      <w:r w:rsidRPr="00E32F7C">
        <w:t xml:space="preserve"> att ge svenska rederier i internationell trafik konkurrens</w:t>
      </w:r>
      <w:r>
        <w:t xml:space="preserve">kraftiga </w:t>
      </w:r>
      <w:r w:rsidRPr="00E32F7C">
        <w:t>villkor som är likvärdiga med villkoren för rederier i jämförbara länder i Europa</w:t>
      </w:r>
      <w:r>
        <w:t xml:space="preserve"> infördes tonnagebeskattning från och med 2017. </w:t>
      </w:r>
      <w:r w:rsidRPr="00EE7E5D">
        <w:t>En stärkt svensk sjöfart utgör</w:t>
      </w:r>
      <w:r>
        <w:t xml:space="preserve"> </w:t>
      </w:r>
      <w:r w:rsidRPr="00EE7E5D">
        <w:t xml:space="preserve">ett viktigt verktyg för regeringens </w:t>
      </w:r>
      <w:r>
        <w:t xml:space="preserve">ambitioner </w:t>
      </w:r>
      <w:r w:rsidRPr="00EE7E5D">
        <w:t>att flytta allt fler långväga godstransporter från lastbil till tåg och sjöfart samt bidra till en minskad klimatpåverkan från transportsektorn.</w:t>
      </w:r>
      <w:r>
        <w:t xml:space="preserve"> N</w:t>
      </w:r>
      <w:r w:rsidRPr="00EE7E5D">
        <w:t>är systemet infördes (prop. 2015/16:127) uttalade</w:t>
      </w:r>
      <w:r>
        <w:t xml:space="preserve"> regeringen att vi </w:t>
      </w:r>
      <w:r w:rsidRPr="00EE7E5D">
        <w:t>har för avsikt att följa upp och utvärdera effekterna av lagstiftningen. En sådan utvärdering och u</w:t>
      </w:r>
      <w:r>
        <w:t>ppföljning bör göras när</w:t>
      </w:r>
      <w:r w:rsidRPr="00EE7E5D">
        <w:t xml:space="preserve"> systemet har varit i kraft några år.</w:t>
      </w:r>
    </w:p>
    <w:p w14:paraId="7EDBBB67" w14:textId="77777777" w:rsidR="008C1BB5" w:rsidRDefault="008C1BB5" w:rsidP="008C1BB5">
      <w:r>
        <w:t>Införandet av systemet med tonnagebeskattning innebar en stor förändring av systemet för beskattning av svensk sjöfart. Eventuella överväganden kring ändringar av stämpelskatten för fartygsinteckningar bör ske med beaktande av vad utvärderingen av denna reform utvisar.</w:t>
      </w:r>
    </w:p>
    <w:p w14:paraId="4EB14837" w14:textId="583D4732" w:rsidR="008C1BB5" w:rsidRDefault="008C1BB5" w:rsidP="001B0B43">
      <w:pPr>
        <w:pStyle w:val="Brdtext"/>
        <w:tabs>
          <w:tab w:val="clear" w:pos="3600"/>
          <w:tab w:val="clear" w:pos="5387"/>
          <w:tab w:val="left" w:pos="4785"/>
        </w:tabs>
      </w:pPr>
      <w:r>
        <w:t xml:space="preserve">Stockholm den </w:t>
      </w:r>
      <w:sdt>
        <w:sdtPr>
          <w:id w:val="-1225218591"/>
          <w:placeholder>
            <w:docPart w:val="38DE590246B044EAB3EC1D71B27DB0CB"/>
          </w:placeholder>
          <w:dataBinding w:prefixMappings="xmlns:ns0='http://lp/documentinfo/RK' " w:xpath="/ns0:DocumentInfo[1]/ns0:BaseInfo[1]/ns0:HeaderDate[1]" w:storeItemID="{ABE26317-7121-45F9-BB15-D96FBE0B4F4E}"/>
          <w:date w:fullDate="2020-02-05T00:00:00Z">
            <w:dateFormat w:val="d MMMM yyyy"/>
            <w:lid w:val="sv-SE"/>
            <w:storeMappedDataAs w:val="dateTime"/>
            <w:calendar w:val="gregorian"/>
          </w:date>
        </w:sdtPr>
        <w:sdtEndPr/>
        <w:sdtContent>
          <w:r w:rsidR="00E81B5C">
            <w:t>5 februari 2020</w:t>
          </w:r>
        </w:sdtContent>
      </w:sdt>
    </w:p>
    <w:p w14:paraId="022C521B" w14:textId="77777777" w:rsidR="008C1BB5" w:rsidRDefault="008C1BB5" w:rsidP="008C1BB5">
      <w:pPr>
        <w:pStyle w:val="Brdtextutanavstnd"/>
      </w:pPr>
    </w:p>
    <w:p w14:paraId="79568D67" w14:textId="77777777" w:rsidR="008C1BB5" w:rsidRDefault="008C1BB5" w:rsidP="008C1BB5">
      <w:pPr>
        <w:pStyle w:val="Brdtextutanavstnd"/>
      </w:pPr>
    </w:p>
    <w:p w14:paraId="087BA016" w14:textId="77777777" w:rsidR="008C1BB5" w:rsidRDefault="008C1BB5" w:rsidP="008C1BB5">
      <w:pPr>
        <w:pStyle w:val="Brdtextutanavstnd"/>
      </w:pPr>
    </w:p>
    <w:p w14:paraId="51D60406" w14:textId="6F9D729E" w:rsidR="00B31BFB" w:rsidRPr="008C1BB5" w:rsidRDefault="008C1BB5" w:rsidP="00C144F0">
      <w:pPr>
        <w:pStyle w:val="Brdtext"/>
      </w:pPr>
      <w:r>
        <w:t>Magdalena Andersson</w:t>
      </w:r>
    </w:p>
    <w:sectPr w:rsidR="00B31BFB" w:rsidRPr="008C1BB5" w:rsidSect="008C1BB5">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2339C" w14:textId="77777777" w:rsidR="008C1BB5" w:rsidRDefault="008C1BB5" w:rsidP="00A87A54">
      <w:pPr>
        <w:spacing w:after="0" w:line="240" w:lineRule="auto"/>
      </w:pPr>
      <w:r>
        <w:separator/>
      </w:r>
    </w:p>
  </w:endnote>
  <w:endnote w:type="continuationSeparator" w:id="0">
    <w:p w14:paraId="2D9384E2" w14:textId="77777777" w:rsidR="008C1BB5" w:rsidRDefault="008C1BB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C1BB5" w:rsidRPr="00347E11" w14:paraId="70729B1B" w14:textId="77777777" w:rsidTr="009B0B45">
      <w:trPr>
        <w:trHeight w:val="227"/>
        <w:jc w:val="right"/>
      </w:trPr>
      <w:tc>
        <w:tcPr>
          <w:tcW w:w="708" w:type="dxa"/>
          <w:vAlign w:val="bottom"/>
        </w:tcPr>
        <w:p w14:paraId="4D9BE37A" w14:textId="77777777" w:rsidR="008C1BB5" w:rsidRPr="00B62610" w:rsidRDefault="008C1BB5" w:rsidP="008C1BB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8C1BB5" w:rsidRPr="00347E11" w14:paraId="009FD43A" w14:textId="77777777" w:rsidTr="009B0B45">
      <w:trPr>
        <w:trHeight w:val="850"/>
        <w:jc w:val="right"/>
      </w:trPr>
      <w:tc>
        <w:tcPr>
          <w:tcW w:w="708" w:type="dxa"/>
          <w:vAlign w:val="bottom"/>
        </w:tcPr>
        <w:p w14:paraId="77B54833" w14:textId="77777777" w:rsidR="008C1BB5" w:rsidRPr="00347E11" w:rsidRDefault="008C1BB5" w:rsidP="008C1BB5">
          <w:pPr>
            <w:pStyle w:val="Sidfot"/>
            <w:spacing w:line="276" w:lineRule="auto"/>
            <w:jc w:val="right"/>
          </w:pPr>
        </w:p>
      </w:tc>
    </w:tr>
  </w:tbl>
  <w:p w14:paraId="0E9D66C0" w14:textId="77777777" w:rsidR="008C1BB5" w:rsidRPr="005606BC" w:rsidRDefault="008C1BB5" w:rsidP="008C1BB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378F3D" w14:textId="77777777" w:rsidTr="001F4302">
      <w:trPr>
        <w:trHeight w:val="510"/>
      </w:trPr>
      <w:tc>
        <w:tcPr>
          <w:tcW w:w="8525" w:type="dxa"/>
          <w:gridSpan w:val="2"/>
          <w:vAlign w:val="bottom"/>
        </w:tcPr>
        <w:p w14:paraId="79FFC50D" w14:textId="77777777" w:rsidR="00347E11" w:rsidRPr="00347E11" w:rsidRDefault="00347E11" w:rsidP="00347E11">
          <w:pPr>
            <w:pStyle w:val="Sidfot"/>
            <w:rPr>
              <w:sz w:val="8"/>
            </w:rPr>
          </w:pPr>
        </w:p>
      </w:tc>
    </w:tr>
    <w:tr w:rsidR="00093408" w:rsidRPr="00EE3C0F" w14:paraId="513B19A1" w14:textId="77777777" w:rsidTr="00C26068">
      <w:trPr>
        <w:trHeight w:val="227"/>
      </w:trPr>
      <w:tc>
        <w:tcPr>
          <w:tcW w:w="4074" w:type="dxa"/>
        </w:tcPr>
        <w:p w14:paraId="427EF964" w14:textId="77777777" w:rsidR="00347E11" w:rsidRPr="00F53AEA" w:rsidRDefault="00347E11" w:rsidP="00C26068">
          <w:pPr>
            <w:pStyle w:val="Sidfot"/>
            <w:spacing w:line="276" w:lineRule="auto"/>
          </w:pPr>
        </w:p>
      </w:tc>
      <w:tc>
        <w:tcPr>
          <w:tcW w:w="4451" w:type="dxa"/>
        </w:tcPr>
        <w:p w14:paraId="1C325031" w14:textId="77777777" w:rsidR="00093408" w:rsidRPr="00F53AEA" w:rsidRDefault="00093408" w:rsidP="00F53AEA">
          <w:pPr>
            <w:pStyle w:val="Sidfot"/>
            <w:spacing w:line="276" w:lineRule="auto"/>
          </w:pPr>
        </w:p>
      </w:tc>
    </w:tr>
  </w:tbl>
  <w:p w14:paraId="6353074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BCE64" w14:textId="77777777" w:rsidR="008C1BB5" w:rsidRDefault="008C1BB5" w:rsidP="00A87A54">
      <w:pPr>
        <w:spacing w:after="0" w:line="240" w:lineRule="auto"/>
      </w:pPr>
      <w:r>
        <w:separator/>
      </w:r>
    </w:p>
  </w:footnote>
  <w:footnote w:type="continuationSeparator" w:id="0">
    <w:p w14:paraId="64306617" w14:textId="77777777" w:rsidR="008C1BB5" w:rsidRDefault="008C1BB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C1BB5" w14:paraId="40D394EE" w14:textId="77777777" w:rsidTr="00C93EBA">
      <w:trPr>
        <w:trHeight w:val="227"/>
      </w:trPr>
      <w:tc>
        <w:tcPr>
          <w:tcW w:w="5534" w:type="dxa"/>
        </w:tcPr>
        <w:p w14:paraId="6B751CEB" w14:textId="77777777" w:rsidR="008C1BB5" w:rsidRPr="007D73AB" w:rsidRDefault="008C1BB5">
          <w:pPr>
            <w:pStyle w:val="Sidhuvud"/>
          </w:pPr>
        </w:p>
      </w:tc>
      <w:tc>
        <w:tcPr>
          <w:tcW w:w="3170" w:type="dxa"/>
          <w:vAlign w:val="bottom"/>
        </w:tcPr>
        <w:p w14:paraId="06E35DA8" w14:textId="77777777" w:rsidR="008C1BB5" w:rsidRPr="007D73AB" w:rsidRDefault="008C1BB5" w:rsidP="00340DE0">
          <w:pPr>
            <w:pStyle w:val="Sidhuvud"/>
          </w:pPr>
        </w:p>
      </w:tc>
      <w:tc>
        <w:tcPr>
          <w:tcW w:w="1134" w:type="dxa"/>
        </w:tcPr>
        <w:p w14:paraId="5B8CBA4A" w14:textId="77777777" w:rsidR="008C1BB5" w:rsidRDefault="008C1BB5" w:rsidP="005A703A">
          <w:pPr>
            <w:pStyle w:val="Sidhuvud"/>
          </w:pPr>
        </w:p>
      </w:tc>
    </w:tr>
    <w:tr w:rsidR="008C1BB5" w14:paraId="61EE1617" w14:textId="77777777" w:rsidTr="00C93EBA">
      <w:trPr>
        <w:trHeight w:val="1928"/>
      </w:trPr>
      <w:tc>
        <w:tcPr>
          <w:tcW w:w="5534" w:type="dxa"/>
        </w:tcPr>
        <w:p w14:paraId="10054575" w14:textId="77777777" w:rsidR="008C1BB5" w:rsidRPr="00340DE0" w:rsidRDefault="008C1BB5" w:rsidP="00340DE0">
          <w:pPr>
            <w:pStyle w:val="Sidhuvud"/>
          </w:pPr>
          <w:r>
            <w:rPr>
              <w:noProof/>
            </w:rPr>
            <w:drawing>
              <wp:inline distT="0" distB="0" distL="0" distR="0" wp14:anchorId="5C1CA28C" wp14:editId="5194B0C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546488F" w14:textId="77777777" w:rsidR="008C1BB5" w:rsidRPr="00710A6C" w:rsidRDefault="008C1BB5" w:rsidP="00EE3C0F">
          <w:pPr>
            <w:pStyle w:val="Sidhuvud"/>
            <w:rPr>
              <w:b/>
            </w:rPr>
          </w:pPr>
        </w:p>
        <w:p w14:paraId="645A727C" w14:textId="77777777" w:rsidR="008C1BB5" w:rsidRDefault="008C1BB5" w:rsidP="00EE3C0F">
          <w:pPr>
            <w:pStyle w:val="Sidhuvud"/>
          </w:pPr>
        </w:p>
        <w:p w14:paraId="7CE6E565" w14:textId="77777777" w:rsidR="008C1BB5" w:rsidRDefault="008C1BB5" w:rsidP="00EE3C0F">
          <w:pPr>
            <w:pStyle w:val="Sidhuvud"/>
          </w:pPr>
        </w:p>
        <w:p w14:paraId="40FB588A" w14:textId="77777777" w:rsidR="008C1BB5" w:rsidRDefault="008C1BB5" w:rsidP="00EE3C0F">
          <w:pPr>
            <w:pStyle w:val="Sidhuvud"/>
          </w:pPr>
        </w:p>
        <w:sdt>
          <w:sdtPr>
            <w:alias w:val="Dnr"/>
            <w:tag w:val="ccRKShow_Dnr"/>
            <w:id w:val="-829283628"/>
            <w:placeholder>
              <w:docPart w:val="405A1A22011B4DF490C3E18318F19551"/>
            </w:placeholder>
            <w:dataBinding w:prefixMappings="xmlns:ns0='http://lp/documentinfo/RK' " w:xpath="/ns0:DocumentInfo[1]/ns0:BaseInfo[1]/ns0:Dnr[1]" w:storeItemID="{ABE26317-7121-45F9-BB15-D96FBE0B4F4E}"/>
            <w:text/>
          </w:sdtPr>
          <w:sdtEndPr/>
          <w:sdtContent>
            <w:p w14:paraId="058081ED" w14:textId="3165BE5E" w:rsidR="008C1BB5" w:rsidRDefault="001B7E6E" w:rsidP="00EE3C0F">
              <w:pPr>
                <w:pStyle w:val="Sidhuvud"/>
              </w:pPr>
              <w:r w:rsidRPr="001B7E6E">
                <w:t>Fi2020/00244</w:t>
              </w:r>
              <w:r>
                <w:t>/S1</w:t>
              </w:r>
            </w:p>
          </w:sdtContent>
        </w:sdt>
        <w:sdt>
          <w:sdtPr>
            <w:alias w:val="DocNumber"/>
            <w:tag w:val="DocNumber"/>
            <w:id w:val="1726028884"/>
            <w:placeholder>
              <w:docPart w:val="83395B5CBC33420192AE6CDAC712F6A0"/>
            </w:placeholder>
            <w:showingPlcHdr/>
            <w:dataBinding w:prefixMappings="xmlns:ns0='http://lp/documentinfo/RK' " w:xpath="/ns0:DocumentInfo[1]/ns0:BaseInfo[1]/ns0:DocNumber[1]" w:storeItemID="{ABE26317-7121-45F9-BB15-D96FBE0B4F4E}"/>
            <w:text/>
          </w:sdtPr>
          <w:sdtEndPr/>
          <w:sdtContent>
            <w:p w14:paraId="2E0501C5" w14:textId="77777777" w:rsidR="008C1BB5" w:rsidRDefault="008C1BB5" w:rsidP="00EE3C0F">
              <w:pPr>
                <w:pStyle w:val="Sidhuvud"/>
              </w:pPr>
              <w:r>
                <w:rPr>
                  <w:rStyle w:val="Platshllartext"/>
                </w:rPr>
                <w:t xml:space="preserve"> </w:t>
              </w:r>
            </w:p>
          </w:sdtContent>
        </w:sdt>
        <w:p w14:paraId="11219D8A" w14:textId="77777777" w:rsidR="008C1BB5" w:rsidRDefault="008C1BB5" w:rsidP="00EE3C0F">
          <w:pPr>
            <w:pStyle w:val="Sidhuvud"/>
          </w:pPr>
        </w:p>
      </w:tc>
      <w:tc>
        <w:tcPr>
          <w:tcW w:w="1134" w:type="dxa"/>
        </w:tcPr>
        <w:p w14:paraId="51A568BC" w14:textId="77777777" w:rsidR="008C1BB5" w:rsidRDefault="008C1BB5" w:rsidP="0094502D">
          <w:pPr>
            <w:pStyle w:val="Sidhuvud"/>
          </w:pPr>
        </w:p>
        <w:p w14:paraId="51AFD793" w14:textId="77777777" w:rsidR="008C1BB5" w:rsidRPr="0094502D" w:rsidRDefault="008C1BB5" w:rsidP="00EC71A6">
          <w:pPr>
            <w:pStyle w:val="Sidhuvud"/>
          </w:pPr>
        </w:p>
      </w:tc>
    </w:tr>
    <w:tr w:rsidR="008C1BB5" w14:paraId="399E6DB2" w14:textId="77777777" w:rsidTr="00C93EBA">
      <w:trPr>
        <w:trHeight w:val="2268"/>
      </w:trPr>
      <w:sdt>
        <w:sdtPr>
          <w:alias w:val="SenderText"/>
          <w:tag w:val="ccRKShow_SenderText"/>
          <w:id w:val="1374046025"/>
          <w:placeholder>
            <w:docPart w:val="011B8693304C4941B61C1C4910AB7510"/>
          </w:placeholder>
        </w:sdtPr>
        <w:sdtEndPr/>
        <w:sdtContent>
          <w:tc>
            <w:tcPr>
              <w:tcW w:w="5534" w:type="dxa"/>
              <w:tcMar>
                <w:right w:w="1134" w:type="dxa"/>
              </w:tcMar>
            </w:tcPr>
            <w:p w14:paraId="3D4CDA2E" w14:textId="2ED8235B" w:rsidR="00A7123B" w:rsidRPr="00A7123B" w:rsidRDefault="00A7123B" w:rsidP="00340DE0">
              <w:pPr>
                <w:pStyle w:val="Sidhuvud"/>
                <w:rPr>
                  <w:b/>
                </w:rPr>
              </w:pPr>
              <w:r w:rsidRPr="00A7123B">
                <w:rPr>
                  <w:b/>
                </w:rPr>
                <w:t>Finansdepartementet</w:t>
              </w:r>
            </w:p>
            <w:p w14:paraId="34D12F41" w14:textId="5A418E22" w:rsidR="00A7123B" w:rsidRDefault="00A7123B" w:rsidP="00340DE0">
              <w:pPr>
                <w:pStyle w:val="Sidhuvud"/>
              </w:pPr>
              <w:r>
                <w:t>Finansministern</w:t>
              </w:r>
            </w:p>
            <w:p w14:paraId="1FF69CB9" w14:textId="52E72E09" w:rsidR="00A7123B" w:rsidRDefault="00A7123B" w:rsidP="00340DE0">
              <w:pPr>
                <w:pStyle w:val="Sidhuvud"/>
              </w:pPr>
            </w:p>
            <w:p w14:paraId="05D25B95" w14:textId="646622AB" w:rsidR="008C1BB5" w:rsidRPr="00340DE0" w:rsidRDefault="008C1BB5" w:rsidP="00340DE0">
              <w:pPr>
                <w:pStyle w:val="Sidhuvud"/>
              </w:pPr>
            </w:p>
          </w:tc>
        </w:sdtContent>
      </w:sdt>
      <w:sdt>
        <w:sdtPr>
          <w:alias w:val="Recipient"/>
          <w:tag w:val="ccRKShow_Recipient"/>
          <w:id w:val="-28344517"/>
          <w:placeholder>
            <w:docPart w:val="BC7DBAD9D4E0472DBC6873C422AD54DC"/>
          </w:placeholder>
          <w:dataBinding w:prefixMappings="xmlns:ns0='http://lp/documentinfo/RK' " w:xpath="/ns0:DocumentInfo[1]/ns0:BaseInfo[1]/ns0:Recipient[1]" w:storeItemID="{ABE26317-7121-45F9-BB15-D96FBE0B4F4E}"/>
          <w:text w:multiLine="1"/>
        </w:sdtPr>
        <w:sdtEndPr/>
        <w:sdtContent>
          <w:tc>
            <w:tcPr>
              <w:tcW w:w="3170" w:type="dxa"/>
            </w:tcPr>
            <w:p w14:paraId="721013D4" w14:textId="77777777" w:rsidR="008C1BB5" w:rsidRDefault="008C1BB5" w:rsidP="00547B89">
              <w:pPr>
                <w:pStyle w:val="Sidhuvud"/>
              </w:pPr>
              <w:r>
                <w:t>Till riksdagen</w:t>
              </w:r>
            </w:p>
          </w:tc>
        </w:sdtContent>
      </w:sdt>
      <w:tc>
        <w:tcPr>
          <w:tcW w:w="1134" w:type="dxa"/>
        </w:tcPr>
        <w:p w14:paraId="6DD5AEC3" w14:textId="77777777" w:rsidR="008C1BB5" w:rsidRDefault="008C1BB5" w:rsidP="003E6020">
          <w:pPr>
            <w:pStyle w:val="Sidhuvud"/>
          </w:pPr>
        </w:p>
      </w:tc>
    </w:tr>
  </w:tbl>
  <w:p w14:paraId="0DE30D1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B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0B43"/>
    <w:rsid w:val="001B4824"/>
    <w:rsid w:val="001B7E6E"/>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2840"/>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5ECD"/>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1BB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60FD"/>
    <w:rsid w:val="009A0866"/>
    <w:rsid w:val="009A4D0A"/>
    <w:rsid w:val="009B2F70"/>
    <w:rsid w:val="009C2459"/>
    <w:rsid w:val="009C255A"/>
    <w:rsid w:val="009C2B46"/>
    <w:rsid w:val="009C4448"/>
    <w:rsid w:val="009C610D"/>
    <w:rsid w:val="009D43F3"/>
    <w:rsid w:val="009D4E9F"/>
    <w:rsid w:val="009D5D40"/>
    <w:rsid w:val="009D6B1B"/>
    <w:rsid w:val="009E107B"/>
    <w:rsid w:val="009E16E6"/>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23B"/>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1B8A"/>
    <w:rsid w:val="00BE0567"/>
    <w:rsid w:val="00BE3210"/>
    <w:rsid w:val="00BE350E"/>
    <w:rsid w:val="00BE4BF7"/>
    <w:rsid w:val="00BF27B2"/>
    <w:rsid w:val="00BF4F06"/>
    <w:rsid w:val="00BF534E"/>
    <w:rsid w:val="00BF5717"/>
    <w:rsid w:val="00C01585"/>
    <w:rsid w:val="00C141C6"/>
    <w:rsid w:val="00C144F0"/>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D7754"/>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1B5C"/>
    <w:rsid w:val="00E82DF1"/>
    <w:rsid w:val="00E96532"/>
    <w:rsid w:val="00E973A0"/>
    <w:rsid w:val="00EA1688"/>
    <w:rsid w:val="00EA4C83"/>
    <w:rsid w:val="00EC1DA0"/>
    <w:rsid w:val="00EC329B"/>
    <w:rsid w:val="00EC71A6"/>
    <w:rsid w:val="00EC73EB"/>
    <w:rsid w:val="00ED0D39"/>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52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8C1BB5"/>
  </w:style>
  <w:style w:type="paragraph" w:styleId="Rubrik1">
    <w:name w:val="heading 1"/>
    <w:basedOn w:val="Brdtext"/>
    <w:next w:val="Brdtext"/>
    <w:link w:val="Rubrik1Char"/>
    <w:uiPriority w:val="1"/>
    <w:qFormat/>
    <w:rsid w:val="008C1BB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C1BB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C1BB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C1BB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C1BB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C1BB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C1BB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C1BB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C1B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C1BB5"/>
    <w:pPr>
      <w:tabs>
        <w:tab w:val="left" w:pos="1701"/>
        <w:tab w:val="left" w:pos="3600"/>
        <w:tab w:val="left" w:pos="5387"/>
      </w:tabs>
    </w:pPr>
  </w:style>
  <w:style w:type="character" w:customStyle="1" w:styleId="BrdtextChar">
    <w:name w:val="Brödtext Char"/>
    <w:basedOn w:val="Standardstycketeckensnitt"/>
    <w:link w:val="Brdtext"/>
    <w:rsid w:val="008C1BB5"/>
  </w:style>
  <w:style w:type="paragraph" w:styleId="Brdtextmedindrag">
    <w:name w:val="Body Text Indent"/>
    <w:basedOn w:val="Normal"/>
    <w:link w:val="BrdtextmedindragChar"/>
    <w:qFormat/>
    <w:rsid w:val="008C1BB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C1BB5"/>
  </w:style>
  <w:style w:type="character" w:customStyle="1" w:styleId="Rubrik1Char">
    <w:name w:val="Rubrik 1 Char"/>
    <w:basedOn w:val="Standardstycketeckensnitt"/>
    <w:link w:val="Rubrik1"/>
    <w:uiPriority w:val="1"/>
    <w:rsid w:val="008C1BB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8C1BB5"/>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C1BB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8C1BB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8C1BB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8C1BB5"/>
    <w:pPr>
      <w:numPr>
        <w:numId w:val="0"/>
      </w:numPr>
    </w:pPr>
  </w:style>
  <w:style w:type="paragraph" w:customStyle="1" w:styleId="Rubrik2utannumrering">
    <w:name w:val="Rubrik 2 utan numrering"/>
    <w:basedOn w:val="Rubrik2"/>
    <w:next w:val="Brdtext"/>
    <w:uiPriority w:val="1"/>
    <w:qFormat/>
    <w:rsid w:val="008C1BB5"/>
    <w:pPr>
      <w:numPr>
        <w:ilvl w:val="0"/>
        <w:numId w:val="0"/>
      </w:numPr>
    </w:pPr>
  </w:style>
  <w:style w:type="paragraph" w:customStyle="1" w:styleId="Rubrik3utannumrering">
    <w:name w:val="Rubrik 3 utan numrering"/>
    <w:basedOn w:val="Rubrik3"/>
    <w:next w:val="Brdtext"/>
    <w:uiPriority w:val="1"/>
    <w:qFormat/>
    <w:rsid w:val="008C1BB5"/>
    <w:pPr>
      <w:numPr>
        <w:ilvl w:val="0"/>
        <w:numId w:val="0"/>
      </w:numPr>
    </w:pPr>
  </w:style>
  <w:style w:type="character" w:customStyle="1" w:styleId="Rubrik4Char">
    <w:name w:val="Rubrik 4 Char"/>
    <w:basedOn w:val="Standardstycketeckensnitt"/>
    <w:link w:val="Rubrik4"/>
    <w:uiPriority w:val="1"/>
    <w:rsid w:val="008C1BB5"/>
    <w:rPr>
      <w:rFonts w:asciiTheme="majorHAnsi" w:eastAsiaTheme="majorEastAsia" w:hAnsiTheme="majorHAnsi" w:cstheme="majorBidi"/>
      <w:b/>
      <w:iCs/>
      <w:sz w:val="20"/>
    </w:rPr>
  </w:style>
  <w:style w:type="paragraph" w:customStyle="1" w:styleId="Brdtextutanavstnd">
    <w:name w:val="Brödtext utan avstånd"/>
    <w:basedOn w:val="Normal"/>
    <w:qFormat/>
    <w:rsid w:val="008C1BB5"/>
    <w:pPr>
      <w:tabs>
        <w:tab w:val="left" w:pos="1701"/>
        <w:tab w:val="left" w:pos="3600"/>
        <w:tab w:val="left" w:pos="5387"/>
      </w:tabs>
      <w:spacing w:after="0"/>
    </w:pPr>
  </w:style>
  <w:style w:type="paragraph" w:customStyle="1" w:styleId="Bildtext">
    <w:name w:val="Bildtext"/>
    <w:basedOn w:val="Brdtext"/>
    <w:next w:val="Brdtext"/>
    <w:uiPriority w:val="2"/>
    <w:qFormat/>
    <w:rsid w:val="008C1BB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C1BB5"/>
    <w:pPr>
      <w:numPr>
        <w:ilvl w:val="0"/>
        <w:numId w:val="0"/>
      </w:numPr>
    </w:pPr>
  </w:style>
  <w:style w:type="paragraph" w:customStyle="1" w:styleId="Rubrik5utannumrering">
    <w:name w:val="Rubrik 5 utan numrering"/>
    <w:basedOn w:val="Rubrik5"/>
    <w:next w:val="Brdtext"/>
    <w:uiPriority w:val="1"/>
    <w:qFormat/>
    <w:rsid w:val="008C1BB5"/>
  </w:style>
  <w:style w:type="paragraph" w:styleId="Beskrivning">
    <w:name w:val="caption"/>
    <w:basedOn w:val="Bildtext"/>
    <w:next w:val="Normal"/>
    <w:uiPriority w:val="35"/>
    <w:semiHidden/>
    <w:qFormat/>
    <w:rsid w:val="008C1BB5"/>
    <w:rPr>
      <w:iCs/>
      <w:szCs w:val="18"/>
    </w:rPr>
  </w:style>
  <w:style w:type="character" w:customStyle="1" w:styleId="Rubrik5Char">
    <w:name w:val="Rubrik 5 Char"/>
    <w:basedOn w:val="Standardstycketeckensnitt"/>
    <w:link w:val="Rubrik5"/>
    <w:uiPriority w:val="1"/>
    <w:rsid w:val="008C1BB5"/>
    <w:rPr>
      <w:rFonts w:asciiTheme="majorHAnsi" w:eastAsiaTheme="majorEastAsia" w:hAnsiTheme="majorHAnsi" w:cstheme="majorBidi"/>
      <w:sz w:val="20"/>
    </w:rPr>
  </w:style>
  <w:style w:type="numbering" w:customStyle="1" w:styleId="RKNumreraderubriker">
    <w:name w:val="RK Numrerade rubriker"/>
    <w:uiPriority w:val="99"/>
    <w:rsid w:val="008C1BB5"/>
    <w:pPr>
      <w:numPr>
        <w:numId w:val="1"/>
      </w:numPr>
    </w:pPr>
  </w:style>
  <w:style w:type="paragraph" w:customStyle="1" w:styleId="Klla">
    <w:name w:val="Källa"/>
    <w:basedOn w:val="Bildtext"/>
    <w:next w:val="Brdtext"/>
    <w:uiPriority w:val="2"/>
    <w:qFormat/>
    <w:rsid w:val="008C1BB5"/>
  </w:style>
  <w:style w:type="paragraph" w:styleId="Sidhuvud">
    <w:name w:val="header"/>
    <w:basedOn w:val="Normal"/>
    <w:link w:val="SidhuvudChar"/>
    <w:uiPriority w:val="99"/>
    <w:rsid w:val="008C1BB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C1BB5"/>
    <w:rPr>
      <w:rFonts w:asciiTheme="majorHAnsi" w:hAnsiTheme="majorHAnsi"/>
      <w:sz w:val="19"/>
    </w:rPr>
  </w:style>
  <w:style w:type="paragraph" w:styleId="Sidfot">
    <w:name w:val="footer"/>
    <w:basedOn w:val="Normal"/>
    <w:link w:val="SidfotChar"/>
    <w:uiPriority w:val="99"/>
    <w:semiHidden/>
    <w:rsid w:val="008C1BB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C1BB5"/>
    <w:rPr>
      <w:rFonts w:asciiTheme="majorHAnsi" w:hAnsiTheme="majorHAnsi"/>
      <w:sz w:val="16"/>
    </w:rPr>
  </w:style>
  <w:style w:type="paragraph" w:styleId="Innehll2">
    <w:name w:val="toc 2"/>
    <w:basedOn w:val="Normal"/>
    <w:next w:val="Brdtext"/>
    <w:uiPriority w:val="39"/>
    <w:semiHidden/>
    <w:rsid w:val="008C1BB5"/>
    <w:pPr>
      <w:spacing w:after="0" w:line="240" w:lineRule="auto"/>
    </w:pPr>
  </w:style>
  <w:style w:type="character" w:styleId="Sidnummer">
    <w:name w:val="page number"/>
    <w:basedOn w:val="SidfotChar"/>
    <w:uiPriority w:val="99"/>
    <w:semiHidden/>
    <w:rsid w:val="008C1BB5"/>
    <w:rPr>
      <w:rFonts w:asciiTheme="majorHAnsi" w:hAnsiTheme="majorHAnsi"/>
      <w:sz w:val="17"/>
    </w:rPr>
  </w:style>
  <w:style w:type="paragraph" w:styleId="Innehll1">
    <w:name w:val="toc 1"/>
    <w:basedOn w:val="Normal"/>
    <w:next w:val="Brdtext"/>
    <w:uiPriority w:val="39"/>
    <w:semiHidden/>
    <w:rsid w:val="008C1BB5"/>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8C1BB5"/>
    <w:pPr>
      <w:spacing w:after="0" w:line="240" w:lineRule="auto"/>
      <w:ind w:left="284"/>
    </w:pPr>
  </w:style>
  <w:style w:type="character" w:styleId="Hyperlnk">
    <w:name w:val="Hyperlink"/>
    <w:basedOn w:val="Standardstycketeckensnitt"/>
    <w:uiPriority w:val="99"/>
    <w:semiHidden/>
    <w:rsid w:val="008C1BB5"/>
    <w:rPr>
      <w:noProof w:val="0"/>
      <w:color w:val="0563C1" w:themeColor="hyperlink"/>
      <w:u w:val="single"/>
    </w:rPr>
  </w:style>
  <w:style w:type="paragraph" w:styleId="Innehllsfrteckningsrubrik">
    <w:name w:val="TOC Heading"/>
    <w:basedOn w:val="Rubrik1utannumrering"/>
    <w:next w:val="Normal"/>
    <w:uiPriority w:val="39"/>
    <w:semiHidden/>
    <w:qFormat/>
    <w:rsid w:val="008C1BB5"/>
    <w:pPr>
      <w:outlineLvl w:val="9"/>
    </w:pPr>
  </w:style>
  <w:style w:type="table" w:styleId="Tabellrutnt">
    <w:name w:val="Table Grid"/>
    <w:aliases w:val="Ärendeförteckning"/>
    <w:basedOn w:val="Normaltabell"/>
    <w:uiPriority w:val="39"/>
    <w:rsid w:val="008C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8C1BB5"/>
    <w:pPr>
      <w:spacing w:after="0"/>
    </w:pPr>
    <w:rPr>
      <w:szCs w:val="20"/>
    </w:rPr>
  </w:style>
  <w:style w:type="character" w:customStyle="1" w:styleId="FotnotstextChar">
    <w:name w:val="Fotnotstext Char"/>
    <w:basedOn w:val="Standardstycketeckensnitt"/>
    <w:link w:val="Fotnotstext"/>
    <w:uiPriority w:val="99"/>
    <w:semiHidden/>
    <w:rsid w:val="008C1BB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8C1BB5"/>
    <w:rPr>
      <w:noProof w:val="0"/>
      <w:vertAlign w:val="superscript"/>
    </w:rPr>
  </w:style>
  <w:style w:type="paragraph" w:styleId="Numreradlista">
    <w:name w:val="List Number"/>
    <w:basedOn w:val="Normal"/>
    <w:uiPriority w:val="6"/>
    <w:rsid w:val="008C1BB5"/>
    <w:pPr>
      <w:numPr>
        <w:numId w:val="36"/>
      </w:numPr>
      <w:spacing w:after="100"/>
    </w:pPr>
  </w:style>
  <w:style w:type="paragraph" w:styleId="Numreradlista2">
    <w:name w:val="List Number 2"/>
    <w:basedOn w:val="Normal"/>
    <w:uiPriority w:val="6"/>
    <w:rsid w:val="008C1BB5"/>
    <w:pPr>
      <w:numPr>
        <w:ilvl w:val="1"/>
        <w:numId w:val="36"/>
      </w:numPr>
      <w:spacing w:after="100"/>
      <w:contextualSpacing/>
    </w:pPr>
  </w:style>
  <w:style w:type="paragraph" w:styleId="Punktlista">
    <w:name w:val="List Bullet"/>
    <w:basedOn w:val="Normal"/>
    <w:uiPriority w:val="6"/>
    <w:rsid w:val="008C1BB5"/>
    <w:pPr>
      <w:numPr>
        <w:numId w:val="28"/>
      </w:numPr>
      <w:spacing w:after="100"/>
      <w:contextualSpacing/>
    </w:pPr>
  </w:style>
  <w:style w:type="paragraph" w:styleId="Punktlista2">
    <w:name w:val="List Bullet 2"/>
    <w:basedOn w:val="Normal"/>
    <w:uiPriority w:val="6"/>
    <w:rsid w:val="008C1BB5"/>
    <w:pPr>
      <w:numPr>
        <w:ilvl w:val="1"/>
        <w:numId w:val="28"/>
      </w:numPr>
      <w:spacing w:after="100"/>
      <w:ind w:left="850" w:hanging="425"/>
      <w:contextualSpacing/>
    </w:pPr>
  </w:style>
  <w:style w:type="numbering" w:customStyle="1" w:styleId="RKNumreradlista">
    <w:name w:val="RK Numrerad lista"/>
    <w:uiPriority w:val="99"/>
    <w:rsid w:val="008C1BB5"/>
    <w:pPr>
      <w:numPr>
        <w:numId w:val="7"/>
      </w:numPr>
    </w:pPr>
  </w:style>
  <w:style w:type="paragraph" w:customStyle="1" w:styleId="Strecklista">
    <w:name w:val="Strecklista"/>
    <w:basedOn w:val="Punktlista"/>
    <w:uiPriority w:val="6"/>
    <w:qFormat/>
    <w:rsid w:val="008C1BB5"/>
    <w:pPr>
      <w:numPr>
        <w:numId w:val="34"/>
      </w:numPr>
    </w:pPr>
  </w:style>
  <w:style w:type="numbering" w:customStyle="1" w:styleId="RKPunktlista">
    <w:name w:val="RK Punktlista"/>
    <w:uiPriority w:val="99"/>
    <w:rsid w:val="008C1BB5"/>
    <w:pPr>
      <w:numPr>
        <w:numId w:val="14"/>
      </w:numPr>
    </w:pPr>
  </w:style>
  <w:style w:type="paragraph" w:customStyle="1" w:styleId="Strecklista2">
    <w:name w:val="Strecklista 2"/>
    <w:basedOn w:val="Strecklista"/>
    <w:uiPriority w:val="6"/>
    <w:semiHidden/>
    <w:qFormat/>
    <w:rsid w:val="008C1BB5"/>
    <w:pPr>
      <w:numPr>
        <w:ilvl w:val="1"/>
      </w:numPr>
    </w:pPr>
  </w:style>
  <w:style w:type="numbering" w:customStyle="1" w:styleId="Strecklistan">
    <w:name w:val="Strecklistan"/>
    <w:uiPriority w:val="99"/>
    <w:rsid w:val="008C1BB5"/>
    <w:pPr>
      <w:numPr>
        <w:numId w:val="18"/>
      </w:numPr>
    </w:pPr>
  </w:style>
  <w:style w:type="character" w:styleId="Platshllartext">
    <w:name w:val="Placeholder Text"/>
    <w:basedOn w:val="Standardstycketeckensnitt"/>
    <w:uiPriority w:val="99"/>
    <w:semiHidden/>
    <w:rsid w:val="008C1BB5"/>
    <w:rPr>
      <w:noProof w:val="0"/>
      <w:color w:val="808080"/>
    </w:rPr>
  </w:style>
  <w:style w:type="paragraph" w:styleId="Numreradlista3">
    <w:name w:val="List Number 3"/>
    <w:basedOn w:val="Normal"/>
    <w:uiPriority w:val="6"/>
    <w:rsid w:val="008C1BB5"/>
    <w:pPr>
      <w:numPr>
        <w:ilvl w:val="2"/>
        <w:numId w:val="36"/>
      </w:numPr>
      <w:spacing w:after="100"/>
      <w:contextualSpacing/>
    </w:pPr>
  </w:style>
  <w:style w:type="paragraph" w:customStyle="1" w:styleId="Strecklista3">
    <w:name w:val="Strecklista 3"/>
    <w:basedOn w:val="Brdtext"/>
    <w:uiPriority w:val="6"/>
    <w:semiHidden/>
    <w:qFormat/>
    <w:rsid w:val="008C1BB5"/>
    <w:pPr>
      <w:numPr>
        <w:ilvl w:val="2"/>
        <w:numId w:val="34"/>
      </w:numPr>
      <w:spacing w:after="100"/>
    </w:pPr>
  </w:style>
  <w:style w:type="paragraph" w:styleId="Punktlista3">
    <w:name w:val="List Bullet 3"/>
    <w:basedOn w:val="Normal"/>
    <w:uiPriority w:val="6"/>
    <w:rsid w:val="008C1BB5"/>
    <w:pPr>
      <w:numPr>
        <w:ilvl w:val="2"/>
        <w:numId w:val="28"/>
      </w:numPr>
      <w:spacing w:after="100"/>
      <w:contextualSpacing/>
    </w:pPr>
  </w:style>
  <w:style w:type="paragraph" w:customStyle="1" w:styleId="Brdtextmedram">
    <w:name w:val="Brödtext med ram"/>
    <w:basedOn w:val="Brdtext"/>
    <w:qFormat/>
    <w:rsid w:val="008C1BB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C1BB5"/>
    <w:rPr>
      <w:rFonts w:ascii="Calibri" w:hAnsi="Calibri" w:cs="Calibri"/>
      <w:sz w:val="16"/>
    </w:rPr>
  </w:style>
  <w:style w:type="character" w:customStyle="1" w:styleId="DocNrChar">
    <w:name w:val="DocNr Char"/>
    <w:basedOn w:val="Standardstycketeckensnitt"/>
    <w:link w:val="DocNr"/>
    <w:semiHidden/>
    <w:rsid w:val="008C1BB5"/>
    <w:rPr>
      <w:rFonts w:ascii="Calibri" w:hAnsi="Calibri" w:cs="Calibri"/>
      <w:sz w:val="16"/>
    </w:rPr>
  </w:style>
  <w:style w:type="paragraph" w:customStyle="1" w:styleId="RKnormal">
    <w:name w:val="RKnormal"/>
    <w:basedOn w:val="Normal"/>
    <w:semiHidden/>
    <w:rsid w:val="008C1BB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C1BB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C1BB5"/>
    <w:pPr>
      <w:spacing w:after="0" w:line="240" w:lineRule="auto"/>
    </w:pPr>
  </w:style>
  <w:style w:type="character" w:customStyle="1" w:styleId="AnteckningsrubrikChar">
    <w:name w:val="Anteckningsrubrik Char"/>
    <w:basedOn w:val="Standardstycketeckensnitt"/>
    <w:link w:val="Anteckningsrubrik"/>
    <w:uiPriority w:val="99"/>
    <w:semiHidden/>
    <w:rsid w:val="008C1BB5"/>
  </w:style>
  <w:style w:type="character" w:styleId="AnvndHyperlnk">
    <w:name w:val="FollowedHyperlink"/>
    <w:basedOn w:val="Standardstycketeckensnitt"/>
    <w:uiPriority w:val="99"/>
    <w:semiHidden/>
    <w:unhideWhenUsed/>
    <w:rsid w:val="008C1BB5"/>
    <w:rPr>
      <w:noProof w:val="0"/>
      <w:color w:val="954F72" w:themeColor="followedHyperlink"/>
      <w:u w:val="single"/>
    </w:rPr>
  </w:style>
  <w:style w:type="paragraph" w:styleId="Avslutandetext">
    <w:name w:val="Closing"/>
    <w:basedOn w:val="Normal"/>
    <w:link w:val="AvslutandetextChar"/>
    <w:uiPriority w:val="99"/>
    <w:semiHidden/>
    <w:unhideWhenUsed/>
    <w:rsid w:val="008C1BB5"/>
    <w:pPr>
      <w:spacing w:after="0" w:line="240" w:lineRule="auto"/>
      <w:ind w:left="4252"/>
    </w:pPr>
  </w:style>
  <w:style w:type="character" w:customStyle="1" w:styleId="AvslutandetextChar">
    <w:name w:val="Avslutande text Char"/>
    <w:basedOn w:val="Standardstycketeckensnitt"/>
    <w:link w:val="Avslutandetext"/>
    <w:uiPriority w:val="99"/>
    <w:semiHidden/>
    <w:rsid w:val="008C1BB5"/>
  </w:style>
  <w:style w:type="paragraph" w:styleId="Avsndaradress-brev">
    <w:name w:val="envelope return"/>
    <w:basedOn w:val="Normal"/>
    <w:uiPriority w:val="99"/>
    <w:semiHidden/>
    <w:unhideWhenUsed/>
    <w:rsid w:val="008C1BB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C1BB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C1BB5"/>
    <w:rPr>
      <w:rFonts w:ascii="Segoe UI" w:hAnsi="Segoe UI" w:cs="Segoe UI"/>
      <w:sz w:val="18"/>
      <w:szCs w:val="18"/>
    </w:rPr>
  </w:style>
  <w:style w:type="character" w:styleId="Betoning">
    <w:name w:val="Emphasis"/>
    <w:basedOn w:val="Standardstycketeckensnitt"/>
    <w:uiPriority w:val="20"/>
    <w:semiHidden/>
    <w:qFormat/>
    <w:rsid w:val="008C1BB5"/>
    <w:rPr>
      <w:i/>
      <w:iCs/>
      <w:noProof w:val="0"/>
    </w:rPr>
  </w:style>
  <w:style w:type="character" w:styleId="Bokenstitel">
    <w:name w:val="Book Title"/>
    <w:basedOn w:val="Standardstycketeckensnitt"/>
    <w:uiPriority w:val="33"/>
    <w:semiHidden/>
    <w:qFormat/>
    <w:rsid w:val="008C1BB5"/>
    <w:rPr>
      <w:b/>
      <w:bCs/>
      <w:i/>
      <w:iCs/>
      <w:noProof w:val="0"/>
      <w:spacing w:val="5"/>
    </w:rPr>
  </w:style>
  <w:style w:type="paragraph" w:styleId="Brdtext2">
    <w:name w:val="Body Text 2"/>
    <w:basedOn w:val="Normal"/>
    <w:link w:val="Brdtext2Char"/>
    <w:uiPriority w:val="99"/>
    <w:semiHidden/>
    <w:unhideWhenUsed/>
    <w:rsid w:val="008C1BB5"/>
    <w:pPr>
      <w:spacing w:after="120" w:line="480" w:lineRule="auto"/>
    </w:pPr>
  </w:style>
  <w:style w:type="character" w:customStyle="1" w:styleId="Brdtext2Char">
    <w:name w:val="Brödtext 2 Char"/>
    <w:basedOn w:val="Standardstycketeckensnitt"/>
    <w:link w:val="Brdtext2"/>
    <w:uiPriority w:val="99"/>
    <w:semiHidden/>
    <w:rsid w:val="008C1BB5"/>
  </w:style>
  <w:style w:type="paragraph" w:styleId="Brdtext3">
    <w:name w:val="Body Text 3"/>
    <w:basedOn w:val="Normal"/>
    <w:link w:val="Brdtext3Char"/>
    <w:uiPriority w:val="99"/>
    <w:semiHidden/>
    <w:unhideWhenUsed/>
    <w:rsid w:val="008C1BB5"/>
    <w:pPr>
      <w:spacing w:after="120"/>
    </w:pPr>
    <w:rPr>
      <w:sz w:val="16"/>
      <w:szCs w:val="16"/>
    </w:rPr>
  </w:style>
  <w:style w:type="character" w:customStyle="1" w:styleId="Brdtext3Char">
    <w:name w:val="Brödtext 3 Char"/>
    <w:basedOn w:val="Standardstycketeckensnitt"/>
    <w:link w:val="Brdtext3"/>
    <w:uiPriority w:val="99"/>
    <w:semiHidden/>
    <w:rsid w:val="008C1BB5"/>
    <w:rPr>
      <w:sz w:val="16"/>
      <w:szCs w:val="16"/>
    </w:rPr>
  </w:style>
  <w:style w:type="paragraph" w:styleId="Brdtextmedfrstaindrag">
    <w:name w:val="Body Text First Indent"/>
    <w:basedOn w:val="Brdtext"/>
    <w:link w:val="BrdtextmedfrstaindragChar"/>
    <w:uiPriority w:val="99"/>
    <w:semiHidden/>
    <w:unhideWhenUsed/>
    <w:rsid w:val="008C1BB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C1BB5"/>
  </w:style>
  <w:style w:type="paragraph" w:styleId="Brdtextmedfrstaindrag2">
    <w:name w:val="Body Text First Indent 2"/>
    <w:basedOn w:val="Brdtextmedindrag"/>
    <w:link w:val="Brdtextmedfrstaindrag2Char"/>
    <w:uiPriority w:val="99"/>
    <w:semiHidden/>
    <w:unhideWhenUsed/>
    <w:rsid w:val="008C1BB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C1BB5"/>
  </w:style>
  <w:style w:type="paragraph" w:styleId="Brdtextmedindrag2">
    <w:name w:val="Body Text Indent 2"/>
    <w:basedOn w:val="Normal"/>
    <w:link w:val="Brdtextmedindrag2Char"/>
    <w:uiPriority w:val="99"/>
    <w:semiHidden/>
    <w:unhideWhenUsed/>
    <w:rsid w:val="008C1BB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C1BB5"/>
  </w:style>
  <w:style w:type="paragraph" w:styleId="Brdtextmedindrag3">
    <w:name w:val="Body Text Indent 3"/>
    <w:basedOn w:val="Normal"/>
    <w:link w:val="Brdtextmedindrag3Char"/>
    <w:uiPriority w:val="99"/>
    <w:semiHidden/>
    <w:unhideWhenUsed/>
    <w:rsid w:val="008C1BB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C1BB5"/>
    <w:rPr>
      <w:sz w:val="16"/>
      <w:szCs w:val="16"/>
    </w:rPr>
  </w:style>
  <w:style w:type="paragraph" w:styleId="Citat">
    <w:name w:val="Quote"/>
    <w:basedOn w:val="Normal"/>
    <w:next w:val="Normal"/>
    <w:link w:val="CitatChar"/>
    <w:uiPriority w:val="29"/>
    <w:semiHidden/>
    <w:qFormat/>
    <w:rsid w:val="008C1BB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8C1BB5"/>
    <w:rPr>
      <w:i/>
      <w:iCs/>
      <w:color w:val="404040" w:themeColor="text1" w:themeTint="BF"/>
    </w:rPr>
  </w:style>
  <w:style w:type="paragraph" w:styleId="Citatfrteckning">
    <w:name w:val="table of authorities"/>
    <w:basedOn w:val="Normal"/>
    <w:next w:val="Normal"/>
    <w:uiPriority w:val="99"/>
    <w:semiHidden/>
    <w:unhideWhenUsed/>
    <w:rsid w:val="008C1BB5"/>
    <w:pPr>
      <w:spacing w:after="0"/>
      <w:ind w:left="250" w:hanging="250"/>
    </w:pPr>
  </w:style>
  <w:style w:type="paragraph" w:styleId="Citatfrteckningsrubrik">
    <w:name w:val="toa heading"/>
    <w:basedOn w:val="Normal"/>
    <w:next w:val="Normal"/>
    <w:uiPriority w:val="99"/>
    <w:semiHidden/>
    <w:unhideWhenUsed/>
    <w:rsid w:val="008C1BB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C1BB5"/>
  </w:style>
  <w:style w:type="character" w:customStyle="1" w:styleId="DatumChar">
    <w:name w:val="Datum Char"/>
    <w:basedOn w:val="Standardstycketeckensnitt"/>
    <w:link w:val="Datum"/>
    <w:uiPriority w:val="99"/>
    <w:semiHidden/>
    <w:rsid w:val="008C1BB5"/>
  </w:style>
  <w:style w:type="character" w:styleId="Diskretbetoning">
    <w:name w:val="Subtle Emphasis"/>
    <w:basedOn w:val="Standardstycketeckensnitt"/>
    <w:uiPriority w:val="19"/>
    <w:semiHidden/>
    <w:qFormat/>
    <w:rsid w:val="008C1BB5"/>
    <w:rPr>
      <w:i/>
      <w:iCs/>
      <w:noProof w:val="0"/>
      <w:color w:val="404040" w:themeColor="text1" w:themeTint="BF"/>
    </w:rPr>
  </w:style>
  <w:style w:type="character" w:styleId="Diskretreferens">
    <w:name w:val="Subtle Reference"/>
    <w:basedOn w:val="Standardstycketeckensnitt"/>
    <w:uiPriority w:val="31"/>
    <w:semiHidden/>
    <w:qFormat/>
    <w:rsid w:val="008C1BB5"/>
    <w:rPr>
      <w:smallCaps/>
      <w:noProof w:val="0"/>
      <w:color w:val="5A5A5A" w:themeColor="text1" w:themeTint="A5"/>
    </w:rPr>
  </w:style>
  <w:style w:type="table" w:styleId="Diskrettabell1">
    <w:name w:val="Table Subtle 1"/>
    <w:basedOn w:val="Normaltabell"/>
    <w:uiPriority w:val="99"/>
    <w:semiHidden/>
    <w:unhideWhenUsed/>
    <w:rsid w:val="008C1B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C1B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C1BB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C1BB5"/>
    <w:rPr>
      <w:rFonts w:ascii="Segoe UI" w:hAnsi="Segoe UI" w:cs="Segoe UI"/>
      <w:sz w:val="16"/>
      <w:szCs w:val="16"/>
    </w:rPr>
  </w:style>
  <w:style w:type="table" w:styleId="Eleganttabell">
    <w:name w:val="Table Elegant"/>
    <w:basedOn w:val="Normaltabell"/>
    <w:uiPriority w:val="99"/>
    <w:semiHidden/>
    <w:unhideWhenUsed/>
    <w:rsid w:val="008C1B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C1B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C1B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C1B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C1BB5"/>
    <w:pPr>
      <w:spacing w:after="0" w:line="240" w:lineRule="auto"/>
    </w:pPr>
  </w:style>
  <w:style w:type="character" w:customStyle="1" w:styleId="E-postsignaturChar">
    <w:name w:val="E-postsignatur Char"/>
    <w:basedOn w:val="Standardstycketeckensnitt"/>
    <w:link w:val="E-postsignatur"/>
    <w:uiPriority w:val="99"/>
    <w:semiHidden/>
    <w:rsid w:val="008C1BB5"/>
  </w:style>
  <w:style w:type="paragraph" w:styleId="Figurfrteckning">
    <w:name w:val="table of figures"/>
    <w:basedOn w:val="Normal"/>
    <w:next w:val="Normal"/>
    <w:uiPriority w:val="99"/>
    <w:semiHidden/>
    <w:unhideWhenUsed/>
    <w:rsid w:val="008C1BB5"/>
    <w:pPr>
      <w:spacing w:after="0"/>
    </w:pPr>
  </w:style>
  <w:style w:type="table" w:styleId="Frgadlista">
    <w:name w:val="Colorful List"/>
    <w:basedOn w:val="Normaltabell"/>
    <w:uiPriority w:val="72"/>
    <w:semiHidden/>
    <w:unhideWhenUsed/>
    <w:rsid w:val="008C1BB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C1BB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C1BB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C1BB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C1BB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C1BB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C1BB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C1BB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C1BB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C1BB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C1BB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C1BB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C1BB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C1BB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C1B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C1B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C1B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C1B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C1B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C1B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C1B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C1B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C1B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C1B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C1BB5"/>
    <w:rPr>
      <w:noProof w:val="0"/>
      <w:color w:val="2B579A"/>
      <w:shd w:val="clear" w:color="auto" w:fill="E6E6E6"/>
    </w:rPr>
  </w:style>
  <w:style w:type="paragraph" w:styleId="HTML-adress">
    <w:name w:val="HTML Address"/>
    <w:basedOn w:val="Normal"/>
    <w:link w:val="HTML-adressChar"/>
    <w:uiPriority w:val="99"/>
    <w:semiHidden/>
    <w:unhideWhenUsed/>
    <w:rsid w:val="008C1BB5"/>
    <w:pPr>
      <w:spacing w:after="0" w:line="240" w:lineRule="auto"/>
    </w:pPr>
    <w:rPr>
      <w:i/>
      <w:iCs/>
    </w:rPr>
  </w:style>
  <w:style w:type="character" w:customStyle="1" w:styleId="HTML-adressChar">
    <w:name w:val="HTML - adress Char"/>
    <w:basedOn w:val="Standardstycketeckensnitt"/>
    <w:link w:val="HTML-adress"/>
    <w:uiPriority w:val="99"/>
    <w:semiHidden/>
    <w:rsid w:val="008C1BB5"/>
    <w:rPr>
      <w:i/>
      <w:iCs/>
    </w:rPr>
  </w:style>
  <w:style w:type="character" w:styleId="HTML-akronym">
    <w:name w:val="HTML Acronym"/>
    <w:basedOn w:val="Standardstycketeckensnitt"/>
    <w:uiPriority w:val="99"/>
    <w:semiHidden/>
    <w:unhideWhenUsed/>
    <w:rsid w:val="008C1BB5"/>
    <w:rPr>
      <w:noProof w:val="0"/>
    </w:rPr>
  </w:style>
  <w:style w:type="character" w:styleId="HTML-citat">
    <w:name w:val="HTML Cite"/>
    <w:basedOn w:val="Standardstycketeckensnitt"/>
    <w:uiPriority w:val="99"/>
    <w:semiHidden/>
    <w:unhideWhenUsed/>
    <w:rsid w:val="008C1BB5"/>
    <w:rPr>
      <w:i/>
      <w:iCs/>
      <w:noProof w:val="0"/>
    </w:rPr>
  </w:style>
  <w:style w:type="character" w:styleId="HTML-definition">
    <w:name w:val="HTML Definition"/>
    <w:basedOn w:val="Standardstycketeckensnitt"/>
    <w:uiPriority w:val="99"/>
    <w:semiHidden/>
    <w:unhideWhenUsed/>
    <w:rsid w:val="008C1BB5"/>
    <w:rPr>
      <w:i/>
      <w:iCs/>
      <w:noProof w:val="0"/>
    </w:rPr>
  </w:style>
  <w:style w:type="character" w:styleId="HTML-exempel">
    <w:name w:val="HTML Sample"/>
    <w:basedOn w:val="Standardstycketeckensnitt"/>
    <w:uiPriority w:val="99"/>
    <w:semiHidden/>
    <w:unhideWhenUsed/>
    <w:rsid w:val="008C1BB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C1BB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C1BB5"/>
    <w:rPr>
      <w:rFonts w:ascii="Consolas" w:hAnsi="Consolas"/>
      <w:sz w:val="20"/>
      <w:szCs w:val="20"/>
    </w:rPr>
  </w:style>
  <w:style w:type="character" w:styleId="HTML-kod">
    <w:name w:val="HTML Code"/>
    <w:basedOn w:val="Standardstycketeckensnitt"/>
    <w:uiPriority w:val="99"/>
    <w:semiHidden/>
    <w:unhideWhenUsed/>
    <w:rsid w:val="008C1BB5"/>
    <w:rPr>
      <w:rFonts w:ascii="Consolas" w:hAnsi="Consolas"/>
      <w:noProof w:val="0"/>
      <w:sz w:val="20"/>
      <w:szCs w:val="20"/>
    </w:rPr>
  </w:style>
  <w:style w:type="character" w:styleId="HTML-skrivmaskin">
    <w:name w:val="HTML Typewriter"/>
    <w:basedOn w:val="Standardstycketeckensnitt"/>
    <w:uiPriority w:val="99"/>
    <w:semiHidden/>
    <w:unhideWhenUsed/>
    <w:rsid w:val="008C1BB5"/>
    <w:rPr>
      <w:rFonts w:ascii="Consolas" w:hAnsi="Consolas"/>
      <w:noProof w:val="0"/>
      <w:sz w:val="20"/>
      <w:szCs w:val="20"/>
    </w:rPr>
  </w:style>
  <w:style w:type="character" w:styleId="HTML-tangentbord">
    <w:name w:val="HTML Keyboard"/>
    <w:basedOn w:val="Standardstycketeckensnitt"/>
    <w:uiPriority w:val="99"/>
    <w:semiHidden/>
    <w:unhideWhenUsed/>
    <w:rsid w:val="008C1BB5"/>
    <w:rPr>
      <w:rFonts w:ascii="Consolas" w:hAnsi="Consolas"/>
      <w:noProof w:val="0"/>
      <w:sz w:val="20"/>
      <w:szCs w:val="20"/>
    </w:rPr>
  </w:style>
  <w:style w:type="character" w:styleId="HTML-variabel">
    <w:name w:val="HTML Variable"/>
    <w:basedOn w:val="Standardstycketeckensnitt"/>
    <w:uiPriority w:val="99"/>
    <w:semiHidden/>
    <w:unhideWhenUsed/>
    <w:rsid w:val="008C1BB5"/>
    <w:rPr>
      <w:i/>
      <w:iCs/>
      <w:noProof w:val="0"/>
    </w:rPr>
  </w:style>
  <w:style w:type="paragraph" w:styleId="Index1">
    <w:name w:val="index 1"/>
    <w:basedOn w:val="Normal"/>
    <w:next w:val="Normal"/>
    <w:autoRedefine/>
    <w:uiPriority w:val="99"/>
    <w:semiHidden/>
    <w:unhideWhenUsed/>
    <w:rsid w:val="008C1BB5"/>
    <w:pPr>
      <w:spacing w:after="0" w:line="240" w:lineRule="auto"/>
      <w:ind w:left="250" w:hanging="250"/>
    </w:pPr>
  </w:style>
  <w:style w:type="paragraph" w:styleId="Index2">
    <w:name w:val="index 2"/>
    <w:basedOn w:val="Normal"/>
    <w:next w:val="Normal"/>
    <w:autoRedefine/>
    <w:uiPriority w:val="99"/>
    <w:semiHidden/>
    <w:unhideWhenUsed/>
    <w:rsid w:val="008C1BB5"/>
    <w:pPr>
      <w:spacing w:after="0" w:line="240" w:lineRule="auto"/>
      <w:ind w:left="500" w:hanging="250"/>
    </w:pPr>
  </w:style>
  <w:style w:type="paragraph" w:styleId="Index3">
    <w:name w:val="index 3"/>
    <w:basedOn w:val="Normal"/>
    <w:next w:val="Normal"/>
    <w:autoRedefine/>
    <w:uiPriority w:val="99"/>
    <w:semiHidden/>
    <w:unhideWhenUsed/>
    <w:rsid w:val="008C1BB5"/>
    <w:pPr>
      <w:spacing w:after="0" w:line="240" w:lineRule="auto"/>
      <w:ind w:left="750" w:hanging="250"/>
    </w:pPr>
  </w:style>
  <w:style w:type="paragraph" w:styleId="Index4">
    <w:name w:val="index 4"/>
    <w:basedOn w:val="Normal"/>
    <w:next w:val="Normal"/>
    <w:autoRedefine/>
    <w:uiPriority w:val="99"/>
    <w:semiHidden/>
    <w:unhideWhenUsed/>
    <w:rsid w:val="008C1BB5"/>
    <w:pPr>
      <w:spacing w:after="0" w:line="240" w:lineRule="auto"/>
      <w:ind w:left="1000" w:hanging="250"/>
    </w:pPr>
  </w:style>
  <w:style w:type="paragraph" w:styleId="Index5">
    <w:name w:val="index 5"/>
    <w:basedOn w:val="Normal"/>
    <w:next w:val="Normal"/>
    <w:autoRedefine/>
    <w:uiPriority w:val="99"/>
    <w:semiHidden/>
    <w:unhideWhenUsed/>
    <w:rsid w:val="008C1BB5"/>
    <w:pPr>
      <w:spacing w:after="0" w:line="240" w:lineRule="auto"/>
      <w:ind w:left="1250" w:hanging="250"/>
    </w:pPr>
  </w:style>
  <w:style w:type="paragraph" w:styleId="Index6">
    <w:name w:val="index 6"/>
    <w:basedOn w:val="Normal"/>
    <w:next w:val="Normal"/>
    <w:autoRedefine/>
    <w:uiPriority w:val="99"/>
    <w:semiHidden/>
    <w:unhideWhenUsed/>
    <w:rsid w:val="008C1BB5"/>
    <w:pPr>
      <w:spacing w:after="0" w:line="240" w:lineRule="auto"/>
      <w:ind w:left="1500" w:hanging="250"/>
    </w:pPr>
  </w:style>
  <w:style w:type="paragraph" w:styleId="Index7">
    <w:name w:val="index 7"/>
    <w:basedOn w:val="Normal"/>
    <w:next w:val="Normal"/>
    <w:autoRedefine/>
    <w:uiPriority w:val="99"/>
    <w:semiHidden/>
    <w:unhideWhenUsed/>
    <w:rsid w:val="008C1BB5"/>
    <w:pPr>
      <w:spacing w:after="0" w:line="240" w:lineRule="auto"/>
      <w:ind w:left="1750" w:hanging="250"/>
    </w:pPr>
  </w:style>
  <w:style w:type="paragraph" w:styleId="Index8">
    <w:name w:val="index 8"/>
    <w:basedOn w:val="Normal"/>
    <w:next w:val="Normal"/>
    <w:autoRedefine/>
    <w:uiPriority w:val="99"/>
    <w:semiHidden/>
    <w:unhideWhenUsed/>
    <w:rsid w:val="008C1BB5"/>
    <w:pPr>
      <w:spacing w:after="0" w:line="240" w:lineRule="auto"/>
      <w:ind w:left="2000" w:hanging="250"/>
    </w:pPr>
  </w:style>
  <w:style w:type="paragraph" w:styleId="Index9">
    <w:name w:val="index 9"/>
    <w:basedOn w:val="Normal"/>
    <w:next w:val="Normal"/>
    <w:autoRedefine/>
    <w:uiPriority w:val="99"/>
    <w:semiHidden/>
    <w:unhideWhenUsed/>
    <w:rsid w:val="008C1BB5"/>
    <w:pPr>
      <w:spacing w:after="0" w:line="240" w:lineRule="auto"/>
      <w:ind w:left="2250" w:hanging="250"/>
    </w:pPr>
  </w:style>
  <w:style w:type="paragraph" w:styleId="Indexrubrik">
    <w:name w:val="index heading"/>
    <w:basedOn w:val="Normal"/>
    <w:next w:val="Index1"/>
    <w:uiPriority w:val="99"/>
    <w:semiHidden/>
    <w:unhideWhenUsed/>
    <w:rsid w:val="008C1BB5"/>
    <w:rPr>
      <w:rFonts w:asciiTheme="majorHAnsi" w:eastAsiaTheme="majorEastAsia" w:hAnsiTheme="majorHAnsi" w:cstheme="majorBidi"/>
      <w:b/>
      <w:bCs/>
    </w:rPr>
  </w:style>
  <w:style w:type="paragraph" w:styleId="Indragetstycke">
    <w:name w:val="Block Text"/>
    <w:basedOn w:val="Normal"/>
    <w:uiPriority w:val="99"/>
    <w:semiHidden/>
    <w:unhideWhenUsed/>
    <w:rsid w:val="008C1BB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8C1BB5"/>
    <w:pPr>
      <w:spacing w:after="0" w:line="240" w:lineRule="auto"/>
    </w:pPr>
  </w:style>
  <w:style w:type="paragraph" w:styleId="Inledning">
    <w:name w:val="Salutation"/>
    <w:basedOn w:val="Normal"/>
    <w:next w:val="Normal"/>
    <w:link w:val="InledningChar"/>
    <w:uiPriority w:val="99"/>
    <w:semiHidden/>
    <w:unhideWhenUsed/>
    <w:rsid w:val="008C1BB5"/>
  </w:style>
  <w:style w:type="character" w:customStyle="1" w:styleId="InledningChar">
    <w:name w:val="Inledning Char"/>
    <w:basedOn w:val="Standardstycketeckensnitt"/>
    <w:link w:val="Inledning"/>
    <w:uiPriority w:val="99"/>
    <w:semiHidden/>
    <w:rsid w:val="008C1BB5"/>
  </w:style>
  <w:style w:type="paragraph" w:styleId="Innehll4">
    <w:name w:val="toc 4"/>
    <w:basedOn w:val="Normal"/>
    <w:next w:val="Normal"/>
    <w:autoRedefine/>
    <w:uiPriority w:val="39"/>
    <w:semiHidden/>
    <w:unhideWhenUsed/>
    <w:rsid w:val="008C1BB5"/>
    <w:pPr>
      <w:spacing w:after="100"/>
      <w:ind w:left="750"/>
    </w:pPr>
  </w:style>
  <w:style w:type="paragraph" w:styleId="Innehll5">
    <w:name w:val="toc 5"/>
    <w:basedOn w:val="Normal"/>
    <w:next w:val="Normal"/>
    <w:autoRedefine/>
    <w:uiPriority w:val="39"/>
    <w:semiHidden/>
    <w:unhideWhenUsed/>
    <w:rsid w:val="008C1BB5"/>
    <w:pPr>
      <w:spacing w:after="100"/>
      <w:ind w:left="1000"/>
    </w:pPr>
  </w:style>
  <w:style w:type="paragraph" w:styleId="Innehll6">
    <w:name w:val="toc 6"/>
    <w:basedOn w:val="Normal"/>
    <w:next w:val="Normal"/>
    <w:autoRedefine/>
    <w:uiPriority w:val="39"/>
    <w:semiHidden/>
    <w:unhideWhenUsed/>
    <w:rsid w:val="008C1BB5"/>
    <w:pPr>
      <w:spacing w:after="100"/>
      <w:ind w:left="1250"/>
    </w:pPr>
  </w:style>
  <w:style w:type="paragraph" w:styleId="Innehll7">
    <w:name w:val="toc 7"/>
    <w:basedOn w:val="Normal"/>
    <w:next w:val="Normal"/>
    <w:autoRedefine/>
    <w:uiPriority w:val="39"/>
    <w:semiHidden/>
    <w:unhideWhenUsed/>
    <w:rsid w:val="008C1BB5"/>
    <w:pPr>
      <w:spacing w:after="100"/>
      <w:ind w:left="1500"/>
    </w:pPr>
  </w:style>
  <w:style w:type="paragraph" w:styleId="Innehll8">
    <w:name w:val="toc 8"/>
    <w:basedOn w:val="Normal"/>
    <w:next w:val="Normal"/>
    <w:autoRedefine/>
    <w:uiPriority w:val="39"/>
    <w:semiHidden/>
    <w:unhideWhenUsed/>
    <w:rsid w:val="008C1BB5"/>
    <w:pPr>
      <w:spacing w:after="100"/>
      <w:ind w:left="1750"/>
    </w:pPr>
  </w:style>
  <w:style w:type="paragraph" w:styleId="Innehll9">
    <w:name w:val="toc 9"/>
    <w:basedOn w:val="Normal"/>
    <w:next w:val="Normal"/>
    <w:autoRedefine/>
    <w:uiPriority w:val="39"/>
    <w:semiHidden/>
    <w:unhideWhenUsed/>
    <w:rsid w:val="008C1BB5"/>
    <w:pPr>
      <w:spacing w:after="100"/>
      <w:ind w:left="2000"/>
    </w:pPr>
  </w:style>
  <w:style w:type="paragraph" w:styleId="Kommentarer">
    <w:name w:val="annotation text"/>
    <w:basedOn w:val="Normal"/>
    <w:link w:val="KommentarerChar"/>
    <w:uiPriority w:val="99"/>
    <w:semiHidden/>
    <w:unhideWhenUsed/>
    <w:rsid w:val="008C1BB5"/>
    <w:pPr>
      <w:spacing w:line="240" w:lineRule="auto"/>
    </w:pPr>
    <w:rPr>
      <w:sz w:val="20"/>
      <w:szCs w:val="20"/>
    </w:rPr>
  </w:style>
  <w:style w:type="character" w:customStyle="1" w:styleId="KommentarerChar">
    <w:name w:val="Kommentarer Char"/>
    <w:basedOn w:val="Standardstycketeckensnitt"/>
    <w:link w:val="Kommentarer"/>
    <w:uiPriority w:val="99"/>
    <w:semiHidden/>
    <w:rsid w:val="008C1BB5"/>
    <w:rPr>
      <w:sz w:val="20"/>
      <w:szCs w:val="20"/>
    </w:rPr>
  </w:style>
  <w:style w:type="character" w:styleId="Kommentarsreferens">
    <w:name w:val="annotation reference"/>
    <w:basedOn w:val="Standardstycketeckensnitt"/>
    <w:uiPriority w:val="99"/>
    <w:semiHidden/>
    <w:unhideWhenUsed/>
    <w:rsid w:val="008C1BB5"/>
    <w:rPr>
      <w:noProof w:val="0"/>
      <w:sz w:val="16"/>
      <w:szCs w:val="16"/>
    </w:rPr>
  </w:style>
  <w:style w:type="paragraph" w:styleId="Kommentarsmne">
    <w:name w:val="annotation subject"/>
    <w:basedOn w:val="Kommentarer"/>
    <w:next w:val="Kommentarer"/>
    <w:link w:val="KommentarsmneChar"/>
    <w:uiPriority w:val="99"/>
    <w:semiHidden/>
    <w:unhideWhenUsed/>
    <w:rsid w:val="008C1BB5"/>
    <w:rPr>
      <w:b/>
      <w:bCs/>
    </w:rPr>
  </w:style>
  <w:style w:type="character" w:customStyle="1" w:styleId="KommentarsmneChar">
    <w:name w:val="Kommentarsämne Char"/>
    <w:basedOn w:val="KommentarerChar"/>
    <w:link w:val="Kommentarsmne"/>
    <w:uiPriority w:val="99"/>
    <w:semiHidden/>
    <w:rsid w:val="008C1BB5"/>
    <w:rPr>
      <w:b/>
      <w:bCs/>
      <w:sz w:val="20"/>
      <w:szCs w:val="20"/>
    </w:rPr>
  </w:style>
  <w:style w:type="paragraph" w:styleId="Lista">
    <w:name w:val="List"/>
    <w:basedOn w:val="Normal"/>
    <w:uiPriority w:val="99"/>
    <w:semiHidden/>
    <w:unhideWhenUsed/>
    <w:rsid w:val="008C1BB5"/>
    <w:pPr>
      <w:ind w:left="283" w:hanging="283"/>
      <w:contextualSpacing/>
    </w:pPr>
  </w:style>
  <w:style w:type="paragraph" w:styleId="Lista2">
    <w:name w:val="List 2"/>
    <w:basedOn w:val="Normal"/>
    <w:uiPriority w:val="99"/>
    <w:semiHidden/>
    <w:unhideWhenUsed/>
    <w:rsid w:val="008C1BB5"/>
    <w:pPr>
      <w:ind w:left="566" w:hanging="283"/>
      <w:contextualSpacing/>
    </w:pPr>
  </w:style>
  <w:style w:type="paragraph" w:styleId="Lista3">
    <w:name w:val="List 3"/>
    <w:basedOn w:val="Normal"/>
    <w:uiPriority w:val="99"/>
    <w:semiHidden/>
    <w:unhideWhenUsed/>
    <w:rsid w:val="008C1BB5"/>
    <w:pPr>
      <w:ind w:left="849" w:hanging="283"/>
      <w:contextualSpacing/>
    </w:pPr>
  </w:style>
  <w:style w:type="paragraph" w:styleId="Lista4">
    <w:name w:val="List 4"/>
    <w:basedOn w:val="Normal"/>
    <w:uiPriority w:val="99"/>
    <w:semiHidden/>
    <w:unhideWhenUsed/>
    <w:rsid w:val="008C1BB5"/>
    <w:pPr>
      <w:ind w:left="1132" w:hanging="283"/>
      <w:contextualSpacing/>
    </w:pPr>
  </w:style>
  <w:style w:type="paragraph" w:styleId="Lista5">
    <w:name w:val="List 5"/>
    <w:basedOn w:val="Normal"/>
    <w:uiPriority w:val="99"/>
    <w:semiHidden/>
    <w:unhideWhenUsed/>
    <w:rsid w:val="008C1BB5"/>
    <w:pPr>
      <w:ind w:left="1415" w:hanging="283"/>
      <w:contextualSpacing/>
    </w:pPr>
  </w:style>
  <w:style w:type="paragraph" w:styleId="Listafortstt">
    <w:name w:val="List Continue"/>
    <w:basedOn w:val="Normal"/>
    <w:uiPriority w:val="99"/>
    <w:semiHidden/>
    <w:unhideWhenUsed/>
    <w:rsid w:val="008C1BB5"/>
    <w:pPr>
      <w:spacing w:after="120"/>
      <w:ind w:left="283"/>
      <w:contextualSpacing/>
    </w:pPr>
  </w:style>
  <w:style w:type="paragraph" w:styleId="Listafortstt2">
    <w:name w:val="List Continue 2"/>
    <w:basedOn w:val="Normal"/>
    <w:uiPriority w:val="99"/>
    <w:semiHidden/>
    <w:unhideWhenUsed/>
    <w:rsid w:val="008C1BB5"/>
    <w:pPr>
      <w:spacing w:after="120"/>
      <w:ind w:left="566"/>
      <w:contextualSpacing/>
    </w:pPr>
  </w:style>
  <w:style w:type="paragraph" w:styleId="Listafortstt3">
    <w:name w:val="List Continue 3"/>
    <w:basedOn w:val="Normal"/>
    <w:uiPriority w:val="99"/>
    <w:semiHidden/>
    <w:unhideWhenUsed/>
    <w:rsid w:val="008C1BB5"/>
    <w:pPr>
      <w:spacing w:after="120"/>
      <w:ind w:left="849"/>
      <w:contextualSpacing/>
    </w:pPr>
  </w:style>
  <w:style w:type="paragraph" w:styleId="Listafortstt4">
    <w:name w:val="List Continue 4"/>
    <w:basedOn w:val="Normal"/>
    <w:uiPriority w:val="99"/>
    <w:semiHidden/>
    <w:unhideWhenUsed/>
    <w:rsid w:val="008C1BB5"/>
    <w:pPr>
      <w:spacing w:after="120"/>
      <w:ind w:left="1132"/>
      <w:contextualSpacing/>
    </w:pPr>
  </w:style>
  <w:style w:type="paragraph" w:styleId="Listafortstt5">
    <w:name w:val="List Continue 5"/>
    <w:basedOn w:val="Normal"/>
    <w:uiPriority w:val="99"/>
    <w:semiHidden/>
    <w:unhideWhenUsed/>
    <w:rsid w:val="008C1BB5"/>
    <w:pPr>
      <w:spacing w:after="120"/>
      <w:ind w:left="1415"/>
      <w:contextualSpacing/>
    </w:pPr>
  </w:style>
  <w:style w:type="paragraph" w:styleId="Liststycke">
    <w:name w:val="List Paragraph"/>
    <w:basedOn w:val="Normal"/>
    <w:uiPriority w:val="34"/>
    <w:semiHidden/>
    <w:qFormat/>
    <w:rsid w:val="008C1BB5"/>
    <w:pPr>
      <w:ind w:left="720"/>
      <w:contextualSpacing/>
    </w:pPr>
  </w:style>
  <w:style w:type="table" w:styleId="Listtabell1ljus">
    <w:name w:val="List Table 1 Light"/>
    <w:basedOn w:val="Normaltabell"/>
    <w:uiPriority w:val="46"/>
    <w:rsid w:val="008C1BB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C1BB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C1BB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C1BB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C1BB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C1BB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C1BB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C1BB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C1BB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C1BB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C1BB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C1BB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C1BB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C1BB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C1B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C1BB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C1BB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C1BB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C1BB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C1BB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C1BB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C1B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C1BB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C1BB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C1BB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C1BB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C1BB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C1BB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C1BB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C1BB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C1BB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C1BB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C1BB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C1BB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C1BB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C1BB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C1BB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C1BB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C1BB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C1BB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C1BB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C1BB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C1BB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C1BB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C1BB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C1BB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C1BB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C1BB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C1BB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C1BB5"/>
  </w:style>
  <w:style w:type="table" w:styleId="Ljuslista">
    <w:name w:val="Light List"/>
    <w:basedOn w:val="Normaltabell"/>
    <w:uiPriority w:val="61"/>
    <w:semiHidden/>
    <w:unhideWhenUsed/>
    <w:rsid w:val="008C1B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C1BB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C1BB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C1BB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C1BB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C1BB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C1BB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C1B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C1BB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C1BB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C1BB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C1BB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C1BB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C1BB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C1BB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C1BB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C1BB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C1BB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C1BB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C1BB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C1BB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C1BB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C1BB5"/>
    <w:rPr>
      <w:rFonts w:ascii="Consolas" w:hAnsi="Consolas"/>
      <w:sz w:val="20"/>
      <w:szCs w:val="20"/>
    </w:rPr>
  </w:style>
  <w:style w:type="paragraph" w:styleId="Meddelanderubrik">
    <w:name w:val="Message Header"/>
    <w:basedOn w:val="Normal"/>
    <w:link w:val="MeddelanderubrikChar"/>
    <w:uiPriority w:val="99"/>
    <w:semiHidden/>
    <w:unhideWhenUsed/>
    <w:rsid w:val="008C1B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C1BB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8C1BB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C1BB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C1BB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C1BB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C1BB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C1BB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C1BB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C1BB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C1BB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C1BB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C1BB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C1BB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C1BB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C1BB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C1B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C1B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C1B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C1B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C1B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C1B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C1B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C1BB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C1BB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C1BB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C1BB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C1BB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C1BB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C1BB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C1BB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C1B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C1B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C1B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C1B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C1B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C1B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C1BB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C1B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C1BB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C1BB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C1BB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C1BB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C1BB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C1BB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C1BB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C1BB5"/>
    <w:rPr>
      <w:rFonts w:ascii="Times New Roman" w:hAnsi="Times New Roman" w:cs="Times New Roman"/>
      <w:sz w:val="24"/>
      <w:szCs w:val="24"/>
    </w:rPr>
  </w:style>
  <w:style w:type="paragraph" w:styleId="Normaltindrag">
    <w:name w:val="Normal Indent"/>
    <w:basedOn w:val="Normal"/>
    <w:uiPriority w:val="99"/>
    <w:semiHidden/>
    <w:unhideWhenUsed/>
    <w:rsid w:val="008C1BB5"/>
    <w:pPr>
      <w:ind w:left="1304"/>
    </w:pPr>
  </w:style>
  <w:style w:type="paragraph" w:styleId="Numreradlista4">
    <w:name w:val="List Number 4"/>
    <w:basedOn w:val="Normal"/>
    <w:uiPriority w:val="99"/>
    <w:semiHidden/>
    <w:unhideWhenUsed/>
    <w:rsid w:val="008C1BB5"/>
    <w:pPr>
      <w:numPr>
        <w:numId w:val="40"/>
      </w:numPr>
      <w:contextualSpacing/>
    </w:pPr>
  </w:style>
  <w:style w:type="paragraph" w:styleId="Numreradlista5">
    <w:name w:val="List Number 5"/>
    <w:basedOn w:val="Normal"/>
    <w:uiPriority w:val="99"/>
    <w:semiHidden/>
    <w:unhideWhenUsed/>
    <w:rsid w:val="008C1BB5"/>
    <w:pPr>
      <w:numPr>
        <w:numId w:val="41"/>
      </w:numPr>
      <w:contextualSpacing/>
    </w:pPr>
  </w:style>
  <w:style w:type="character" w:styleId="Nmn">
    <w:name w:val="Mention"/>
    <w:basedOn w:val="Standardstycketeckensnitt"/>
    <w:uiPriority w:val="99"/>
    <w:semiHidden/>
    <w:unhideWhenUsed/>
    <w:rsid w:val="008C1BB5"/>
    <w:rPr>
      <w:noProof w:val="0"/>
      <w:color w:val="2B579A"/>
      <w:shd w:val="clear" w:color="auto" w:fill="E6E6E6"/>
    </w:rPr>
  </w:style>
  <w:style w:type="table" w:styleId="Oformateradtabell1">
    <w:name w:val="Plain Table 1"/>
    <w:basedOn w:val="Normaltabell"/>
    <w:uiPriority w:val="41"/>
    <w:rsid w:val="008C1B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C1B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C1B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C1B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C1BB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C1BB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C1BB5"/>
    <w:rPr>
      <w:rFonts w:ascii="Consolas" w:hAnsi="Consolas"/>
      <w:sz w:val="21"/>
      <w:szCs w:val="21"/>
    </w:rPr>
  </w:style>
  <w:style w:type="character" w:styleId="Olstomnmnande">
    <w:name w:val="Unresolved Mention"/>
    <w:basedOn w:val="Standardstycketeckensnitt"/>
    <w:uiPriority w:val="99"/>
    <w:semiHidden/>
    <w:unhideWhenUsed/>
    <w:rsid w:val="008C1BB5"/>
    <w:rPr>
      <w:noProof w:val="0"/>
      <w:color w:val="808080"/>
      <w:shd w:val="clear" w:color="auto" w:fill="E6E6E6"/>
    </w:rPr>
  </w:style>
  <w:style w:type="table" w:styleId="Professionelltabell">
    <w:name w:val="Table Professional"/>
    <w:basedOn w:val="Normaltabell"/>
    <w:uiPriority w:val="99"/>
    <w:semiHidden/>
    <w:unhideWhenUsed/>
    <w:rsid w:val="008C1B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C1BB5"/>
    <w:pPr>
      <w:numPr>
        <w:numId w:val="42"/>
      </w:numPr>
      <w:contextualSpacing/>
    </w:pPr>
  </w:style>
  <w:style w:type="paragraph" w:styleId="Punktlista5">
    <w:name w:val="List Bullet 5"/>
    <w:basedOn w:val="Normal"/>
    <w:uiPriority w:val="99"/>
    <w:semiHidden/>
    <w:unhideWhenUsed/>
    <w:rsid w:val="008C1BB5"/>
    <w:pPr>
      <w:numPr>
        <w:numId w:val="43"/>
      </w:numPr>
      <w:contextualSpacing/>
    </w:pPr>
  </w:style>
  <w:style w:type="character" w:styleId="Radnummer">
    <w:name w:val="line number"/>
    <w:basedOn w:val="Standardstycketeckensnitt"/>
    <w:uiPriority w:val="99"/>
    <w:semiHidden/>
    <w:unhideWhenUsed/>
    <w:rsid w:val="008C1BB5"/>
    <w:rPr>
      <w:noProof w:val="0"/>
    </w:rPr>
  </w:style>
  <w:style w:type="character" w:customStyle="1" w:styleId="Rubrik6Char">
    <w:name w:val="Rubrik 6 Char"/>
    <w:basedOn w:val="Standardstycketeckensnitt"/>
    <w:link w:val="Rubrik6"/>
    <w:uiPriority w:val="9"/>
    <w:semiHidden/>
    <w:rsid w:val="008C1BB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8C1BB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8C1BB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8C1BB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8C1B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C1BB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C1BB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C1BB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C1BB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C1BB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C1BB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C1BB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C1BB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C1BB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C1BB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C1BB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C1BB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C1BB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C1B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C1BB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C1BB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C1BB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C1BB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C1BB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C1BB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C1BB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C1BB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C1BB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C1BB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C1BB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C1BB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C1BB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C1B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C1B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C1B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C1B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C1B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C1B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C1B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C1BB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C1BB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C1BB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C1BB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C1BB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C1BB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C1BB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C1BB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C1BB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C1BB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C1BB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C1BB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C1BB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C1BB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C1BB5"/>
    <w:pPr>
      <w:spacing w:after="0" w:line="240" w:lineRule="auto"/>
      <w:ind w:left="4252"/>
    </w:pPr>
  </w:style>
  <w:style w:type="character" w:customStyle="1" w:styleId="SignaturChar">
    <w:name w:val="Signatur Char"/>
    <w:basedOn w:val="Standardstycketeckensnitt"/>
    <w:link w:val="Signatur"/>
    <w:uiPriority w:val="99"/>
    <w:semiHidden/>
    <w:rsid w:val="008C1BB5"/>
  </w:style>
  <w:style w:type="character" w:styleId="Slutnotsreferens">
    <w:name w:val="endnote reference"/>
    <w:basedOn w:val="Standardstycketeckensnitt"/>
    <w:uiPriority w:val="99"/>
    <w:semiHidden/>
    <w:unhideWhenUsed/>
    <w:rsid w:val="008C1BB5"/>
    <w:rPr>
      <w:noProof w:val="0"/>
      <w:vertAlign w:val="superscript"/>
    </w:rPr>
  </w:style>
  <w:style w:type="paragraph" w:styleId="Slutnotstext">
    <w:name w:val="endnote text"/>
    <w:basedOn w:val="Normal"/>
    <w:link w:val="SlutnotstextChar"/>
    <w:uiPriority w:val="99"/>
    <w:semiHidden/>
    <w:unhideWhenUsed/>
    <w:rsid w:val="008C1BB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C1BB5"/>
    <w:rPr>
      <w:sz w:val="20"/>
      <w:szCs w:val="20"/>
    </w:rPr>
  </w:style>
  <w:style w:type="character" w:styleId="Smarthyperlnk">
    <w:name w:val="Smart Hyperlink"/>
    <w:basedOn w:val="Standardstycketeckensnitt"/>
    <w:uiPriority w:val="99"/>
    <w:semiHidden/>
    <w:unhideWhenUsed/>
    <w:rsid w:val="008C1BB5"/>
    <w:rPr>
      <w:noProof w:val="0"/>
      <w:u w:val="dotted"/>
    </w:rPr>
  </w:style>
  <w:style w:type="table" w:styleId="Standardtabell1">
    <w:name w:val="Table Classic 1"/>
    <w:basedOn w:val="Normaltabell"/>
    <w:uiPriority w:val="99"/>
    <w:semiHidden/>
    <w:unhideWhenUsed/>
    <w:rsid w:val="008C1B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C1B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C1B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C1B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C1BB5"/>
    <w:rPr>
      <w:b/>
      <w:bCs/>
      <w:noProof w:val="0"/>
    </w:rPr>
  </w:style>
  <w:style w:type="character" w:styleId="Starkbetoning">
    <w:name w:val="Intense Emphasis"/>
    <w:basedOn w:val="Standardstycketeckensnitt"/>
    <w:uiPriority w:val="21"/>
    <w:semiHidden/>
    <w:qFormat/>
    <w:rsid w:val="008C1BB5"/>
    <w:rPr>
      <w:i/>
      <w:iCs/>
      <w:noProof w:val="0"/>
      <w:color w:val="1A3050" w:themeColor="accent1"/>
    </w:rPr>
  </w:style>
  <w:style w:type="character" w:styleId="Starkreferens">
    <w:name w:val="Intense Reference"/>
    <w:basedOn w:val="Standardstycketeckensnitt"/>
    <w:uiPriority w:val="32"/>
    <w:semiHidden/>
    <w:qFormat/>
    <w:rsid w:val="008C1BB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8C1BB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8C1BB5"/>
    <w:rPr>
      <w:i/>
      <w:iCs/>
      <w:color w:val="1A3050" w:themeColor="accent1"/>
    </w:rPr>
  </w:style>
  <w:style w:type="table" w:styleId="Tabellmed3D-effekter1">
    <w:name w:val="Table 3D effects 1"/>
    <w:basedOn w:val="Normaltabell"/>
    <w:uiPriority w:val="99"/>
    <w:semiHidden/>
    <w:unhideWhenUsed/>
    <w:rsid w:val="008C1B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C1B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C1B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C1B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C1B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C1B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C1B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C1B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C1B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C1B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C1B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C1B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C1B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C1B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C1B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C1B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C1B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C1B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C1B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C1B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C1B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C1B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C1B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C1B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C1B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C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8C1BB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8C1BB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8C1B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C1B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C1B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5A1A22011B4DF490C3E18318F19551"/>
        <w:category>
          <w:name w:val="Allmänt"/>
          <w:gallery w:val="placeholder"/>
        </w:category>
        <w:types>
          <w:type w:val="bbPlcHdr"/>
        </w:types>
        <w:behaviors>
          <w:behavior w:val="content"/>
        </w:behaviors>
        <w:guid w:val="{7E8DD649-0B7E-4E81-AF36-A8863A8A6DC2}"/>
      </w:docPartPr>
      <w:docPartBody>
        <w:p w:rsidR="00E7546A" w:rsidRDefault="00F25734" w:rsidP="00F25734">
          <w:pPr>
            <w:pStyle w:val="405A1A22011B4DF490C3E18318F19551"/>
          </w:pPr>
          <w:r>
            <w:rPr>
              <w:rStyle w:val="Platshllartext"/>
            </w:rPr>
            <w:t xml:space="preserve"> </w:t>
          </w:r>
        </w:p>
      </w:docPartBody>
    </w:docPart>
    <w:docPart>
      <w:docPartPr>
        <w:name w:val="83395B5CBC33420192AE6CDAC712F6A0"/>
        <w:category>
          <w:name w:val="Allmänt"/>
          <w:gallery w:val="placeholder"/>
        </w:category>
        <w:types>
          <w:type w:val="bbPlcHdr"/>
        </w:types>
        <w:behaviors>
          <w:behavior w:val="content"/>
        </w:behaviors>
        <w:guid w:val="{73769AFC-44E9-4CE9-9897-EE9EB63AA6FF}"/>
      </w:docPartPr>
      <w:docPartBody>
        <w:p w:rsidR="00E7546A" w:rsidRDefault="00F25734" w:rsidP="00F25734">
          <w:pPr>
            <w:pStyle w:val="83395B5CBC33420192AE6CDAC712F6A0"/>
          </w:pPr>
          <w:r>
            <w:rPr>
              <w:rStyle w:val="Platshllartext"/>
            </w:rPr>
            <w:t xml:space="preserve"> </w:t>
          </w:r>
        </w:p>
      </w:docPartBody>
    </w:docPart>
    <w:docPart>
      <w:docPartPr>
        <w:name w:val="011B8693304C4941B61C1C4910AB7510"/>
        <w:category>
          <w:name w:val="Allmänt"/>
          <w:gallery w:val="placeholder"/>
        </w:category>
        <w:types>
          <w:type w:val="bbPlcHdr"/>
        </w:types>
        <w:behaviors>
          <w:behavior w:val="content"/>
        </w:behaviors>
        <w:guid w:val="{12DAA13E-BB34-4EF9-84D3-F7CAE6B5251B}"/>
      </w:docPartPr>
      <w:docPartBody>
        <w:p w:rsidR="00E7546A" w:rsidRDefault="00F25734" w:rsidP="00F25734">
          <w:pPr>
            <w:pStyle w:val="011B8693304C4941B61C1C4910AB7510"/>
          </w:pPr>
          <w:r>
            <w:rPr>
              <w:rStyle w:val="Platshllartext"/>
            </w:rPr>
            <w:t xml:space="preserve"> </w:t>
          </w:r>
        </w:p>
      </w:docPartBody>
    </w:docPart>
    <w:docPart>
      <w:docPartPr>
        <w:name w:val="BC7DBAD9D4E0472DBC6873C422AD54DC"/>
        <w:category>
          <w:name w:val="Allmänt"/>
          <w:gallery w:val="placeholder"/>
        </w:category>
        <w:types>
          <w:type w:val="bbPlcHdr"/>
        </w:types>
        <w:behaviors>
          <w:behavior w:val="content"/>
        </w:behaviors>
        <w:guid w:val="{F2757CCE-90EE-47F0-8D6B-575368E1A770}"/>
      </w:docPartPr>
      <w:docPartBody>
        <w:p w:rsidR="00E7546A" w:rsidRDefault="00F25734" w:rsidP="00F25734">
          <w:pPr>
            <w:pStyle w:val="BC7DBAD9D4E0472DBC6873C422AD54DC"/>
          </w:pPr>
          <w:r>
            <w:rPr>
              <w:rStyle w:val="Platshllartext"/>
            </w:rPr>
            <w:t xml:space="preserve"> </w:t>
          </w:r>
        </w:p>
      </w:docPartBody>
    </w:docPart>
    <w:docPart>
      <w:docPartPr>
        <w:name w:val="38DE590246B044EAB3EC1D71B27DB0CB"/>
        <w:category>
          <w:name w:val="Allmänt"/>
          <w:gallery w:val="placeholder"/>
        </w:category>
        <w:types>
          <w:type w:val="bbPlcHdr"/>
        </w:types>
        <w:behaviors>
          <w:behavior w:val="content"/>
        </w:behaviors>
        <w:guid w:val="{5CA9D110-4AC7-41BE-B77C-9E291FAE167F}"/>
      </w:docPartPr>
      <w:docPartBody>
        <w:p w:rsidR="00E7546A" w:rsidRDefault="00F25734" w:rsidP="00F25734">
          <w:pPr>
            <w:pStyle w:val="38DE590246B044EAB3EC1D71B27DB0C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34"/>
    <w:rsid w:val="00E7546A"/>
    <w:rsid w:val="00F2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A26E6CECC5E436F9588FA17B7434091">
    <w:name w:val="6A26E6CECC5E436F9588FA17B7434091"/>
    <w:rsid w:val="00F25734"/>
  </w:style>
  <w:style w:type="character" w:styleId="Platshllartext">
    <w:name w:val="Placeholder Text"/>
    <w:basedOn w:val="Standardstycketeckensnitt"/>
    <w:uiPriority w:val="99"/>
    <w:semiHidden/>
    <w:rsid w:val="00F25734"/>
    <w:rPr>
      <w:noProof w:val="0"/>
      <w:color w:val="808080"/>
    </w:rPr>
  </w:style>
  <w:style w:type="paragraph" w:customStyle="1" w:styleId="78D058DAAB1A4A50B2830DDEAC7BE2A2">
    <w:name w:val="78D058DAAB1A4A50B2830DDEAC7BE2A2"/>
    <w:rsid w:val="00F25734"/>
  </w:style>
  <w:style w:type="paragraph" w:customStyle="1" w:styleId="380BBFCCD0EF4F2D99AFF82E7E14247E">
    <w:name w:val="380BBFCCD0EF4F2D99AFF82E7E14247E"/>
    <w:rsid w:val="00F25734"/>
  </w:style>
  <w:style w:type="paragraph" w:customStyle="1" w:styleId="2E3FE2B9845E4795BC7680BCA447FA54">
    <w:name w:val="2E3FE2B9845E4795BC7680BCA447FA54"/>
    <w:rsid w:val="00F25734"/>
  </w:style>
  <w:style w:type="paragraph" w:customStyle="1" w:styleId="405A1A22011B4DF490C3E18318F19551">
    <w:name w:val="405A1A22011B4DF490C3E18318F19551"/>
    <w:rsid w:val="00F25734"/>
  </w:style>
  <w:style w:type="paragraph" w:customStyle="1" w:styleId="83395B5CBC33420192AE6CDAC712F6A0">
    <w:name w:val="83395B5CBC33420192AE6CDAC712F6A0"/>
    <w:rsid w:val="00F25734"/>
  </w:style>
  <w:style w:type="paragraph" w:customStyle="1" w:styleId="B626BFC6D5D14CDE8107E46B91C3014A">
    <w:name w:val="B626BFC6D5D14CDE8107E46B91C3014A"/>
    <w:rsid w:val="00F25734"/>
  </w:style>
  <w:style w:type="paragraph" w:customStyle="1" w:styleId="D50DBDD5A467432DBE5A7A6A628E645A">
    <w:name w:val="D50DBDD5A467432DBE5A7A6A628E645A"/>
    <w:rsid w:val="00F25734"/>
  </w:style>
  <w:style w:type="paragraph" w:customStyle="1" w:styleId="024C1ACA96864475984983A6B1486EBA">
    <w:name w:val="024C1ACA96864475984983A6B1486EBA"/>
    <w:rsid w:val="00F25734"/>
  </w:style>
  <w:style w:type="paragraph" w:customStyle="1" w:styleId="011B8693304C4941B61C1C4910AB7510">
    <w:name w:val="011B8693304C4941B61C1C4910AB7510"/>
    <w:rsid w:val="00F25734"/>
  </w:style>
  <w:style w:type="paragraph" w:customStyle="1" w:styleId="BC7DBAD9D4E0472DBC6873C422AD54DC">
    <w:name w:val="BC7DBAD9D4E0472DBC6873C422AD54DC"/>
    <w:rsid w:val="00F25734"/>
  </w:style>
  <w:style w:type="paragraph" w:customStyle="1" w:styleId="38DE590246B044EAB3EC1D71B27DB0CB">
    <w:name w:val="38DE590246B044EAB3EC1D71B27DB0CB"/>
    <w:rsid w:val="00F25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f441a7bc-8982-4257-971d-0b1a20c11c0c</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2020-02-05T00:00:00</HeaderDate>
    <Office/>
    <Dnr>Fi2020/00244/S1</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E5377-0EA0-4EFB-995A-4BD9FD5AE2A0}"/>
</file>

<file path=customXml/itemProps2.xml><?xml version="1.0" encoding="utf-8"?>
<ds:datastoreItem xmlns:ds="http://schemas.openxmlformats.org/officeDocument/2006/customXml" ds:itemID="{B2EE3752-0418-4F33-A88C-E13A7481FEE7}"/>
</file>

<file path=customXml/itemProps3.xml><?xml version="1.0" encoding="utf-8"?>
<ds:datastoreItem xmlns:ds="http://schemas.openxmlformats.org/officeDocument/2006/customXml" ds:itemID="{C3E0923A-21E2-469B-A9D2-DF4923479791}"/>
</file>

<file path=customXml/itemProps4.xml><?xml version="1.0" encoding="utf-8"?>
<ds:datastoreItem xmlns:ds="http://schemas.openxmlformats.org/officeDocument/2006/customXml" ds:itemID="{0253E5C6-6EA4-4D1B-A586-51C945B0C306}"/>
</file>

<file path=customXml/itemProps5.xml><?xml version="1.0" encoding="utf-8"?>
<ds:datastoreItem xmlns:ds="http://schemas.openxmlformats.org/officeDocument/2006/customXml" ds:itemID="{B7ABB352-4654-4607-ACC1-134AAB357365}"/>
</file>

<file path=customXml/itemProps6.xml><?xml version="1.0" encoding="utf-8"?>
<ds:datastoreItem xmlns:ds="http://schemas.openxmlformats.org/officeDocument/2006/customXml" ds:itemID="{B2EE3752-0418-4F33-A88C-E13A7481FEE7}"/>
</file>

<file path=customXml/itemProps7.xml><?xml version="1.0" encoding="utf-8"?>
<ds:datastoreItem xmlns:ds="http://schemas.openxmlformats.org/officeDocument/2006/customXml" ds:itemID="{ABE26317-7121-45F9-BB15-D96FBE0B4F4E}"/>
</file>

<file path=customXml/itemProps8.xml><?xml version="1.0" encoding="utf-8"?>
<ds:datastoreItem xmlns:ds="http://schemas.openxmlformats.org/officeDocument/2006/customXml" ds:itemID="{369884AC-7B02-4C51-B650-8FEA2ACE819B}"/>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1091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792.docx</dc:title>
  <dc:subject/>
  <dc:creator/>
  <cp:keywords/>
  <dc:description/>
  <cp:lastModifiedBy/>
  <cp:revision>1</cp:revision>
  <dcterms:created xsi:type="dcterms:W3CDTF">2020-02-05T09:20:00Z</dcterms:created>
  <dcterms:modified xsi:type="dcterms:W3CDTF">2020-02-05T09:20:00Z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c9893574-ca51-4a58-a047-b4dd08569db9</vt:lpwstr>
  </property>
</Properties>
</file>