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77DC2" w:rsidP="00DA0661">
      <w:pPr>
        <w:pStyle w:val="Title"/>
      </w:pPr>
      <w:bookmarkStart w:id="0" w:name="Start"/>
      <w:bookmarkEnd w:id="0"/>
      <w:r>
        <w:t xml:space="preserve">Svar på fråga </w:t>
      </w:r>
      <w:r w:rsidRPr="003B0A35" w:rsidR="003B0A35">
        <w:t>2021/22:233</w:t>
      </w:r>
      <w:r w:rsidR="003B0A35">
        <w:t xml:space="preserve"> </w:t>
      </w:r>
      <w:r w:rsidR="00D22543">
        <w:t xml:space="preserve">av </w:t>
      </w:r>
      <w:r w:rsidR="003B0A35">
        <w:t xml:space="preserve">Robert </w:t>
      </w:r>
      <w:r w:rsidR="003B0A35">
        <w:t>Halef</w:t>
      </w:r>
      <w:r w:rsidR="00D22543">
        <w:t xml:space="preserve"> (</w:t>
      </w:r>
      <w:r w:rsidR="003B0A35">
        <w:t>KD</w:t>
      </w:r>
      <w:r w:rsidR="00D22543">
        <w:t xml:space="preserve">) </w:t>
      </w:r>
      <w:r w:rsidR="001275C8">
        <w:t>E</w:t>
      </w:r>
      <w:r w:rsidR="00B07586">
        <w:t>tt e</w:t>
      </w:r>
      <w:r w:rsidR="001E76D3">
        <w:t xml:space="preserve">rkännande av folkmordet </w:t>
      </w:r>
      <w:r w:rsidR="00B07586">
        <w:t>seyfo</w:t>
      </w:r>
      <w:r w:rsidR="00B07586">
        <w:t xml:space="preserve"> i Osmanska riket </w:t>
      </w:r>
      <w:r w:rsidR="0022197D">
        <w:t>1915</w:t>
      </w:r>
    </w:p>
    <w:p w:rsidR="006B30DA" w:rsidRPr="000B4138" w:rsidP="000B4138">
      <w:pPr>
        <w:pStyle w:val="BodyText"/>
      </w:pPr>
      <w:r w:rsidRPr="000B4138">
        <w:t xml:space="preserve">Robert </w:t>
      </w:r>
      <w:r w:rsidRPr="000B4138">
        <w:t>Halef</w:t>
      </w:r>
      <w:r w:rsidRPr="000B4138" w:rsidR="001E76D3">
        <w:t xml:space="preserve"> har frågat mi</w:t>
      </w:r>
      <w:r w:rsidRPr="000B4138" w:rsidR="003B0A35">
        <w:t>g</w:t>
      </w:r>
      <w:r w:rsidRPr="000B4138" w:rsidR="001E76D3">
        <w:t xml:space="preserve"> </w:t>
      </w:r>
      <w:r w:rsidRPr="000B4138" w:rsidR="003B0A35">
        <w:t>om regeringen under innevarande mandatperiod kommer erkänna folkmordet 1915</w:t>
      </w:r>
      <w:r w:rsidRPr="000B4138" w:rsidR="002E1B56">
        <w:t xml:space="preserve"> på</w:t>
      </w:r>
      <w:r w:rsidRPr="000B4138">
        <w:t xml:space="preserve"> </w:t>
      </w:r>
      <w:r w:rsidR="008B3A1D">
        <w:t>a</w:t>
      </w:r>
      <w:r w:rsidRPr="000B4138" w:rsidR="002E1B56">
        <w:t xml:space="preserve">rmenier, syrianer, assyrier, kaldéer och </w:t>
      </w:r>
      <w:r w:rsidRPr="000B4138" w:rsidR="002E1B56">
        <w:t>pontiska</w:t>
      </w:r>
      <w:r w:rsidRPr="000B4138" w:rsidR="002E1B56">
        <w:t xml:space="preserve"> greker och </w:t>
      </w:r>
      <w:r w:rsidRPr="000B4138" w:rsidR="003B0A35">
        <w:t>verka i enlighet med riksdagens beslut från 2010</w:t>
      </w:r>
      <w:r w:rsidR="001A01C2">
        <w:t>.</w:t>
      </w:r>
    </w:p>
    <w:p w:rsidR="00AA43CF" w:rsidRPr="000B4138" w:rsidP="000B4138">
      <w:pPr>
        <w:pStyle w:val="BodyText"/>
      </w:pPr>
      <w:r>
        <w:t>Jag har</w:t>
      </w:r>
      <w:r w:rsidRPr="000B4138" w:rsidR="003B0A35">
        <w:t xml:space="preserve"> </w:t>
      </w:r>
      <w:r>
        <w:t xml:space="preserve">i svar på liknande frågor </w:t>
      </w:r>
      <w:r w:rsidRPr="000B4138" w:rsidR="003B0A35">
        <w:t xml:space="preserve">framfört </w:t>
      </w:r>
      <w:r>
        <w:t>att</w:t>
      </w:r>
      <w:r w:rsidRPr="000B4138" w:rsidR="003B0A35">
        <w:t xml:space="preserve"> det</w:t>
      </w:r>
      <w:r w:rsidRPr="000B4138">
        <w:t xml:space="preserve"> för regeringens del</w:t>
      </w:r>
      <w:r w:rsidRPr="000B4138" w:rsidR="003B0A35">
        <w:t xml:space="preserve"> </w:t>
      </w:r>
      <w:r>
        <w:t>inte råder någon</w:t>
      </w:r>
      <w:r w:rsidRPr="000B4138" w:rsidR="003B0A35">
        <w:t xml:space="preserve"> tvekan</w:t>
      </w:r>
      <w:r w:rsidRPr="000B4138" w:rsidR="004B28B5">
        <w:t xml:space="preserve"> om att det begicks fruktansvärda massövergrepp mot den armeniska folkgruppen och andra minoriteter i det sönderfallande Osmanska riket under </w:t>
      </w:r>
      <w:r w:rsidRPr="000B4138" w:rsidR="0016509C">
        <w:t xml:space="preserve">tiden för det </w:t>
      </w:r>
      <w:r w:rsidRPr="000B4138" w:rsidR="004B28B5">
        <w:t xml:space="preserve">första världskriget. </w:t>
      </w:r>
      <w:r w:rsidRPr="000B4138" w:rsidR="000B4138">
        <w:t xml:space="preserve">Både dåtida rapporter från till exempel svenska ambassaden i Konstantinopel och nutida forskning vittnar </w:t>
      </w:r>
      <w:r w:rsidR="00227742">
        <w:t>om skoningslös grymhet</w:t>
      </w:r>
      <w:r w:rsidRPr="000B4138" w:rsidR="000B4138">
        <w:t xml:space="preserve">. </w:t>
      </w:r>
    </w:p>
    <w:p w:rsidR="006D3567" w:rsidRPr="000B4138" w:rsidP="000B4138">
      <w:pPr>
        <w:pStyle w:val="BodyText"/>
      </w:pPr>
      <w:r>
        <w:t xml:space="preserve">Som tidigare konstaterats är </w:t>
      </w:r>
      <w:r w:rsidRPr="000B4138" w:rsidR="00D56E8F">
        <w:t>f</w:t>
      </w:r>
      <w:r w:rsidRPr="000B4138" w:rsidR="00AA3766">
        <w:t>råg</w:t>
      </w:r>
      <w:r w:rsidRPr="000B4138" w:rsidR="00D56E8F">
        <w:t xml:space="preserve">or </w:t>
      </w:r>
      <w:r w:rsidRPr="000B4138" w:rsidR="00AA3766">
        <w:t>om hur en regering bör benämna massövergrepp i det förflutna komplicerade och innehåller flera rättsliga och politiska aspekter</w:t>
      </w:r>
      <w:r w:rsidRPr="000B4138" w:rsidR="006B30DA">
        <w:t>.</w:t>
      </w:r>
      <w:r w:rsidRPr="000B4138" w:rsidR="002E1B56">
        <w:t xml:space="preserve"> </w:t>
      </w:r>
      <w:r w:rsidRPr="000B4138" w:rsidR="00F90F91">
        <w:t xml:space="preserve">Det är också anledningen till att ytterst få regeringar </w:t>
      </w:r>
      <w:r w:rsidR="008B3A1D">
        <w:t>har gjort</w:t>
      </w:r>
      <w:r w:rsidRPr="000B4138" w:rsidR="00F90F91">
        <w:t xml:space="preserve"> uttalanden om de historiska massövergreppen</w:t>
      </w:r>
      <w:r w:rsidRPr="000B4138" w:rsidR="00B76F0B">
        <w:t xml:space="preserve"> i bestämda rättsliga termer</w:t>
      </w:r>
      <w:r w:rsidRPr="000B4138" w:rsidR="00F90F91">
        <w:t>.</w:t>
      </w:r>
      <w:r w:rsidRPr="000B4138" w:rsidR="00AA3766">
        <w:t xml:space="preserve"> </w:t>
      </w:r>
    </w:p>
    <w:p w:rsidR="00AA3766" w:rsidRPr="000B4138" w:rsidP="000B4138">
      <w:pPr>
        <w:pStyle w:val="BodyText"/>
      </w:pPr>
      <w:r>
        <w:t>Det är viktigt att vi minns och lär oss av de mörka kapitlen i vår historia för att förhindra upprepning av massövergrepp.</w:t>
      </w:r>
      <w:r w:rsidRPr="00227742" w:rsidR="00227742">
        <w:t xml:space="preserve"> Från regeringens sida är detta arbete på intet sätt avslutat. </w:t>
      </w:r>
      <w:r w:rsidR="00227742">
        <w:rPr>
          <w:rFonts w:ascii="OrigGarmnd BT" w:eastAsia="Times New Roman" w:hAnsi="OrigGarmnd BT"/>
          <w:sz w:val="24"/>
          <w:szCs w:val="24"/>
        </w:rPr>
        <w:t>Sverige har avseende massövergreppen 1915 gett stöd till flera projekt som främjar kunskap och dialog.</w:t>
      </w:r>
    </w:p>
    <w:p w:rsidR="00877DC2" w:rsidRPr="000B4138" w:rsidP="000B4138">
      <w:pPr>
        <w:pStyle w:val="BodyText"/>
      </w:pPr>
      <w:r w:rsidRPr="000B4138">
        <w:t xml:space="preserve">Stockholm den </w:t>
      </w:r>
      <w:r w:rsidRPr="000B4138" w:rsidR="001275C8">
        <w:t>2</w:t>
      </w:r>
      <w:r w:rsidRPr="000B4138" w:rsidR="003B0A35">
        <w:t>7</w:t>
      </w:r>
      <w:r w:rsidRPr="000B4138" w:rsidR="001275C8">
        <w:t xml:space="preserve"> </w:t>
      </w:r>
      <w:r w:rsidRPr="000B4138" w:rsidR="003B0A35">
        <w:t>oktober</w:t>
      </w:r>
      <w:r w:rsidRPr="000B4138" w:rsidR="001275C8">
        <w:t xml:space="preserve"> 2021</w:t>
      </w:r>
    </w:p>
    <w:p w:rsidR="001275C8" w:rsidP="004B28B5">
      <w:pPr>
        <w:pStyle w:val="BodyText"/>
      </w:pPr>
    </w:p>
    <w:p w:rsidR="00877DC2" w:rsidRPr="00DB48AB" w:rsidP="00DB48AB">
      <w:pPr>
        <w:pStyle w:val="BodyText"/>
      </w:pPr>
      <w:r>
        <w:t>Ann Linde</w:t>
      </w:r>
    </w:p>
    <w:sectPr w:rsidSect="001275C8">
      <w:footerReference w:type="default" r:id="rId9"/>
      <w:headerReference w:type="first" r:id="rId10"/>
      <w:footerReference w:type="first" r:id="rId11"/>
      <w:pgSz w:w="11906" w:h="16838" w:code="9"/>
      <w:pgMar w:top="2041" w:right="1985" w:bottom="993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77DC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77DC2" w:rsidRPr="007D73AB" w:rsidP="00340DE0">
          <w:pPr>
            <w:pStyle w:val="Header"/>
          </w:pPr>
        </w:p>
      </w:tc>
      <w:tc>
        <w:tcPr>
          <w:tcW w:w="1134" w:type="dxa"/>
        </w:tcPr>
        <w:p w:rsidR="00877DC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77DC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77DC2" w:rsidRPr="00710A6C" w:rsidP="00EE3C0F">
          <w:pPr>
            <w:pStyle w:val="Header"/>
            <w:rPr>
              <w:b/>
            </w:rPr>
          </w:pPr>
        </w:p>
        <w:p w:rsidR="00877DC2" w:rsidP="00EE3C0F">
          <w:pPr>
            <w:pStyle w:val="Header"/>
          </w:pPr>
        </w:p>
        <w:p w:rsidR="00877DC2" w:rsidP="00EE3C0F">
          <w:pPr>
            <w:pStyle w:val="Header"/>
          </w:pPr>
        </w:p>
        <w:p w:rsidR="00877DC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31FF795D04142ACB13AE74945F4FFB0"/>
            </w:placeholder>
            <w:dataBinding w:xpath="/ns0:DocumentInfo[1]/ns0:BaseInfo[1]/ns0:Dnr[1]" w:storeItemID="{D6831896-345C-4D5D-A52B-6FDAF0F3F5FF}" w:prefixMappings="xmlns:ns0='http://lp/documentinfo/RK' "/>
            <w:text/>
          </w:sdtPr>
          <w:sdtContent>
            <w:p w:rsidR="00877DC2" w:rsidP="00EE3C0F">
              <w:pPr>
                <w:pStyle w:val="Header"/>
              </w:pPr>
              <w:r>
                <w:t>UD2021/</w:t>
              </w:r>
              <w:r>
                <w:t>15514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67F42697F1E47A28B09E00072C0E7C0"/>
            </w:placeholder>
            <w:showingPlcHdr/>
            <w:dataBinding w:xpath="/ns0:DocumentInfo[1]/ns0:BaseInfo[1]/ns0:DocNumber[1]" w:storeItemID="{D6831896-345C-4D5D-A52B-6FDAF0F3F5FF}" w:prefixMappings="xmlns:ns0='http://lp/documentinfo/RK' "/>
            <w:text/>
          </w:sdtPr>
          <w:sdtContent>
            <w:p w:rsidR="00877DC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77DC2" w:rsidP="00EE3C0F">
          <w:pPr>
            <w:pStyle w:val="Header"/>
          </w:pPr>
        </w:p>
      </w:tc>
      <w:tc>
        <w:tcPr>
          <w:tcW w:w="1134" w:type="dxa"/>
        </w:tcPr>
        <w:p w:rsidR="00877DC2" w:rsidP="0094502D">
          <w:pPr>
            <w:pStyle w:val="Header"/>
          </w:pPr>
        </w:p>
        <w:p w:rsidR="00877DC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2AF9096947B45838DBCC1F4DF800CA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1762A" w:rsidRPr="00E1762A" w:rsidP="00340DE0">
              <w:pPr>
                <w:pStyle w:val="Header"/>
                <w:rPr>
                  <w:b/>
                </w:rPr>
              </w:pPr>
              <w:r w:rsidRPr="00E1762A">
                <w:rPr>
                  <w:b/>
                </w:rPr>
                <w:t>Utrikesdepartementet</w:t>
              </w:r>
            </w:p>
            <w:p w:rsidR="00E1762A" w:rsidP="00340DE0">
              <w:pPr>
                <w:pStyle w:val="Header"/>
              </w:pPr>
              <w:r w:rsidRPr="00E1762A">
                <w:t>Utrikesministern</w:t>
              </w:r>
            </w:p>
            <w:p w:rsidR="00E1762A" w:rsidP="00340DE0">
              <w:pPr>
                <w:pStyle w:val="Header"/>
              </w:pPr>
            </w:p>
            <w:p w:rsidR="00E1762A" w:rsidRPr="001275C8" w:rsidP="00340DE0">
              <w:pPr>
                <w:pStyle w:val="Header"/>
              </w:pPr>
            </w:p>
            <w:p w:rsidR="00877DC2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12CE658A51F344D7884EA7A02BF86662"/>
            </w:placeholder>
            <w:dataBinding w:xpath="/ns0:DocumentInfo[1]/ns0:BaseInfo[1]/ns0:Recipient[1]" w:storeItemID="{D6831896-345C-4D5D-A52B-6FDAF0F3F5FF}" w:prefixMappings="xmlns:ns0='http://lp/documentinfo/RK' "/>
            <w:text w:multiLine="1"/>
          </w:sdtPr>
          <w:sdtContent>
            <w:p w:rsidR="00877DC2" w:rsidP="00547B89">
              <w:pPr>
                <w:pStyle w:val="Header"/>
              </w:pPr>
              <w:r w:rsidRPr="002A4BBF">
                <w:t>Till riksdagen</w:t>
              </w:r>
              <w:r>
                <w:br/>
              </w:r>
              <w:r w:rsidRPr="002A4BBF">
                <w:br/>
              </w:r>
            </w:p>
          </w:sdtContent>
        </w:sdt>
      </w:tc>
      <w:tc>
        <w:tcPr>
          <w:tcW w:w="1134" w:type="dxa"/>
        </w:tcPr>
        <w:p w:rsidR="00877DC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abstractNum w:abstractNumId="40">
    <w:nsid w:val="7D61332C"/>
    <w:multiLevelType w:val="hybridMultilevel"/>
    <w:tmpl w:val="A2C29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1FF795D04142ACB13AE74945F4FF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F01EA-212D-4328-AA6B-4C20A9E7D07B}"/>
      </w:docPartPr>
      <w:docPartBody>
        <w:p w:rsidR="00BA2D94" w:rsidP="00455AB1">
          <w:pPr>
            <w:pStyle w:val="A31FF795D04142ACB13AE74945F4FF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7F42697F1E47A28B09E00072C0E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84A0D-54CC-4C12-B95E-6FBF80BEC983}"/>
      </w:docPartPr>
      <w:docPartBody>
        <w:p w:rsidR="00BA2D94" w:rsidP="00455AB1">
          <w:pPr>
            <w:pStyle w:val="A67F42697F1E47A28B09E00072C0E7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AF9096947B45838DBCC1F4DF800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9C812-0FB4-4889-81B2-5C97A7C4FB1D}"/>
      </w:docPartPr>
      <w:docPartBody>
        <w:p w:rsidR="00BA2D94" w:rsidP="00455AB1">
          <w:pPr>
            <w:pStyle w:val="B2AF9096947B45838DBCC1F4DF800C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E658A51F344D7884EA7A02BF86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FB825F-F3AA-40D4-856A-E955815D9635}"/>
      </w:docPartPr>
      <w:docPartBody>
        <w:p w:rsidR="00BA2D94" w:rsidP="00455AB1">
          <w:pPr>
            <w:pStyle w:val="12CE658A51F344D7884EA7A02BF8666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AC9441A1E842EC81695427F7977E6C">
    <w:name w:val="1EAC9441A1E842EC81695427F7977E6C"/>
    <w:rsid w:val="00455AB1"/>
  </w:style>
  <w:style w:type="character" w:styleId="PlaceholderText">
    <w:name w:val="Placeholder Text"/>
    <w:basedOn w:val="DefaultParagraphFont"/>
    <w:uiPriority w:val="99"/>
    <w:semiHidden/>
    <w:rsid w:val="00BA2D94"/>
    <w:rPr>
      <w:noProof w:val="0"/>
      <w:color w:val="808080"/>
    </w:rPr>
  </w:style>
  <w:style w:type="paragraph" w:customStyle="1" w:styleId="12467BFFE0774B0B83F859701C31A89A">
    <w:name w:val="12467BFFE0774B0B83F859701C31A89A"/>
    <w:rsid w:val="00455AB1"/>
  </w:style>
  <w:style w:type="paragraph" w:customStyle="1" w:styleId="DBEDF5FB58464F3BB25551E3B49F2C57">
    <w:name w:val="DBEDF5FB58464F3BB25551E3B49F2C57"/>
    <w:rsid w:val="00455AB1"/>
  </w:style>
  <w:style w:type="paragraph" w:customStyle="1" w:styleId="672D0B4D019F48DCA0DF1DC00D901D16">
    <w:name w:val="672D0B4D019F48DCA0DF1DC00D901D16"/>
    <w:rsid w:val="00455AB1"/>
  </w:style>
  <w:style w:type="paragraph" w:customStyle="1" w:styleId="A31FF795D04142ACB13AE74945F4FFB0">
    <w:name w:val="A31FF795D04142ACB13AE74945F4FFB0"/>
    <w:rsid w:val="00455AB1"/>
  </w:style>
  <w:style w:type="paragraph" w:customStyle="1" w:styleId="A67F42697F1E47A28B09E00072C0E7C0">
    <w:name w:val="A67F42697F1E47A28B09E00072C0E7C0"/>
    <w:rsid w:val="00455AB1"/>
  </w:style>
  <w:style w:type="paragraph" w:customStyle="1" w:styleId="0683F8D40FCD468B8443393598655EC9">
    <w:name w:val="0683F8D40FCD468B8443393598655EC9"/>
    <w:rsid w:val="00455AB1"/>
  </w:style>
  <w:style w:type="paragraph" w:customStyle="1" w:styleId="40FA8597B1044846AA8BCBE9FA888E5A">
    <w:name w:val="40FA8597B1044846AA8BCBE9FA888E5A"/>
    <w:rsid w:val="00455AB1"/>
  </w:style>
  <w:style w:type="paragraph" w:customStyle="1" w:styleId="7D0B0C7B9FB1438BB4F8C02660AB08F1">
    <w:name w:val="7D0B0C7B9FB1438BB4F8C02660AB08F1"/>
    <w:rsid w:val="00455AB1"/>
  </w:style>
  <w:style w:type="paragraph" w:customStyle="1" w:styleId="B2AF9096947B45838DBCC1F4DF800CA0">
    <w:name w:val="B2AF9096947B45838DBCC1F4DF800CA0"/>
    <w:rsid w:val="00455AB1"/>
  </w:style>
  <w:style w:type="paragraph" w:customStyle="1" w:styleId="12CE658A51F344D7884EA7A02BF86662">
    <w:name w:val="12CE658A51F344D7884EA7A02BF86662"/>
    <w:rsid w:val="00455AB1"/>
  </w:style>
  <w:style w:type="paragraph" w:customStyle="1" w:styleId="A67F42697F1E47A28B09E00072C0E7C01">
    <w:name w:val="A67F42697F1E47A28B09E00072C0E7C01"/>
    <w:rsid w:val="00455A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2AF9096947B45838DBCC1F4DF800CA01">
    <w:name w:val="B2AF9096947B45838DBCC1F4DF800CA01"/>
    <w:rsid w:val="00455A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AB6364C4B714271A9D61B0D89612007">
    <w:name w:val="FAB6364C4B714271A9D61B0D89612007"/>
    <w:rsid w:val="00455AB1"/>
  </w:style>
  <w:style w:type="paragraph" w:customStyle="1" w:styleId="9864FBAA089544D5A1464F79D8FADE2D">
    <w:name w:val="9864FBAA089544D5A1464F79D8FADE2D"/>
    <w:rsid w:val="00455AB1"/>
  </w:style>
  <w:style w:type="paragraph" w:customStyle="1" w:styleId="A21C8FB6CA754293BA8859D0A8A3BAA9">
    <w:name w:val="A21C8FB6CA754293BA8859D0A8A3BAA9"/>
    <w:rsid w:val="00455AB1"/>
  </w:style>
  <w:style w:type="paragraph" w:customStyle="1" w:styleId="249196DD699A4214B969D5773D39DE9C">
    <w:name w:val="249196DD699A4214B969D5773D39DE9C"/>
    <w:rsid w:val="00455AB1"/>
  </w:style>
  <w:style w:type="paragraph" w:customStyle="1" w:styleId="921E04885E394EFF99DB81C99DF25AA5">
    <w:name w:val="921E04885E394EFF99DB81C99DF25AA5"/>
    <w:rsid w:val="00455AB1"/>
  </w:style>
  <w:style w:type="paragraph" w:customStyle="1" w:styleId="310A5D6BBC514475B84687CC5B8A9224">
    <w:name w:val="310A5D6BBC514475B84687CC5B8A9224"/>
    <w:rsid w:val="00455AB1"/>
  </w:style>
  <w:style w:type="paragraph" w:customStyle="1" w:styleId="6EC07994EE714A38AF77CC007DA9588E">
    <w:name w:val="6EC07994EE714A38AF77CC007DA9588E"/>
    <w:rsid w:val="00455AB1"/>
  </w:style>
  <w:style w:type="paragraph" w:customStyle="1" w:styleId="AADB3C5760534F3EA47E7EDE4D9854D6">
    <w:name w:val="AADB3C5760534F3EA47E7EDE4D9854D6"/>
    <w:rsid w:val="00BA2D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fd4c4066-80f1-40e2-8a2d-ac7e49e4f3bb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2021-04-07T00:00:00</HeaderDate>
    <Office/>
    <Dnr>UD2021/15514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2EFC0-A872-4E95-A31D-636230E8BC99}"/>
</file>

<file path=customXml/itemProps2.xml><?xml version="1.0" encoding="utf-8"?>
<ds:datastoreItem xmlns:ds="http://schemas.openxmlformats.org/officeDocument/2006/customXml" ds:itemID="{6EC3AA68-4767-4054-9B1F-4C2FCC6A433D}"/>
</file>

<file path=customXml/itemProps3.xml><?xml version="1.0" encoding="utf-8"?>
<ds:datastoreItem xmlns:ds="http://schemas.openxmlformats.org/officeDocument/2006/customXml" ds:itemID="{015FAB91-CDA8-451A-B0D2-670FD947803E}"/>
</file>

<file path=customXml/itemProps4.xml><?xml version="1.0" encoding="utf-8"?>
<ds:datastoreItem xmlns:ds="http://schemas.openxmlformats.org/officeDocument/2006/customXml" ds:itemID="{D6831896-345C-4D5D-A52B-6FDAF0F3F5F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233 av Robert Halef (KD) Ett erkännande av folkmordet seyfo i Osmanska riket 1915.docx</dc:title>
  <cp:revision>2</cp:revision>
  <dcterms:created xsi:type="dcterms:W3CDTF">2021-10-27T06:09:00Z</dcterms:created>
  <dcterms:modified xsi:type="dcterms:W3CDTF">2021-10-27T06:09:00Z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d6f7474d-3bb8-413b-8593-845ee33fe453</vt:lpwstr>
  </property>
</Properties>
</file>