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2235D" w14:textId="19E504C3" w:rsidR="00C94EC4" w:rsidRDefault="00C94EC4" w:rsidP="00DA0661">
      <w:pPr>
        <w:pStyle w:val="Rubrik"/>
      </w:pPr>
      <w:bookmarkStart w:id="0" w:name="Start"/>
      <w:bookmarkEnd w:id="0"/>
      <w:r>
        <w:t xml:space="preserve">Svar på fråga </w:t>
      </w:r>
      <w:r w:rsidRPr="00C94EC4">
        <w:t xml:space="preserve">2020/21:977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BBA70092B9374DEFA4E677270631188B"/>
          </w:placeholder>
          <w:dataBinding w:prefixMappings="xmlns:ns0='http://lp/documentinfo/RK' " w:xpath="/ns0:DocumentInfo[1]/ns0:BaseInfo[1]/ns0:Extra3[1]" w:storeItemID="{3C522CF3-A401-4E17-9000-5831100E50B2}"/>
          <w:text/>
        </w:sdtPr>
        <w:sdtEndPr/>
        <w:sdtContent>
          <w:r w:rsidRPr="00C94EC4">
            <w:t>Mikael Eskilandersson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018A7E8E43349CF80698F3A9CA5C4A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Pr="00C94EC4">
        <w:t>Barnrätt vid familjehemsplaceringar</w:t>
      </w:r>
      <w:r>
        <w:t xml:space="preserve"> </w:t>
      </w:r>
    </w:p>
    <w:p w14:paraId="1EF35E62" w14:textId="6001CD95" w:rsidR="00BF2015" w:rsidRDefault="00E6280D" w:rsidP="008D3F76">
      <w:pPr>
        <w:pStyle w:val="Brdtext"/>
      </w:pPr>
      <w:sdt>
        <w:sdtPr>
          <w:alias w:val="Frågeställare"/>
          <w:tag w:val="delete"/>
          <w:id w:val="-1635256365"/>
          <w:placeholder>
            <w:docPart w:val="4ED73715585341F086CFA082313D944F"/>
          </w:placeholder>
          <w:dataBinding w:prefixMappings="xmlns:ns0='http://lp/documentinfo/RK' " w:xpath="/ns0:DocumentInfo[1]/ns0:BaseInfo[1]/ns0:Extra3[1]" w:storeItemID="{3C522CF3-A401-4E17-9000-5831100E50B2}"/>
          <w:text/>
        </w:sdtPr>
        <w:sdtEndPr/>
        <w:sdtContent>
          <w:r w:rsidR="00C94EC4">
            <w:t>Mikael Eskilandersson</w:t>
          </w:r>
        </w:sdtContent>
      </w:sdt>
      <w:r w:rsidR="00C94EC4">
        <w:t xml:space="preserve"> har frågat mig </w:t>
      </w:r>
      <w:r w:rsidR="00BF2015">
        <w:t>p</w:t>
      </w:r>
      <w:r w:rsidR="00C94EC4">
        <w:t xml:space="preserve">å vilka sätt </w:t>
      </w:r>
      <w:r w:rsidR="00BF2015">
        <w:t xml:space="preserve">jag </w:t>
      </w:r>
      <w:r w:rsidR="00C94EC4">
        <w:t xml:space="preserve">och regeringen </w:t>
      </w:r>
      <w:r w:rsidR="00BF2015">
        <w:t xml:space="preserve">kommer </w:t>
      </w:r>
      <w:r w:rsidR="00C94EC4">
        <w:t>att verka för att utveckla kvalitetssystemet för familjehemsplaceringar.</w:t>
      </w:r>
    </w:p>
    <w:p w14:paraId="7978A6E5" w14:textId="4038AB8A" w:rsidR="008D3F76" w:rsidRDefault="00BF2015" w:rsidP="00BF2015">
      <w:pPr>
        <w:pStyle w:val="Brdtext"/>
      </w:pPr>
      <w:r>
        <w:t>Socialstyrelsen ansvarar för att stödja familjehemsvården och bidra till kvalitetsutveckling på området. Regeringen förtydligade 2016 Socialstyrelsens ansvar genom ett tillägg i myndighetens instruktion. Samtidigt tillfördes Socialstyrelsen fyra miljoner kronor årligen för att stärka området.</w:t>
      </w:r>
      <w:r w:rsidR="008D3F76">
        <w:t xml:space="preserve"> </w:t>
      </w:r>
    </w:p>
    <w:p w14:paraId="24A7A278" w14:textId="30D89C0F" w:rsidR="00637882" w:rsidRDefault="008D3F76" w:rsidP="008D3F76">
      <w:pPr>
        <w:pStyle w:val="Brdtext"/>
      </w:pPr>
      <w:r>
        <w:t xml:space="preserve">Socialstyrelsen har </w:t>
      </w:r>
      <w:r w:rsidR="00BF2015">
        <w:t xml:space="preserve">även </w:t>
      </w:r>
      <w:r>
        <w:t>ett pågående arbete med att stärka kvalit</w:t>
      </w:r>
      <w:r w:rsidR="00BF2015">
        <w:t>eten</w:t>
      </w:r>
      <w:r>
        <w:t xml:space="preserve"> och kompetensen inom den sociala barn- och ungdomsvården genom regeringsuppdrag som pågått sedan 2018. Ett stort fokus ligger på placerade barn i samhällsvård och det finns flera särskilda satsningar på familjehemsvården.</w:t>
      </w:r>
      <w:r w:rsidR="00637882">
        <w:t xml:space="preserve"> Det handlar bland annat om framtagande av standardiserade bedömningsverktyg vid rekrytering av nya familjehem, </w:t>
      </w:r>
      <w:r w:rsidR="00BF2015">
        <w:t>kunskaps</w:t>
      </w:r>
      <w:r w:rsidR="00637882" w:rsidRPr="00637882">
        <w:t>stöd till socialsekreterare i användningen av lagar och regler på område</w:t>
      </w:r>
      <w:r w:rsidR="00637882">
        <w:t>t</w:t>
      </w:r>
      <w:r w:rsidR="00735A44">
        <w:t xml:space="preserve"> och en modell för nationella brukarundersökningar för barn i familjehem.</w:t>
      </w:r>
    </w:p>
    <w:p w14:paraId="4E10920F" w14:textId="77777777" w:rsidR="00637882" w:rsidRDefault="00637882" w:rsidP="008D3F76">
      <w:pPr>
        <w:pStyle w:val="Brdtext"/>
      </w:pPr>
      <w:r>
        <w:t xml:space="preserve">Helt nyligen tog </w:t>
      </w:r>
      <w:r w:rsidR="00735A44">
        <w:t>Socialstyrelsen</w:t>
      </w:r>
      <w:r>
        <w:t xml:space="preserve"> fram </w:t>
      </w:r>
      <w:r w:rsidR="00735A44">
        <w:t>ett k</w:t>
      </w:r>
      <w:r w:rsidRPr="00637882">
        <w:t>unskapsstöd</w:t>
      </w:r>
      <w:r w:rsidR="00735A44">
        <w:t xml:space="preserve"> om</w:t>
      </w:r>
      <w:r w:rsidRPr="00637882">
        <w:t xml:space="preserve"> umgänge med föräldrar och andra närstående </w:t>
      </w:r>
      <w:r w:rsidR="00735A44">
        <w:t>för b</w:t>
      </w:r>
      <w:r w:rsidR="00735A44" w:rsidRPr="00637882">
        <w:t>arn i familjehem</w:t>
      </w:r>
      <w:r w:rsidR="00735A44">
        <w:t xml:space="preserve"> i</w:t>
      </w:r>
      <w:r w:rsidR="00735A44" w:rsidRPr="00637882">
        <w:t xml:space="preserve"> </w:t>
      </w:r>
      <w:r w:rsidRPr="00637882">
        <w:t>syft</w:t>
      </w:r>
      <w:r w:rsidR="00735A44">
        <w:t>e</w:t>
      </w:r>
      <w:r w:rsidRPr="00637882">
        <w:t xml:space="preserve"> att ge socialtjänsten övergripande kunskap och praktisk vägledning i arbetet med familjehemsplacerade barns umgänge</w:t>
      </w:r>
      <w:r w:rsidR="00735A44">
        <w:t xml:space="preserve">. </w:t>
      </w:r>
    </w:p>
    <w:p w14:paraId="6CC039B0" w14:textId="42E847E2" w:rsidR="00637882" w:rsidRPr="008D3F76" w:rsidRDefault="008D3F76" w:rsidP="008D3F76">
      <w:pPr>
        <w:pStyle w:val="Brdtext"/>
      </w:pPr>
      <w:r>
        <w:t xml:space="preserve">Alla dessa riktade och pågående insatser </w:t>
      </w:r>
      <w:r w:rsidR="00BF2015">
        <w:t>ska</w:t>
      </w:r>
      <w:r>
        <w:t xml:space="preserve"> bidra till att öka kvalit</w:t>
      </w:r>
      <w:r w:rsidR="00BF2015">
        <w:t>eten</w:t>
      </w:r>
      <w:r>
        <w:t xml:space="preserve"> och därmed säkerheten och tryggheten i familjehemsvården.</w:t>
      </w:r>
      <w:r w:rsidR="007A4354">
        <w:t xml:space="preserve"> Den kunskap och </w:t>
      </w:r>
      <w:r w:rsidR="007A4354">
        <w:lastRenderedPageBreak/>
        <w:t>det kunskapsstöd som tagits fram nationellt behöver nu användas av kommunernas socialtjänst som ansvarar för placeringar av familjehemsplacerade barn.</w:t>
      </w:r>
      <w:r>
        <w:t xml:space="preserve"> </w:t>
      </w:r>
    </w:p>
    <w:p w14:paraId="79A2488A" w14:textId="77777777" w:rsidR="00C94EC4" w:rsidRDefault="00C94EC4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BCA710451EE74C2EB08063EE34F51591"/>
          </w:placeholder>
          <w:dataBinding w:prefixMappings="xmlns:ns0='http://lp/documentinfo/RK' " w:xpath="/ns0:DocumentInfo[1]/ns0:BaseInfo[1]/ns0:HeaderDate[1]" w:storeItemID="{3C522CF3-A401-4E17-9000-5831100E50B2}"/>
          <w:date w:fullDate="2021-0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13 januari 2021</w:t>
          </w:r>
        </w:sdtContent>
      </w:sdt>
    </w:p>
    <w:p w14:paraId="61C5D955" w14:textId="77777777" w:rsidR="00C94EC4" w:rsidRDefault="00C94EC4" w:rsidP="004E7A8F">
      <w:pPr>
        <w:pStyle w:val="Brdtextutanavstnd"/>
      </w:pPr>
    </w:p>
    <w:p w14:paraId="7E2F6DD0" w14:textId="77777777" w:rsidR="00C94EC4" w:rsidRDefault="00C94EC4" w:rsidP="004E7A8F">
      <w:pPr>
        <w:pStyle w:val="Brdtextutanavstnd"/>
      </w:pPr>
    </w:p>
    <w:p w14:paraId="7C94BFE4" w14:textId="77777777" w:rsidR="00C94EC4" w:rsidRDefault="00C94EC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B23EEF964934D5DB85BA548D85EFA67"/>
        </w:placeholder>
        <w:dataBinding w:prefixMappings="xmlns:ns0='http://lp/documentinfo/RK' " w:xpath="/ns0:DocumentInfo[1]/ns0:BaseInfo[1]/ns0:TopSender[1]" w:storeItemID="{3C522CF3-A401-4E17-9000-5831100E50B2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71928D6E" w14:textId="77777777" w:rsidR="00C94EC4" w:rsidRDefault="00C94EC4" w:rsidP="00422A41">
          <w:pPr>
            <w:pStyle w:val="Brdtext"/>
          </w:pPr>
          <w:r>
            <w:t>Lena Hallengren</w:t>
          </w:r>
        </w:p>
      </w:sdtContent>
    </w:sdt>
    <w:p w14:paraId="1E489BB1" w14:textId="77777777" w:rsidR="00C94EC4" w:rsidRPr="00DB48AB" w:rsidRDefault="00C94EC4" w:rsidP="00DB48AB">
      <w:pPr>
        <w:pStyle w:val="Brdtext"/>
      </w:pPr>
    </w:p>
    <w:sectPr w:rsidR="00C94EC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6E5B8" w14:textId="77777777" w:rsidR="00E6280D" w:rsidRDefault="00E6280D" w:rsidP="00A87A54">
      <w:pPr>
        <w:spacing w:after="0" w:line="240" w:lineRule="auto"/>
      </w:pPr>
      <w:r>
        <w:separator/>
      </w:r>
    </w:p>
  </w:endnote>
  <w:endnote w:type="continuationSeparator" w:id="0">
    <w:p w14:paraId="2C52CDBA" w14:textId="77777777" w:rsidR="00E6280D" w:rsidRDefault="00E6280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D37E46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E32C83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D22ED5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4416DE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FF8376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F66BA4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AC9163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FA165C6" w14:textId="77777777" w:rsidTr="00C26068">
      <w:trPr>
        <w:trHeight w:val="227"/>
      </w:trPr>
      <w:tc>
        <w:tcPr>
          <w:tcW w:w="4074" w:type="dxa"/>
        </w:tcPr>
        <w:p w14:paraId="33056F1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283A6C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DCA3C2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0690E" w14:textId="77777777" w:rsidR="00E6280D" w:rsidRDefault="00E6280D" w:rsidP="00A87A54">
      <w:pPr>
        <w:spacing w:after="0" w:line="240" w:lineRule="auto"/>
      </w:pPr>
      <w:r>
        <w:separator/>
      </w:r>
    </w:p>
  </w:footnote>
  <w:footnote w:type="continuationSeparator" w:id="0">
    <w:p w14:paraId="607DE8B1" w14:textId="77777777" w:rsidR="00E6280D" w:rsidRDefault="00E6280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94EC4" w14:paraId="7EC5ABE0" w14:textId="77777777" w:rsidTr="00C93EBA">
      <w:trPr>
        <w:trHeight w:val="227"/>
      </w:trPr>
      <w:tc>
        <w:tcPr>
          <w:tcW w:w="5534" w:type="dxa"/>
        </w:tcPr>
        <w:p w14:paraId="7A6F7468" w14:textId="77777777" w:rsidR="00C94EC4" w:rsidRPr="007D73AB" w:rsidRDefault="00C94EC4">
          <w:pPr>
            <w:pStyle w:val="Sidhuvud"/>
          </w:pPr>
        </w:p>
      </w:tc>
      <w:tc>
        <w:tcPr>
          <w:tcW w:w="3170" w:type="dxa"/>
          <w:vAlign w:val="bottom"/>
        </w:tcPr>
        <w:p w14:paraId="20D1A95A" w14:textId="77777777" w:rsidR="00C94EC4" w:rsidRPr="007D73AB" w:rsidRDefault="00C94EC4" w:rsidP="00340DE0">
          <w:pPr>
            <w:pStyle w:val="Sidhuvud"/>
          </w:pPr>
        </w:p>
      </w:tc>
      <w:tc>
        <w:tcPr>
          <w:tcW w:w="1134" w:type="dxa"/>
        </w:tcPr>
        <w:p w14:paraId="265AA702" w14:textId="77777777" w:rsidR="00C94EC4" w:rsidRDefault="00C94EC4" w:rsidP="005A703A">
          <w:pPr>
            <w:pStyle w:val="Sidhuvud"/>
          </w:pPr>
        </w:p>
      </w:tc>
    </w:tr>
    <w:tr w:rsidR="00C94EC4" w14:paraId="189DC770" w14:textId="77777777" w:rsidTr="00C93EBA">
      <w:trPr>
        <w:trHeight w:val="1928"/>
      </w:trPr>
      <w:tc>
        <w:tcPr>
          <w:tcW w:w="5534" w:type="dxa"/>
        </w:tcPr>
        <w:p w14:paraId="005F9A67" w14:textId="77777777" w:rsidR="00C94EC4" w:rsidRPr="00340DE0" w:rsidRDefault="00C94EC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3BFC40D" wp14:editId="6ED0DB1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EB315CA" w14:textId="77777777" w:rsidR="00C94EC4" w:rsidRPr="00710A6C" w:rsidRDefault="00C94EC4" w:rsidP="00EE3C0F">
          <w:pPr>
            <w:pStyle w:val="Sidhuvud"/>
            <w:rPr>
              <w:b/>
            </w:rPr>
          </w:pPr>
        </w:p>
        <w:p w14:paraId="6757E550" w14:textId="77777777" w:rsidR="00C94EC4" w:rsidRDefault="00C94EC4" w:rsidP="00EE3C0F">
          <w:pPr>
            <w:pStyle w:val="Sidhuvud"/>
          </w:pPr>
        </w:p>
        <w:p w14:paraId="32050AC0" w14:textId="77777777" w:rsidR="00C94EC4" w:rsidRDefault="00C94EC4" w:rsidP="00EE3C0F">
          <w:pPr>
            <w:pStyle w:val="Sidhuvud"/>
          </w:pPr>
        </w:p>
        <w:p w14:paraId="067A35AE" w14:textId="77777777" w:rsidR="00C94EC4" w:rsidRDefault="00C94EC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A9FB3E8CEE64C1AAD4080C2759FA842"/>
            </w:placeholder>
            <w:dataBinding w:prefixMappings="xmlns:ns0='http://lp/documentinfo/RK' " w:xpath="/ns0:DocumentInfo[1]/ns0:BaseInfo[1]/ns0:Dnr[1]" w:storeItemID="{3C522CF3-A401-4E17-9000-5831100E50B2}"/>
            <w:text/>
          </w:sdtPr>
          <w:sdtEndPr/>
          <w:sdtContent>
            <w:p w14:paraId="196A0418" w14:textId="77777777" w:rsidR="00C94EC4" w:rsidRDefault="00C94EC4" w:rsidP="00EE3C0F">
              <w:pPr>
                <w:pStyle w:val="Sidhuvud"/>
              </w:pPr>
              <w:r>
                <w:t>S2020/09361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73286AE849743AF865B27441B32C60D"/>
            </w:placeholder>
            <w:showingPlcHdr/>
            <w:dataBinding w:prefixMappings="xmlns:ns0='http://lp/documentinfo/RK' " w:xpath="/ns0:DocumentInfo[1]/ns0:BaseInfo[1]/ns0:DocNumber[1]" w:storeItemID="{3C522CF3-A401-4E17-9000-5831100E50B2}"/>
            <w:text/>
          </w:sdtPr>
          <w:sdtEndPr/>
          <w:sdtContent>
            <w:p w14:paraId="132BC2D2" w14:textId="77777777" w:rsidR="00C94EC4" w:rsidRDefault="00C94EC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DDAB50" w14:textId="77777777" w:rsidR="00C94EC4" w:rsidRDefault="00C94EC4" w:rsidP="00EE3C0F">
          <w:pPr>
            <w:pStyle w:val="Sidhuvud"/>
          </w:pPr>
        </w:p>
      </w:tc>
      <w:tc>
        <w:tcPr>
          <w:tcW w:w="1134" w:type="dxa"/>
        </w:tcPr>
        <w:p w14:paraId="2301D84F" w14:textId="77777777" w:rsidR="00C94EC4" w:rsidRDefault="00C94EC4" w:rsidP="0094502D">
          <w:pPr>
            <w:pStyle w:val="Sidhuvud"/>
          </w:pPr>
        </w:p>
        <w:p w14:paraId="18D403AD" w14:textId="77777777" w:rsidR="00C94EC4" w:rsidRPr="0094502D" w:rsidRDefault="00C94EC4" w:rsidP="00EC71A6">
          <w:pPr>
            <w:pStyle w:val="Sidhuvud"/>
          </w:pPr>
        </w:p>
      </w:tc>
    </w:tr>
    <w:tr w:rsidR="00C94EC4" w14:paraId="754BD1B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5771D3C3E014F0A9C28FDF2A6B5DE8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7F8C104" w14:textId="77777777" w:rsidR="00C94EC4" w:rsidRPr="00C94EC4" w:rsidRDefault="00C94EC4" w:rsidP="00340DE0">
              <w:pPr>
                <w:pStyle w:val="Sidhuvud"/>
                <w:rPr>
                  <w:b/>
                </w:rPr>
              </w:pPr>
              <w:r w:rsidRPr="00C94EC4">
                <w:rPr>
                  <w:b/>
                </w:rPr>
                <w:t>Socialdepartementet</w:t>
              </w:r>
            </w:p>
            <w:p w14:paraId="023B3336" w14:textId="77777777" w:rsidR="00D95918" w:rsidRDefault="00C94EC4" w:rsidP="00340DE0">
              <w:pPr>
                <w:pStyle w:val="Sidhuvud"/>
              </w:pPr>
              <w:r w:rsidRPr="00C94EC4">
                <w:t>Socialministern</w:t>
              </w:r>
            </w:p>
            <w:p w14:paraId="1D11B289" w14:textId="501D1E8F" w:rsidR="00C94EC4" w:rsidRPr="00340DE0" w:rsidRDefault="00C94EC4" w:rsidP="00D95918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2F05297134542FB80414F63DDFB774A"/>
          </w:placeholder>
          <w:dataBinding w:prefixMappings="xmlns:ns0='http://lp/documentinfo/RK' " w:xpath="/ns0:DocumentInfo[1]/ns0:BaseInfo[1]/ns0:Recipient[1]" w:storeItemID="{3C522CF3-A401-4E17-9000-5831100E50B2}"/>
          <w:text w:multiLine="1"/>
        </w:sdtPr>
        <w:sdtEndPr/>
        <w:sdtContent>
          <w:tc>
            <w:tcPr>
              <w:tcW w:w="3170" w:type="dxa"/>
            </w:tcPr>
            <w:p w14:paraId="4AFB03D1" w14:textId="77777777" w:rsidR="00C94EC4" w:rsidRDefault="00C94EC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ACE3ECC" w14:textId="77777777" w:rsidR="00C94EC4" w:rsidRDefault="00C94EC4" w:rsidP="003E6020">
          <w:pPr>
            <w:pStyle w:val="Sidhuvud"/>
          </w:pPr>
        </w:p>
      </w:tc>
    </w:tr>
  </w:tbl>
  <w:p w14:paraId="78B9C08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C4"/>
    <w:rsid w:val="00000290"/>
    <w:rsid w:val="00001068"/>
    <w:rsid w:val="0000412C"/>
    <w:rsid w:val="00004D5C"/>
    <w:rsid w:val="00005F68"/>
    <w:rsid w:val="00006011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5F15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882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5A44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73F"/>
    <w:rsid w:val="007900CC"/>
    <w:rsid w:val="0079641B"/>
    <w:rsid w:val="00797A90"/>
    <w:rsid w:val="007A1856"/>
    <w:rsid w:val="007A1887"/>
    <w:rsid w:val="007A4354"/>
    <w:rsid w:val="007A629C"/>
    <w:rsid w:val="007A6348"/>
    <w:rsid w:val="007B023C"/>
    <w:rsid w:val="007B03CC"/>
    <w:rsid w:val="007B2F08"/>
    <w:rsid w:val="007B69DE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3F76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0B28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306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5DA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015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4EC4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70B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5918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CCC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80D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24E8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261D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17CC0"/>
  <w15:docId w15:val="{295D9EC9-1C60-4C52-802E-BF51DD63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9FB3E8CEE64C1AAD4080C2759FA8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A806F7-EBB5-4EEB-8C1A-5CF6083118D2}"/>
      </w:docPartPr>
      <w:docPartBody>
        <w:p w:rsidR="0075180B" w:rsidRDefault="00DD31F6" w:rsidP="00DD31F6">
          <w:pPr>
            <w:pStyle w:val="9A9FB3E8CEE64C1AAD4080C2759FA8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3286AE849743AF865B27441B32C6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7FA69E-5A97-4E40-81C9-C157E615DAEE}"/>
      </w:docPartPr>
      <w:docPartBody>
        <w:p w:rsidR="0075180B" w:rsidRDefault="00DD31F6" w:rsidP="00DD31F6">
          <w:pPr>
            <w:pStyle w:val="F73286AE849743AF865B27441B32C60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771D3C3E014F0A9C28FDF2A6B5DE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09C43-65BC-47E6-B339-7CB8D7EB57B6}"/>
      </w:docPartPr>
      <w:docPartBody>
        <w:p w:rsidR="0075180B" w:rsidRDefault="00DD31F6" w:rsidP="00DD31F6">
          <w:pPr>
            <w:pStyle w:val="05771D3C3E014F0A9C28FDF2A6B5DE8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F05297134542FB80414F63DDFB77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BF854A-D796-42F3-8571-B3223A150219}"/>
      </w:docPartPr>
      <w:docPartBody>
        <w:p w:rsidR="0075180B" w:rsidRDefault="00DD31F6" w:rsidP="00DD31F6">
          <w:pPr>
            <w:pStyle w:val="72F05297134542FB80414F63DDFB77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A70092B9374DEFA4E67727063118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EEDBC8-D63B-4E46-BABA-99D6B61C84FB}"/>
      </w:docPartPr>
      <w:docPartBody>
        <w:p w:rsidR="0075180B" w:rsidRDefault="00DD31F6" w:rsidP="00DD31F6">
          <w:pPr>
            <w:pStyle w:val="BBA70092B9374DEFA4E677270631188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018A7E8E43349CF80698F3A9CA5C4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97CB0A-CEDE-4195-B535-33D82A8B07D4}"/>
      </w:docPartPr>
      <w:docPartBody>
        <w:p w:rsidR="0075180B" w:rsidRDefault="00DD31F6" w:rsidP="00DD31F6">
          <w:pPr>
            <w:pStyle w:val="5018A7E8E43349CF80698F3A9CA5C4A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ED73715585341F086CFA082313D94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1EB63-E9B4-4287-952C-BFD523BDC872}"/>
      </w:docPartPr>
      <w:docPartBody>
        <w:p w:rsidR="0075180B" w:rsidRDefault="00DD31F6" w:rsidP="00DD31F6">
          <w:pPr>
            <w:pStyle w:val="4ED73715585341F086CFA082313D944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CA710451EE74C2EB08063EE34F515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8D198-8F61-444B-9214-68327ED291E2}"/>
      </w:docPartPr>
      <w:docPartBody>
        <w:p w:rsidR="0075180B" w:rsidRDefault="00DD31F6" w:rsidP="00DD31F6">
          <w:pPr>
            <w:pStyle w:val="BCA710451EE74C2EB08063EE34F5159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B23EEF964934D5DB85BA548D85EFA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F5A61E-F4A6-4152-98CD-E6EE8DFDDE41}"/>
      </w:docPartPr>
      <w:docPartBody>
        <w:p w:rsidR="0075180B" w:rsidRDefault="00DD31F6" w:rsidP="00DD31F6">
          <w:pPr>
            <w:pStyle w:val="BB23EEF964934D5DB85BA548D85EFA6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F6"/>
    <w:rsid w:val="000D274D"/>
    <w:rsid w:val="00503984"/>
    <w:rsid w:val="0075180B"/>
    <w:rsid w:val="00AA60D6"/>
    <w:rsid w:val="00D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08E03D195154E34BD2732F8A7B8D6F0">
    <w:name w:val="C08E03D195154E34BD2732F8A7B8D6F0"/>
    <w:rsid w:val="00DD31F6"/>
  </w:style>
  <w:style w:type="character" w:styleId="Platshllartext">
    <w:name w:val="Placeholder Text"/>
    <w:basedOn w:val="Standardstycketeckensnitt"/>
    <w:uiPriority w:val="99"/>
    <w:semiHidden/>
    <w:rsid w:val="00DD31F6"/>
    <w:rPr>
      <w:noProof w:val="0"/>
      <w:color w:val="808080"/>
    </w:rPr>
  </w:style>
  <w:style w:type="paragraph" w:customStyle="1" w:styleId="48D078C413A04203B242D7F41B2495E8">
    <w:name w:val="48D078C413A04203B242D7F41B2495E8"/>
    <w:rsid w:val="00DD31F6"/>
  </w:style>
  <w:style w:type="paragraph" w:customStyle="1" w:styleId="EECE6AE8AE5F4AC59B9692C8B364BFC1">
    <w:name w:val="EECE6AE8AE5F4AC59B9692C8B364BFC1"/>
    <w:rsid w:val="00DD31F6"/>
  </w:style>
  <w:style w:type="paragraph" w:customStyle="1" w:styleId="BB6257BA66F44C91BDDC9EBAD4E92118">
    <w:name w:val="BB6257BA66F44C91BDDC9EBAD4E92118"/>
    <w:rsid w:val="00DD31F6"/>
  </w:style>
  <w:style w:type="paragraph" w:customStyle="1" w:styleId="9A9FB3E8CEE64C1AAD4080C2759FA842">
    <w:name w:val="9A9FB3E8CEE64C1AAD4080C2759FA842"/>
    <w:rsid w:val="00DD31F6"/>
  </w:style>
  <w:style w:type="paragraph" w:customStyle="1" w:styleId="F73286AE849743AF865B27441B32C60D">
    <w:name w:val="F73286AE849743AF865B27441B32C60D"/>
    <w:rsid w:val="00DD31F6"/>
  </w:style>
  <w:style w:type="paragraph" w:customStyle="1" w:styleId="E62CB4A4E898455CBC4FD8DC5420F57A">
    <w:name w:val="E62CB4A4E898455CBC4FD8DC5420F57A"/>
    <w:rsid w:val="00DD31F6"/>
  </w:style>
  <w:style w:type="paragraph" w:customStyle="1" w:styleId="C98D8D5E5E2A408E96C0173F427C8EF3">
    <w:name w:val="C98D8D5E5E2A408E96C0173F427C8EF3"/>
    <w:rsid w:val="00DD31F6"/>
  </w:style>
  <w:style w:type="paragraph" w:customStyle="1" w:styleId="791379B9DAFE4A19BEF8AC0F903AC623">
    <w:name w:val="791379B9DAFE4A19BEF8AC0F903AC623"/>
    <w:rsid w:val="00DD31F6"/>
  </w:style>
  <w:style w:type="paragraph" w:customStyle="1" w:styleId="05771D3C3E014F0A9C28FDF2A6B5DE8D">
    <w:name w:val="05771D3C3E014F0A9C28FDF2A6B5DE8D"/>
    <w:rsid w:val="00DD31F6"/>
  </w:style>
  <w:style w:type="paragraph" w:customStyle="1" w:styleId="72F05297134542FB80414F63DDFB774A">
    <w:name w:val="72F05297134542FB80414F63DDFB774A"/>
    <w:rsid w:val="00DD31F6"/>
  </w:style>
  <w:style w:type="paragraph" w:customStyle="1" w:styleId="F73286AE849743AF865B27441B32C60D1">
    <w:name w:val="F73286AE849743AF865B27441B32C60D1"/>
    <w:rsid w:val="00DD31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771D3C3E014F0A9C28FDF2A6B5DE8D1">
    <w:name w:val="05771D3C3E014F0A9C28FDF2A6B5DE8D1"/>
    <w:rsid w:val="00DD31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A70092B9374DEFA4E677270631188B">
    <w:name w:val="BBA70092B9374DEFA4E677270631188B"/>
    <w:rsid w:val="00DD31F6"/>
  </w:style>
  <w:style w:type="paragraph" w:customStyle="1" w:styleId="5018A7E8E43349CF80698F3A9CA5C4AC">
    <w:name w:val="5018A7E8E43349CF80698F3A9CA5C4AC"/>
    <w:rsid w:val="00DD31F6"/>
  </w:style>
  <w:style w:type="paragraph" w:customStyle="1" w:styleId="C81F45AC79114CCF8201639B8B324256">
    <w:name w:val="C81F45AC79114CCF8201639B8B324256"/>
    <w:rsid w:val="00DD31F6"/>
  </w:style>
  <w:style w:type="paragraph" w:customStyle="1" w:styleId="E8F635147D1043D18FE4ACB821C76EBE">
    <w:name w:val="E8F635147D1043D18FE4ACB821C76EBE"/>
    <w:rsid w:val="00DD31F6"/>
  </w:style>
  <w:style w:type="paragraph" w:customStyle="1" w:styleId="4ED73715585341F086CFA082313D944F">
    <w:name w:val="4ED73715585341F086CFA082313D944F"/>
    <w:rsid w:val="00DD31F6"/>
  </w:style>
  <w:style w:type="paragraph" w:customStyle="1" w:styleId="BCA710451EE74C2EB08063EE34F51591">
    <w:name w:val="BCA710451EE74C2EB08063EE34F51591"/>
    <w:rsid w:val="00DD31F6"/>
  </w:style>
  <w:style w:type="paragraph" w:customStyle="1" w:styleId="BB23EEF964934D5DB85BA548D85EFA67">
    <w:name w:val="BB23EEF964934D5DB85BA548D85EFA67"/>
    <w:rsid w:val="00DD31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a36ff2d8-5f84-4615-9b21-0389a9bded30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27" ma:contentTypeDescription="Skapa nytt dokument med möjlighet att välja RK-mall" ma:contentTypeScope="" ma:versionID="ed5ea07bd41ed80b7093a5b9bd5d597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2021-01-13T00:00:00</HeaderDate>
    <Office/>
    <Dnr>S2020/09361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D3E81-7D84-4940-BC73-F64AFBD2A67E}"/>
</file>

<file path=customXml/itemProps2.xml><?xml version="1.0" encoding="utf-8"?>
<ds:datastoreItem xmlns:ds="http://schemas.openxmlformats.org/officeDocument/2006/customXml" ds:itemID="{60EABE68-235A-45EF-B971-9C9E139ED909}"/>
</file>

<file path=customXml/itemProps3.xml><?xml version="1.0" encoding="utf-8"?>
<ds:datastoreItem xmlns:ds="http://schemas.openxmlformats.org/officeDocument/2006/customXml" ds:itemID="{705E88CF-2B32-429A-A950-BFEBB24DEA0F}"/>
</file>

<file path=customXml/itemProps4.xml><?xml version="1.0" encoding="utf-8"?>
<ds:datastoreItem xmlns:ds="http://schemas.openxmlformats.org/officeDocument/2006/customXml" ds:itemID="{4BAE1E17-A6FB-4BC3-8B7E-33D05B9DFB3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0EABE68-235A-45EF-B971-9C9E139ED90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6B422F9-8095-4AB5-A4B9-B0019BC9E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3C522CF3-A401-4E17-9000-5831100E50B2}"/>
</file>

<file path=customXml/itemProps8.xml><?xml version="1.0" encoding="utf-8"?>
<ds:datastoreItem xmlns:ds="http://schemas.openxmlformats.org/officeDocument/2006/customXml" ds:itemID="{A01AD279-0AE0-4D9E-8171-2E77C9F9BC6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270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Svar977.docx</dc:title>
  <dc:subject/>
  <dc:creator>Cecilia Sköld Kordelius</dc:creator>
  <cp:keywords/>
  <dc:description/>
  <cp:lastModifiedBy>Maria Zetterström</cp:lastModifiedBy>
  <cp:revision>7</cp:revision>
  <dcterms:created xsi:type="dcterms:W3CDTF">2020-12-18T09:31:00Z</dcterms:created>
  <dcterms:modified xsi:type="dcterms:W3CDTF">2021-01-12T15:43:00Z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S2020/09361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2319f246-513e-4a4b-beee-e8f4659d9ce4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</Properties>
</file>