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P="0090343A">
      <w:pPr>
        <w:pStyle w:val="Title"/>
      </w:pPr>
      <w:r>
        <w:t>Meddelande om uteblivet svar på fråga 2020/21:3</w:t>
      </w:r>
      <w:r w:rsidR="00FF392C">
        <w:t>317</w:t>
      </w:r>
      <w:r>
        <w:br/>
        <w:t xml:space="preserve">av </w:t>
      </w:r>
      <w:r w:rsidR="00FF392C">
        <w:t>Björn Söder</w:t>
      </w:r>
      <w:r>
        <w:t xml:space="preserve"> (</w:t>
      </w:r>
      <w:r w:rsidRPr="00FF392C">
        <w:rPr>
          <w:rFonts w:cstheme="majorHAnsi"/>
          <w:szCs w:val="26"/>
        </w:rPr>
        <w:t>SD</w:t>
      </w:r>
      <w:r w:rsidR="00FF392C">
        <w:rPr>
          <w:rFonts w:cstheme="majorHAnsi"/>
          <w:szCs w:val="26"/>
        </w:rPr>
        <w:t>)</w:t>
      </w:r>
      <w:r w:rsidR="00FF392C">
        <w:rPr>
          <w:rFonts w:cstheme="majorHAnsi"/>
          <w:b/>
          <w:bCs/>
          <w:szCs w:val="26"/>
        </w:rPr>
        <w:t xml:space="preserve"> </w:t>
      </w:r>
      <w:r w:rsidRPr="00FF392C" w:rsidR="00FF392C">
        <w:rPr>
          <w:rFonts w:cstheme="majorHAnsi"/>
          <w:szCs w:val="26"/>
        </w:rPr>
        <w:t>Koalitionens möte om Islamiska staten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</w:t>
      </w:r>
      <w:r w:rsidRPr="00E937A7">
        <w:rPr>
          <w:rFonts w:cs="Arial"/>
        </w:rPr>
        <w:t>bl.a.</w:t>
      </w:r>
      <w:r w:rsidRPr="00E937A7">
        <w:rPr>
          <w:rFonts w:cs="Arial"/>
        </w:rPr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392C">
            <w:t>5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</w:t>
              </w:r>
              <w:r w:rsidR="00D9095A">
                <w:t>09689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 w:rsidRPr="00E937A7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UD2021/09689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834edb8a-8899-40fc-a825-45e135992b99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4A9E7-886C-4077-B847-E53A5D410B7D}"/>
</file>

<file path=customXml/itemProps2.xml><?xml version="1.0" encoding="utf-8"?>
<ds:datastoreItem xmlns:ds="http://schemas.openxmlformats.org/officeDocument/2006/customXml" ds:itemID="{07730DBE-976C-4C88-90E0-4A4FCBDF7FB5}"/>
</file>

<file path=customXml/itemProps3.xml><?xml version="1.0" encoding="utf-8"?>
<ds:datastoreItem xmlns:ds="http://schemas.openxmlformats.org/officeDocument/2006/customXml" ds:itemID="{4E532BF4-23D3-434E-B422-841FF2460C35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3317.docx</dc:title>
  <cp:revision>3</cp:revision>
  <dcterms:created xsi:type="dcterms:W3CDTF">2021-07-05T12:46:00Z</dcterms:created>
  <dcterms:modified xsi:type="dcterms:W3CDTF">2021-07-05T12:47:00Z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c468dfec-9ce4-48c6-a574-45c7bdd37de5</vt:lpwstr>
  </property>
</Properties>
</file>