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402A9" w:rsidP="00DA0661">
      <w:pPr>
        <w:pStyle w:val="Title"/>
      </w:pPr>
      <w:bookmarkStart w:id="0" w:name="Start"/>
      <w:bookmarkEnd w:id="0"/>
      <w:r>
        <w:t>Svar på fråga 2022/23:260 av Björn Söder (SD)</w:t>
      </w:r>
      <w:r>
        <w:br/>
        <w:t>Taiwans deltagande i WHO</w:t>
      </w:r>
    </w:p>
    <w:p w:rsidR="009402A9" w:rsidP="002749F7">
      <w:pPr>
        <w:pStyle w:val="BodyText"/>
      </w:pPr>
      <w:r>
        <w:t>Björn Söder har frågat mig om jag avser verka för att Taiwan ska få delta i WHO och kanske göra ett uttalande i samband med WHO:s styrelsemöte, eller på vilka andra sätt jag vill verka för att inkludera Taiwan.</w:t>
      </w:r>
    </w:p>
    <w:p w:rsidR="00A453A9" w:rsidP="00A453A9">
      <w:pPr>
        <w:pStyle w:val="BodyText"/>
      </w:pPr>
      <w:r>
        <w:t xml:space="preserve">Regeringen stödjer Taiwans deltagande i WHO:s arbete. </w:t>
      </w:r>
      <w:r>
        <w:t xml:space="preserve">Sverige är </w:t>
      </w:r>
      <w:r>
        <w:t xml:space="preserve">exempelvis </w:t>
      </w:r>
      <w:r>
        <w:t>ett av flera länder som har uppmanat WHO:s general</w:t>
      </w:r>
      <w:r w:rsidR="001D1165">
        <w:t>direktör</w:t>
      </w:r>
      <w:r>
        <w:t xml:space="preserve"> att bjuda in Taiwan att delta som observatör vid Världshälsoförsamlingen.</w:t>
      </w:r>
      <w:r>
        <w:t xml:space="preserve"> </w:t>
      </w:r>
      <w:r w:rsidR="00AD20D8">
        <w:t xml:space="preserve">Covid-19 pandemin belyste </w:t>
      </w:r>
      <w:r w:rsidR="00F806BF">
        <w:t xml:space="preserve">frågan om </w:t>
      </w:r>
      <w:r w:rsidRPr="009D5F5B" w:rsidR="00F806BF">
        <w:t>gränsöverskridande hälsokriser</w:t>
      </w:r>
      <w:r w:rsidR="00F806BF">
        <w:t xml:space="preserve"> och att inget land kan agera ensamt för att hantera en hälsokris i den omfattningen.</w:t>
      </w:r>
      <w:r w:rsidR="00430A6F">
        <w:t xml:space="preserve"> Vi är alla ömsesidigt beroende av varandra.</w:t>
      </w:r>
      <w:r w:rsidR="00F806BF">
        <w:t xml:space="preserve"> Global samverkan och informationsdelning krävs </w:t>
      </w:r>
      <w:r w:rsidR="00AD20D8">
        <w:t xml:space="preserve">att </w:t>
      </w:r>
      <w:r w:rsidRPr="009D5F5B" w:rsidR="00AD20D8">
        <w:t xml:space="preserve">bidra till bättre hantering </w:t>
      </w:r>
      <w:r w:rsidR="00F806BF">
        <w:t xml:space="preserve">och mer </w:t>
      </w:r>
      <w:r w:rsidR="00430A6F">
        <w:t xml:space="preserve">hållbara </w:t>
      </w:r>
      <w:r w:rsidR="00F806BF">
        <w:t xml:space="preserve">hälsosystem i </w:t>
      </w:r>
      <w:r w:rsidR="00AD20D8">
        <w:t>framtid</w:t>
      </w:r>
      <w:r w:rsidR="00F806BF">
        <w:t xml:space="preserve">en. </w:t>
      </w:r>
    </w:p>
    <w:p w:rsidR="008D601B" w:rsidP="008D601B">
      <w:pPr>
        <w:pStyle w:val="BodyText"/>
      </w:pPr>
      <w:r>
        <w:t xml:space="preserve">Vad gäller uttalanden vid WHO:s styrelsemöte </w:t>
      </w:r>
      <w:r w:rsidR="00E72144">
        <w:t>turas</w:t>
      </w:r>
      <w:r>
        <w:t xml:space="preserve"> </w:t>
      </w:r>
      <w:r w:rsidR="00830189">
        <w:t xml:space="preserve">de av </w:t>
      </w:r>
      <w:r>
        <w:t xml:space="preserve">EU:s </w:t>
      </w:r>
      <w:r w:rsidR="00E72144">
        <w:t>medlemsländer</w:t>
      </w:r>
      <w:r w:rsidR="00830189">
        <w:t xml:space="preserve"> som sitter i </w:t>
      </w:r>
      <w:r w:rsidR="00DD6102">
        <w:t>s</w:t>
      </w:r>
      <w:r w:rsidR="00830189">
        <w:t>tyrelsen</w:t>
      </w:r>
      <w:r w:rsidR="00E72144">
        <w:t xml:space="preserve"> om</w:t>
      </w:r>
      <w:r>
        <w:t xml:space="preserve"> att </w:t>
      </w:r>
      <w:r w:rsidR="00830189">
        <w:t>framföra anföranden</w:t>
      </w:r>
      <w:r>
        <w:t xml:space="preserve"> å de tjugosju medlemsländernas vägnar</w:t>
      </w:r>
      <w:r w:rsidR="00047333">
        <w:t xml:space="preserve">, beroende på </w:t>
      </w:r>
      <w:r w:rsidR="00830189">
        <w:t xml:space="preserve">vilket medlemsland </w:t>
      </w:r>
      <w:r w:rsidR="00047333">
        <w:t>som sitter i styrelsen</w:t>
      </w:r>
      <w:r>
        <w:t xml:space="preserve">. </w:t>
      </w:r>
      <w:r w:rsidR="00F70A0B">
        <w:t>Sverige ställde sig bakom det uttalande Frankrike gjorde å EU-medlemsländernas vägnar v</w:t>
      </w:r>
      <w:r w:rsidR="00E72144">
        <w:t xml:space="preserve">id </w:t>
      </w:r>
      <w:r w:rsidR="00794E6A">
        <w:t xml:space="preserve">öppnandet av </w:t>
      </w:r>
      <w:r w:rsidR="00E72144">
        <w:t xml:space="preserve">förra </w:t>
      </w:r>
      <w:r w:rsidR="00F70A0B">
        <w:t xml:space="preserve">årets </w:t>
      </w:r>
      <w:r w:rsidR="00E72144">
        <w:t>styrelsemöte</w:t>
      </w:r>
      <w:r w:rsidR="00F70A0B">
        <w:t xml:space="preserve">, liksom </w:t>
      </w:r>
      <w:r w:rsidR="00794E6A">
        <w:t xml:space="preserve">vid </w:t>
      </w:r>
      <w:r w:rsidR="00F70A0B">
        <w:t xml:space="preserve">årets, </w:t>
      </w:r>
      <w:r w:rsidR="00794E6A">
        <w:t>där EU särskilt betonade vikten av att ingen region i världen lämnas utanför det globala hälsoarbetet</w:t>
      </w:r>
      <w:r w:rsidR="00F70A0B">
        <w:t xml:space="preserve">. </w:t>
      </w:r>
    </w:p>
    <w:p w:rsidR="009402A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95DA4038B3E4A21897418DA1B28C75B"/>
          </w:placeholder>
          <w:dataBinding w:xpath="/ns0:DocumentInfo[1]/ns0:BaseInfo[1]/ns0:HeaderDate[1]" w:storeItemID="{48D536E7-7B84-46EB-8464-82994F3E90BC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C5C0D">
            <w:t>1 februari 2023</w:t>
          </w:r>
        </w:sdtContent>
      </w:sdt>
    </w:p>
    <w:p w:rsidR="009402A9" w:rsidP="004E7A8F">
      <w:pPr>
        <w:pStyle w:val="Brdtextutanavstnd"/>
      </w:pPr>
    </w:p>
    <w:p w:rsidR="009402A9" w:rsidP="004E7A8F">
      <w:pPr>
        <w:pStyle w:val="Brdtextutanavstnd"/>
      </w:pPr>
    </w:p>
    <w:p w:rsidR="009402A9" w:rsidP="00422A41">
      <w:pPr>
        <w:pStyle w:val="BodyText"/>
      </w:pPr>
      <w:r>
        <w:t>Tobias Billström</w:t>
      </w:r>
    </w:p>
    <w:p w:rsidR="009402A9" w:rsidRPr="00DB48AB" w:rsidP="00DB48AB">
      <w:pPr>
        <w:pStyle w:val="BodyText"/>
      </w:pPr>
    </w:p>
    <w:sectPr w:rsidSect="00F34B6B">
      <w:footerReference w:type="default" r:id="rId9"/>
      <w:headerReference w:type="first" r:id="rId10"/>
      <w:footerReference w:type="first" r:id="rId11"/>
      <w:pgSz w:w="11906" w:h="16838" w:code="9"/>
      <w:pgMar w:top="2041" w:right="1985" w:bottom="170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402A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402A9" w:rsidRPr="007D73AB" w:rsidP="00340DE0">
          <w:pPr>
            <w:pStyle w:val="Header"/>
          </w:pPr>
        </w:p>
      </w:tc>
      <w:tc>
        <w:tcPr>
          <w:tcW w:w="1134" w:type="dxa"/>
        </w:tcPr>
        <w:p w:rsidR="009402A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402A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402A9" w:rsidRPr="00710A6C" w:rsidP="00EE3C0F">
          <w:pPr>
            <w:pStyle w:val="Header"/>
            <w:rPr>
              <w:b/>
            </w:rPr>
          </w:pPr>
        </w:p>
        <w:p w:rsidR="009402A9" w:rsidP="00EE3C0F">
          <w:pPr>
            <w:pStyle w:val="Header"/>
          </w:pPr>
        </w:p>
        <w:p w:rsidR="009402A9" w:rsidP="00EE3C0F">
          <w:pPr>
            <w:pStyle w:val="Header"/>
          </w:pPr>
        </w:p>
        <w:p w:rsidR="009402A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51F38DD12E444A8B5EE7C0A85DC4FFF"/>
            </w:placeholder>
            <w:dataBinding w:xpath="/ns0:DocumentInfo[1]/ns0:BaseInfo[1]/ns0:Dnr[1]" w:storeItemID="{48D536E7-7B84-46EB-8464-82994F3E90BC}" w:prefixMappings="xmlns:ns0='http://lp/documentinfo/RK' "/>
            <w:text/>
          </w:sdtPr>
          <w:sdtContent>
            <w:p w:rsidR="009402A9" w:rsidP="00EE3C0F">
              <w:pPr>
                <w:pStyle w:val="Header"/>
              </w:pPr>
              <w:r>
                <w:t>UD2023/01034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421ABB4953E419CBA4532DDD003D216"/>
            </w:placeholder>
            <w:showingPlcHdr/>
            <w:dataBinding w:xpath="/ns0:DocumentInfo[1]/ns0:BaseInfo[1]/ns0:DocNumber[1]" w:storeItemID="{48D536E7-7B84-46EB-8464-82994F3E90BC}" w:prefixMappings="xmlns:ns0='http://lp/documentinfo/RK' "/>
            <w:text/>
          </w:sdtPr>
          <w:sdtContent>
            <w:p w:rsidR="009402A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402A9" w:rsidP="00EE3C0F">
          <w:pPr>
            <w:pStyle w:val="Header"/>
          </w:pPr>
        </w:p>
      </w:tc>
      <w:tc>
        <w:tcPr>
          <w:tcW w:w="1134" w:type="dxa"/>
        </w:tcPr>
        <w:p w:rsidR="009402A9" w:rsidP="0094502D">
          <w:pPr>
            <w:pStyle w:val="Header"/>
          </w:pPr>
        </w:p>
        <w:p w:rsidR="009402A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56C7F26BB394C8CB5DF8564FCAECF5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C5C0D" w:rsidRPr="00AC5C0D" w:rsidP="00340DE0">
              <w:pPr>
                <w:pStyle w:val="Header"/>
                <w:rPr>
                  <w:b/>
                </w:rPr>
              </w:pPr>
              <w:r w:rsidRPr="00AC5C0D">
                <w:rPr>
                  <w:b/>
                </w:rPr>
                <w:t>Utrikesdepartementet</w:t>
              </w:r>
            </w:p>
            <w:p w:rsidR="00AC5C0D" w:rsidP="00340DE0">
              <w:pPr>
                <w:pStyle w:val="Header"/>
              </w:pPr>
              <w:r w:rsidRPr="00AC5C0D">
                <w:t>Utrikesministern</w:t>
              </w:r>
            </w:p>
            <w:p w:rsidR="00AC5C0D" w:rsidP="00340DE0">
              <w:pPr>
                <w:pStyle w:val="Header"/>
              </w:pPr>
            </w:p>
            <w:p w:rsidR="009402A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8ABAFB78E541779CB9D62F51A37D39"/>
          </w:placeholder>
          <w:dataBinding w:xpath="/ns0:DocumentInfo[1]/ns0:BaseInfo[1]/ns0:Recipient[1]" w:storeItemID="{48D536E7-7B84-46EB-8464-82994F3E90BC}" w:prefixMappings="xmlns:ns0='http://lp/documentinfo/RK' "/>
          <w:text w:multiLine="1"/>
        </w:sdtPr>
        <w:sdtContent>
          <w:tc>
            <w:tcPr>
              <w:tcW w:w="3170" w:type="dxa"/>
            </w:tcPr>
            <w:p w:rsidR="009402A9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9402A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473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1F38DD12E444A8B5EE7C0A85DC4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5EF73-54F5-4548-82CC-2222DD33E16C}"/>
      </w:docPartPr>
      <w:docPartBody>
        <w:p w:rsidR="00961758" w:rsidP="003F0116">
          <w:pPr>
            <w:pStyle w:val="E51F38DD12E444A8B5EE7C0A85DC4F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21ABB4953E419CBA4532DDD003D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6C270-8486-47EF-96BB-8E10124B36DA}"/>
      </w:docPartPr>
      <w:docPartBody>
        <w:p w:rsidR="00961758" w:rsidP="003F0116">
          <w:pPr>
            <w:pStyle w:val="8421ABB4953E419CBA4532DDD003D2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6C7F26BB394C8CB5DF8564FCAEC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E8A37-6A1E-4D9E-8367-1F6E3F68ABF6}"/>
      </w:docPartPr>
      <w:docPartBody>
        <w:p w:rsidR="00961758" w:rsidP="003F0116">
          <w:pPr>
            <w:pStyle w:val="156C7F26BB394C8CB5DF8564FCAECF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8ABAFB78E541779CB9D62F51A37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F3748-1165-4C96-B184-F13673FA53D4}"/>
      </w:docPartPr>
      <w:docPartBody>
        <w:p w:rsidR="00961758" w:rsidP="003F0116">
          <w:pPr>
            <w:pStyle w:val="898ABAFB78E541779CB9D62F51A37D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5DA4038B3E4A21897418DA1B28C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A654E-AD3A-42C5-8664-BE85AA8232E0}"/>
      </w:docPartPr>
      <w:docPartBody>
        <w:p w:rsidR="00961758" w:rsidP="003F0116">
          <w:pPr>
            <w:pStyle w:val="695DA4038B3E4A21897418DA1B28C75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116"/>
    <w:rPr>
      <w:noProof w:val="0"/>
      <w:color w:val="808080"/>
    </w:rPr>
  </w:style>
  <w:style w:type="paragraph" w:customStyle="1" w:styleId="E51F38DD12E444A8B5EE7C0A85DC4FFF">
    <w:name w:val="E51F38DD12E444A8B5EE7C0A85DC4FFF"/>
    <w:rsid w:val="003F0116"/>
  </w:style>
  <w:style w:type="paragraph" w:customStyle="1" w:styleId="898ABAFB78E541779CB9D62F51A37D39">
    <w:name w:val="898ABAFB78E541779CB9D62F51A37D39"/>
    <w:rsid w:val="003F0116"/>
  </w:style>
  <w:style w:type="paragraph" w:customStyle="1" w:styleId="8421ABB4953E419CBA4532DDD003D2161">
    <w:name w:val="8421ABB4953E419CBA4532DDD003D2161"/>
    <w:rsid w:val="003F01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6C7F26BB394C8CB5DF8564FCAECF531">
    <w:name w:val="156C7F26BB394C8CB5DF8564FCAECF531"/>
    <w:rsid w:val="003F01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5DA4038B3E4A21897418DA1B28C75B">
    <w:name w:val="695DA4038B3E4A21897418DA1B28C75B"/>
    <w:rsid w:val="003F01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68f0f2b4-5dc9-421f-9a82-abc355dd3073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2023-02-01T00:00:00</HeaderDate>
    <Office/>
    <Dnr>UD2023/01034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A289B72-B576-4C69-8B17-8B748E585A5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8F7ACDDB-F841-4986-9D88-C9D705B98C65}"/>
</file>

<file path=customXml/itemProps4.xml><?xml version="1.0" encoding="utf-8"?>
<ds:datastoreItem xmlns:ds="http://schemas.openxmlformats.org/officeDocument/2006/customXml" ds:itemID="{CA34190A-C1DD-46DA-B682-A6E2BE21E8C3}"/>
</file>

<file path=customXml/itemProps5.xml><?xml version="1.0" encoding="utf-8"?>
<ds:datastoreItem xmlns:ds="http://schemas.openxmlformats.org/officeDocument/2006/customXml" ds:itemID="{48D536E7-7B84-46EB-8464-82994F3E90B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260 av Björn Söder (SD) Taiwans deltagande i WHO.docx</dc:title>
  <cp:revision>2</cp:revision>
  <dcterms:created xsi:type="dcterms:W3CDTF">2023-02-01T09:23:00Z</dcterms:created>
  <dcterms:modified xsi:type="dcterms:W3CDTF">2023-02-01T09:23:00Z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0f155269-d51b-419b-a7fb-c4f86887a0f4</vt:lpwstr>
  </property>
</Properties>
</file>