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773B" w:rsidRPr="00C83805" w:rsidP="00FC3908">
      <w:pPr>
        <w:pStyle w:val="Title"/>
        <w:rPr>
          <w:szCs w:val="26"/>
        </w:rPr>
      </w:pPr>
      <w:r w:rsidRPr="00C83805">
        <w:rPr>
          <w:szCs w:val="26"/>
        </w:rPr>
        <w:t>Svar på fråga</w:t>
      </w:r>
      <w:r w:rsidRPr="00C83805" w:rsidR="00FC3908">
        <w:rPr>
          <w:szCs w:val="26"/>
        </w:rPr>
        <w:t xml:space="preserve"> 202</w:t>
      </w:r>
      <w:r w:rsidR="006E7FE9">
        <w:rPr>
          <w:szCs w:val="26"/>
        </w:rPr>
        <w:t>1</w:t>
      </w:r>
      <w:r w:rsidRPr="00C83805" w:rsidR="00FC3908">
        <w:rPr>
          <w:szCs w:val="26"/>
        </w:rPr>
        <w:t>/2</w:t>
      </w:r>
      <w:r w:rsidR="006E7FE9">
        <w:rPr>
          <w:szCs w:val="26"/>
        </w:rPr>
        <w:t>2</w:t>
      </w:r>
      <w:r w:rsidRPr="00C83805" w:rsidR="00FC3908">
        <w:rPr>
          <w:szCs w:val="26"/>
        </w:rPr>
        <w:t>:</w:t>
      </w:r>
      <w:r w:rsidR="008C614B">
        <w:rPr>
          <w:szCs w:val="26"/>
        </w:rPr>
        <w:t xml:space="preserve">630 </w:t>
      </w:r>
      <w:r w:rsidRPr="00C83805" w:rsidR="00FC3908">
        <w:rPr>
          <w:szCs w:val="26"/>
        </w:rPr>
        <w:t xml:space="preserve">av </w:t>
      </w:r>
      <w:r w:rsidR="008C614B">
        <w:rPr>
          <w:szCs w:val="26"/>
        </w:rPr>
        <w:t xml:space="preserve">Hans Wallmark </w:t>
      </w:r>
      <w:r w:rsidRPr="00C83805" w:rsidR="00946408">
        <w:rPr>
          <w:szCs w:val="26"/>
        </w:rPr>
        <w:t>(</w:t>
      </w:r>
      <w:r w:rsidR="008C614B">
        <w:rPr>
          <w:szCs w:val="26"/>
        </w:rPr>
        <w:t>M</w:t>
      </w:r>
      <w:r w:rsidRPr="00C83805" w:rsidR="006D6DE3">
        <w:rPr>
          <w:szCs w:val="26"/>
        </w:rPr>
        <w:t>)</w:t>
      </w:r>
      <w:r w:rsidRPr="00C83805">
        <w:rPr>
          <w:szCs w:val="26"/>
        </w:rPr>
        <w:t xml:space="preserve"> </w:t>
      </w:r>
      <w:r w:rsidRPr="008C614B" w:rsidR="008C614B">
        <w:rPr>
          <w:szCs w:val="26"/>
        </w:rPr>
        <w:t>UD:s rutiner för att bistå diplomatisk personal i Addis Abeba</w:t>
      </w:r>
    </w:p>
    <w:p w:rsidR="002E50CA" w:rsidP="008C614B">
      <w:pPr>
        <w:autoSpaceDE w:val="0"/>
        <w:autoSpaceDN w:val="0"/>
        <w:adjustRightInd w:val="0"/>
        <w:spacing w:after="0"/>
      </w:pPr>
      <w:bookmarkStart w:id="0" w:name="_Hlk50100012"/>
      <w:r>
        <w:t>Hans Wallmark</w:t>
      </w:r>
      <w:r w:rsidRPr="0023671C" w:rsidR="0023671C">
        <w:t xml:space="preserve"> </w:t>
      </w:r>
      <w:r w:rsidRPr="006D6DE3" w:rsidR="006D6DE3">
        <w:t xml:space="preserve">har frågat mig </w:t>
      </w:r>
      <w:r w:rsidR="0023671C">
        <w:t xml:space="preserve">om </w:t>
      </w:r>
      <w:r>
        <w:t>jag och regeringen har säkerställt att UD har rutiner för att snabbt kunna</w:t>
      </w:r>
      <w:r w:rsidR="00A06064">
        <w:t xml:space="preserve"> </w:t>
      </w:r>
      <w:r>
        <w:t>bistå delar av eller all diplomatisk personal i Addis Abeba ifall oroligheterna i</w:t>
      </w:r>
      <w:r w:rsidR="00A06064">
        <w:t xml:space="preserve"> </w:t>
      </w:r>
      <w:r>
        <w:t>Etiopien skulle sprida sig till huvudstaden</w:t>
      </w:r>
      <w:r w:rsidR="006E7FE9">
        <w:t>.</w:t>
      </w:r>
      <w:r w:rsidR="00ED51E6">
        <w:t xml:space="preserve"> </w:t>
      </w:r>
    </w:p>
    <w:p w:rsidR="00ED51E6" w:rsidP="002E50CA">
      <w:pPr>
        <w:autoSpaceDE w:val="0"/>
        <w:autoSpaceDN w:val="0"/>
        <w:adjustRightInd w:val="0"/>
        <w:spacing w:after="0"/>
      </w:pPr>
    </w:p>
    <w:p w:rsidR="000C5380" w:rsidP="000C5380">
      <w:pPr>
        <w:autoSpaceDE w:val="0"/>
        <w:autoSpaceDN w:val="0"/>
      </w:pPr>
      <w:bookmarkEnd w:id="0"/>
      <w:r>
        <w:t xml:space="preserve">Låt mig först säga att jag delar Hans Wallmarks </w:t>
      </w:r>
      <w:r w:rsidR="00300AA4">
        <w:t xml:space="preserve">djupa </w:t>
      </w:r>
      <w:r>
        <w:t xml:space="preserve">oro över </w:t>
      </w:r>
      <w:r w:rsidR="008E7F22">
        <w:t xml:space="preserve">situationen </w:t>
      </w:r>
      <w:r>
        <w:t xml:space="preserve">i Etiopien och </w:t>
      </w:r>
      <w:r w:rsidR="00A424C3">
        <w:t xml:space="preserve">över </w:t>
      </w:r>
      <w:r>
        <w:t>uppgifter</w:t>
      </w:r>
      <w:r w:rsidR="002E1F93">
        <w:t>na</w:t>
      </w:r>
      <w:r>
        <w:t xml:space="preserve"> om övergrepp </w:t>
      </w:r>
      <w:r w:rsidR="002E1F93">
        <w:t xml:space="preserve">mot civila </w:t>
      </w:r>
      <w:r>
        <w:t>i samband med konflikten</w:t>
      </w:r>
      <w:r>
        <w:t>.</w:t>
      </w:r>
    </w:p>
    <w:p w:rsidR="007B0001" w:rsidP="002C37C7">
      <w:pPr>
        <w:pStyle w:val="BodyText"/>
        <w:spacing w:after="0"/>
      </w:pPr>
      <w:r w:rsidRPr="002E1F93">
        <w:t>Sveriges utlandsmyndigheter hålls öppna så länge det är möjligt och förenligt med svenska intressen.</w:t>
      </w:r>
      <w:r>
        <w:t xml:space="preserve"> </w:t>
      </w:r>
      <w:r w:rsidR="008E7F22">
        <w:t>A</w:t>
      </w:r>
      <w:r w:rsidRPr="002E1F93">
        <w:t>mbassad</w:t>
      </w:r>
      <w:r w:rsidR="008E7F22">
        <w:t>en</w:t>
      </w:r>
      <w:r w:rsidRPr="002E1F93">
        <w:t xml:space="preserve"> </w:t>
      </w:r>
      <w:r w:rsidR="004463F5">
        <w:t xml:space="preserve">i </w:t>
      </w:r>
      <w:r w:rsidR="00861DD0">
        <w:t xml:space="preserve">Addis Abeba </w:t>
      </w:r>
      <w:r w:rsidR="008E7F22">
        <w:t xml:space="preserve">har en </w:t>
      </w:r>
      <w:r w:rsidRPr="002E1F93">
        <w:t>plan för stängning och evakuering av myndighetens kansli</w:t>
      </w:r>
      <w:r w:rsidR="008E7F22">
        <w:t xml:space="preserve">. Planen </w:t>
      </w:r>
      <w:r w:rsidRPr="002E1F93" w:rsidR="008E7F22">
        <w:t>uppdatera</w:t>
      </w:r>
      <w:r w:rsidR="008E7F22">
        <w:t>de</w:t>
      </w:r>
      <w:r w:rsidRPr="002E1F93" w:rsidR="008E7F22">
        <w:t xml:space="preserve">s </w:t>
      </w:r>
      <w:r w:rsidR="00300AA4">
        <w:t xml:space="preserve">senast </w:t>
      </w:r>
      <w:r w:rsidR="008E7F22">
        <w:t xml:space="preserve">under hösten </w:t>
      </w:r>
      <w:r w:rsidRPr="002E1F93" w:rsidR="008E7F22">
        <w:t>2021</w:t>
      </w:r>
      <w:r w:rsidR="008E7F22">
        <w:t xml:space="preserve"> och </w:t>
      </w:r>
      <w:r w:rsidR="00A424C3">
        <w:t xml:space="preserve">inkluderar bland annat </w:t>
      </w:r>
      <w:r w:rsidR="00300AA4">
        <w:t xml:space="preserve">en </w:t>
      </w:r>
      <w:r w:rsidR="008E7F22">
        <w:t xml:space="preserve">beredskap </w:t>
      </w:r>
      <w:r w:rsidRPr="002E1F93">
        <w:t xml:space="preserve">för </w:t>
      </w:r>
      <w:r w:rsidR="00A424C3">
        <w:t xml:space="preserve">att kunna </w:t>
      </w:r>
      <w:r w:rsidRPr="002E1F93">
        <w:t>evakuer</w:t>
      </w:r>
      <w:r w:rsidR="00A424C3">
        <w:t>a</w:t>
      </w:r>
      <w:r w:rsidRPr="002E1F93">
        <w:t xml:space="preserve"> </w:t>
      </w:r>
      <w:r w:rsidR="00861DD0">
        <w:t xml:space="preserve">den diplomatiska </w:t>
      </w:r>
      <w:r w:rsidRPr="002E1F93">
        <w:t>personal</w:t>
      </w:r>
      <w:r w:rsidR="00861DD0">
        <w:t>en</w:t>
      </w:r>
      <w:r w:rsidRPr="002E1F93">
        <w:t xml:space="preserve"> och de</w:t>
      </w:r>
      <w:r w:rsidR="008E7F22">
        <w:t>ras</w:t>
      </w:r>
      <w:r w:rsidRPr="002E1F93">
        <w:t xml:space="preserve"> familjemedlemmar.</w:t>
      </w:r>
      <w:r w:rsidR="003729CF">
        <w:t xml:space="preserve"> </w:t>
      </w:r>
      <w:r w:rsidR="00B53630">
        <w:t xml:space="preserve">Utrikesdepartementet </w:t>
      </w:r>
      <w:r w:rsidR="008E7F22">
        <w:t xml:space="preserve">har </w:t>
      </w:r>
      <w:r w:rsidR="00300AA4">
        <w:t xml:space="preserve">väl fungerande </w:t>
      </w:r>
      <w:r w:rsidR="00A424C3">
        <w:t xml:space="preserve">rutiner för att </w:t>
      </w:r>
      <w:r w:rsidR="00300AA4">
        <w:t xml:space="preserve">följa denna typ av förlopp och har </w:t>
      </w:r>
      <w:r w:rsidR="003729CF">
        <w:t xml:space="preserve">i samråd med </w:t>
      </w:r>
      <w:r w:rsidR="00300AA4">
        <w:t>ambassaden vidtag</w:t>
      </w:r>
      <w:r w:rsidR="00B53630">
        <w:t>i</w:t>
      </w:r>
      <w:r w:rsidR="00300AA4">
        <w:t xml:space="preserve">t de säkerhets- och beredskapsåtgärder som </w:t>
      </w:r>
      <w:r w:rsidR="00717A55">
        <w:t>har bedömts behövas</w:t>
      </w:r>
      <w:r w:rsidR="00300AA4">
        <w:t>.</w:t>
      </w:r>
    </w:p>
    <w:p w:rsidR="00A06064" w:rsidP="002C37C7">
      <w:pPr>
        <w:pStyle w:val="BodyText"/>
        <w:spacing w:after="0"/>
      </w:pPr>
    </w:p>
    <w:p w:rsidR="00A06064" w:rsidP="002C37C7">
      <w:pPr>
        <w:pStyle w:val="BodyText"/>
        <w:spacing w:after="0"/>
      </w:pPr>
    </w:p>
    <w:p w:rsidR="00FE5C5C" w:rsidP="002C37C7">
      <w:pPr>
        <w:pStyle w:val="BodyText"/>
        <w:spacing w:after="0"/>
      </w:pPr>
      <w:r w:rsidRPr="00124E73">
        <w:t xml:space="preserve">Stockholm den </w:t>
      </w:r>
      <w:r w:rsidR="00B53630">
        <w:t xml:space="preserve">29 december </w:t>
      </w:r>
      <w:r w:rsidRPr="00124E73">
        <w:t>202</w:t>
      </w:r>
      <w:r w:rsidR="00B53630">
        <w:t>1</w:t>
      </w:r>
    </w:p>
    <w:p w:rsidR="0009576B" w:rsidP="002C37C7">
      <w:pPr>
        <w:pStyle w:val="BodyText"/>
        <w:spacing w:after="0"/>
      </w:pPr>
    </w:p>
    <w:p w:rsidR="0009576B" w:rsidP="002C37C7">
      <w:pPr>
        <w:pStyle w:val="BodyText"/>
        <w:spacing w:after="0"/>
      </w:pPr>
    </w:p>
    <w:p w:rsidR="00CF717A" w:rsidRPr="00CF717A" w:rsidP="002C37C7">
      <w:pPr>
        <w:pStyle w:val="BodyText"/>
        <w:spacing w:after="0"/>
      </w:pPr>
      <w:r w:rsidRPr="00124E73">
        <w:t>Ann Linde</w:t>
      </w:r>
    </w:p>
    <w:sectPr w:rsidSect="0009576B">
      <w:footerReference w:type="default" r:id="rId9"/>
      <w:headerReference w:type="first" r:id="rId10"/>
      <w:footerReference w:type="first" r:id="rId11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5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4" w:type="dxa"/>
        </w:tcPr>
        <w:p w:rsidR="003D75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0" name="Bildobjekt 10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UD2021/</w:t>
              </w:r>
              <w:r w:rsidR="006E7FE9">
                <w:t>18492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34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>
                <w:t>Utrikesministern</w:t>
              </w:r>
            </w:p>
            <w:p w:rsidR="006E7FE9" w:rsidP="00340DE0">
              <w:pPr>
                <w:pStyle w:val="Header"/>
              </w:pPr>
            </w:p>
            <w:p w:rsidR="007B0001" w:rsidRPr="006E7FE9" w:rsidP="00340DE0">
              <w:pPr>
                <w:pStyle w:val="Header"/>
              </w:pPr>
            </w:p>
            <w:p w:rsidR="003D7550" w:rsidRPr="00C83805" w:rsidP="00C83805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 w:rsidR="006E7FE9">
                <w:br/>
              </w:r>
              <w:r w:rsidR="006E7FE9"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156B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A1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A156B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57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UD2021/18492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5b2813ff-1c8b-4b4d-83ca-6361f04e66cd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50EAC-C54A-4BCA-B2D2-F880650912A9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3244645B-09FD-4624-8838-8EE8942D2855}"/>
</file>

<file path=customXml/itemProps4.xml><?xml version="1.0" encoding="utf-8"?>
<ds:datastoreItem xmlns:ds="http://schemas.openxmlformats.org/officeDocument/2006/customXml" ds:itemID="{2DE3EABD-3914-4ABA-B459-9E910E2AC532}"/>
</file>

<file path=customXml/itemProps5.xml><?xml version="1.0" encoding="utf-8"?>
<ds:datastoreItem xmlns:ds="http://schemas.openxmlformats.org/officeDocument/2006/customXml" ds:itemID="{06624C1A-3FFA-4293-A61C-5F5BA3E73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630 av H Wallmark (M) UDs rutiner för att bistå diplomatisk personal i Addis Abeba.docx</dc:title>
  <cp:revision>2</cp:revision>
  <cp:lastPrinted>2021-09-07T09:11:00Z</cp:lastPrinted>
  <dcterms:created xsi:type="dcterms:W3CDTF">2021-12-29T12:48:00Z</dcterms:created>
  <dcterms:modified xsi:type="dcterms:W3CDTF">2021-12-29T12:48:00Z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fa759b37-8290-4e37-9745-a06c9d4f6286</vt:lpwstr>
  </property>
</Properties>
</file>