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50A" w:rsidRDefault="009B250A" w:rsidP="00DA0661">
      <w:pPr>
        <w:pStyle w:val="Rubrik"/>
      </w:pPr>
      <w:bookmarkStart w:id="0" w:name="Start"/>
      <w:bookmarkEnd w:id="0"/>
      <w:r>
        <w:t>S</w:t>
      </w:r>
      <w:r w:rsidR="00D00EA0">
        <w:t>var på fråga 2018/19:372 av Jan R Andersson</w:t>
      </w:r>
      <w:r>
        <w:t xml:space="preserve"> </w:t>
      </w:r>
      <w:r w:rsidR="00D00EA0">
        <w:t>(M) om grundutbildning till hemvärnet</w:t>
      </w:r>
    </w:p>
    <w:p w:rsidR="00702ADE" w:rsidRDefault="00D00EA0" w:rsidP="002749F7">
      <w:pPr>
        <w:pStyle w:val="Brdtext"/>
      </w:pPr>
      <w:r>
        <w:t xml:space="preserve">Jan R Andersson har frågat mig om det stämmer att personer pliktas in till militär grundutbildning utan att sedan kunna krigsplaceras och </w:t>
      </w:r>
      <w:r w:rsidR="00C81565">
        <w:t>om det</w:t>
      </w:r>
      <w:r>
        <w:t xml:space="preserve"> i så fall </w:t>
      </w:r>
      <w:r w:rsidR="00C81565">
        <w:t xml:space="preserve">är ett </w:t>
      </w:r>
      <w:r>
        <w:t xml:space="preserve">rimligt resursutnyttjande. </w:t>
      </w:r>
    </w:p>
    <w:p w:rsidR="005E7930" w:rsidRDefault="005E7930" w:rsidP="002749F7">
      <w:pPr>
        <w:pStyle w:val="Brdtext"/>
      </w:pPr>
      <w:r>
        <w:t xml:space="preserve">En totalförsvarspliktig som efter avslutad grundutbildning har förvärvat tillräckliga kunskaper och färdigheter för en krigsuppgift ska krigsplaceras i en befattning eller i en viss verksamhet som han eller hon är lämplig för. </w:t>
      </w:r>
      <w:r w:rsidR="002479A3">
        <w:t>Beslut om krigsplacering fattas av Totalförsvarets rekryteringsmyndighet efter framställning från Försvarsmakten utifrån krigsorganisationens behov. Myndigheterna har härvid att tillämpa gällande regelverk.</w:t>
      </w:r>
      <w:r w:rsidR="00EF3BB4">
        <w:t xml:space="preserve"> </w:t>
      </w:r>
    </w:p>
    <w:p w:rsidR="00291F6F" w:rsidRDefault="00702ADE" w:rsidP="002749F7">
      <w:pPr>
        <w:pStyle w:val="Brdtext"/>
      </w:pPr>
      <w:r>
        <w:t>Enligt information</w:t>
      </w:r>
      <w:r w:rsidR="007D5134">
        <w:t xml:space="preserve"> från Försvarsmakten och Totalförsvarets rekryteringsmyndighet, krigsplaceras all totalförsvarspliktig personal med fullgjord och godkänd värnplikt</w:t>
      </w:r>
      <w:r w:rsidR="00E666D2">
        <w:t xml:space="preserve">. </w:t>
      </w:r>
      <w:r w:rsidR="007D5134">
        <w:t xml:space="preserve">Krigsplaceringen sker i ett krigsförband alternativt i </w:t>
      </w:r>
      <w:r w:rsidR="0091651E">
        <w:t xml:space="preserve">reserven. </w:t>
      </w:r>
    </w:p>
    <w:p w:rsidR="009B250A" w:rsidRDefault="009B250A" w:rsidP="006A12F1">
      <w:pPr>
        <w:pStyle w:val="Brdtext"/>
      </w:pPr>
      <w:bookmarkStart w:id="1" w:name="_Hlk3356466"/>
      <w:bookmarkStart w:id="2" w:name="_GoBack"/>
      <w:bookmarkEnd w:id="2"/>
      <w:r>
        <w:t xml:space="preserve">Stockholm den </w:t>
      </w:r>
      <w:sdt>
        <w:sdtPr>
          <w:id w:val="-1225218591"/>
          <w:placeholder>
            <w:docPart w:val="D84DE8A78567443A8B34696E0518F060"/>
          </w:placeholder>
          <w:dataBinding w:prefixMappings="xmlns:ns0='http://lp/documentinfo/RK' " w:xpath="/ns0:DocumentInfo[1]/ns0:BaseInfo[1]/ns0:HeaderDate[1]" w:storeItemID="{01893AC2-4CFF-4D65-A8CC-D324748F0A05}"/>
          <w:date w:fullDate="2019-03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E3309">
            <w:t>20 mars 2019</w:t>
          </w:r>
        </w:sdtContent>
      </w:sdt>
    </w:p>
    <w:p w:rsidR="009B250A" w:rsidRDefault="009B250A" w:rsidP="004E7A8F">
      <w:pPr>
        <w:pStyle w:val="Brdtextutanavstnd"/>
      </w:pPr>
    </w:p>
    <w:p w:rsidR="009B250A" w:rsidRDefault="009B250A" w:rsidP="004E7A8F">
      <w:pPr>
        <w:pStyle w:val="Brdtextutanavstnd"/>
      </w:pPr>
    </w:p>
    <w:p w:rsidR="009B250A" w:rsidRDefault="009B250A" w:rsidP="004E7A8F">
      <w:pPr>
        <w:pStyle w:val="Brdtextutanavstnd"/>
      </w:pPr>
    </w:p>
    <w:p w:rsidR="009B250A" w:rsidRPr="00DB48AB" w:rsidRDefault="00C045CC" w:rsidP="00DB48AB">
      <w:pPr>
        <w:pStyle w:val="Brdtext"/>
      </w:pPr>
      <w:r>
        <w:t>Peter Hultqvist</w:t>
      </w:r>
      <w:bookmarkEnd w:id="1"/>
    </w:p>
    <w:sectPr w:rsidR="009B250A" w:rsidRPr="00DB48AB" w:rsidSect="009B25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50A" w:rsidRDefault="009B250A" w:rsidP="00A87A54">
      <w:pPr>
        <w:spacing w:after="0" w:line="240" w:lineRule="auto"/>
      </w:pPr>
      <w:r>
        <w:separator/>
      </w:r>
    </w:p>
  </w:endnote>
  <w:endnote w:type="continuationSeparator" w:id="0">
    <w:p w:rsidR="009B250A" w:rsidRDefault="009B250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392" w:rsidRDefault="00A5039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71C2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71C2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50A" w:rsidRDefault="009B250A" w:rsidP="00A87A54">
      <w:pPr>
        <w:spacing w:after="0" w:line="240" w:lineRule="auto"/>
      </w:pPr>
      <w:r>
        <w:separator/>
      </w:r>
    </w:p>
  </w:footnote>
  <w:footnote w:type="continuationSeparator" w:id="0">
    <w:p w:rsidR="009B250A" w:rsidRDefault="009B250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392" w:rsidRDefault="00A5039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392" w:rsidRDefault="00A5039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B250A" w:rsidTr="00C93EBA">
      <w:trPr>
        <w:trHeight w:val="227"/>
      </w:trPr>
      <w:tc>
        <w:tcPr>
          <w:tcW w:w="5534" w:type="dxa"/>
        </w:tcPr>
        <w:p w:rsidR="009B250A" w:rsidRPr="007D73AB" w:rsidRDefault="009B250A">
          <w:pPr>
            <w:pStyle w:val="Sidhuvud"/>
          </w:pPr>
        </w:p>
      </w:tc>
      <w:tc>
        <w:tcPr>
          <w:tcW w:w="3170" w:type="dxa"/>
          <w:vAlign w:val="bottom"/>
        </w:tcPr>
        <w:p w:rsidR="009B250A" w:rsidRPr="007D73AB" w:rsidRDefault="009B250A" w:rsidP="00340DE0">
          <w:pPr>
            <w:pStyle w:val="Sidhuvud"/>
          </w:pPr>
        </w:p>
      </w:tc>
      <w:tc>
        <w:tcPr>
          <w:tcW w:w="1134" w:type="dxa"/>
        </w:tcPr>
        <w:p w:rsidR="009B250A" w:rsidRDefault="009B250A" w:rsidP="005A703A">
          <w:pPr>
            <w:pStyle w:val="Sidhuvud"/>
          </w:pPr>
        </w:p>
      </w:tc>
    </w:tr>
    <w:tr w:rsidR="009B250A" w:rsidTr="00C93EBA">
      <w:trPr>
        <w:trHeight w:val="1928"/>
      </w:trPr>
      <w:tc>
        <w:tcPr>
          <w:tcW w:w="5534" w:type="dxa"/>
        </w:tcPr>
        <w:p w:rsidR="009B250A" w:rsidRPr="00340DE0" w:rsidRDefault="009B250A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B250A" w:rsidRDefault="009B250A" w:rsidP="00EE3C0F">
          <w:pPr>
            <w:pStyle w:val="Sidhuvud"/>
          </w:pPr>
        </w:p>
        <w:p w:rsidR="00CF79F7" w:rsidRDefault="00CF79F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4563103BB324367B06DA9EFA7D78C6E"/>
            </w:placeholder>
            <w:dataBinding w:prefixMappings="xmlns:ns0='http://lp/documentinfo/RK' " w:xpath="/ns0:DocumentInfo[1]/ns0:BaseInfo[1]/ns0:Dnr[1]" w:storeItemID="{01893AC2-4CFF-4D65-A8CC-D324748F0A05}"/>
            <w:text/>
          </w:sdtPr>
          <w:sdtEndPr/>
          <w:sdtContent>
            <w:p w:rsidR="009B250A" w:rsidRDefault="009B250A" w:rsidP="00EE3C0F">
              <w:pPr>
                <w:pStyle w:val="Sidhuvud"/>
              </w:pPr>
              <w:r>
                <w:t>Fö2019/</w:t>
              </w:r>
              <w:r w:rsidR="00F03DDE">
                <w:t>00300</w:t>
              </w:r>
              <w:r w:rsidR="00290130">
                <w:t>/</w:t>
              </w:r>
              <w:r w:rsidR="001F606F">
                <w:t>MFI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9BFF12E057041EFA87E0A17CD4C1BCD"/>
            </w:placeholder>
            <w:showingPlcHdr/>
            <w:dataBinding w:prefixMappings="xmlns:ns0='http://lp/documentinfo/RK' " w:xpath="/ns0:DocumentInfo[1]/ns0:BaseInfo[1]/ns0:DocNumber[1]" w:storeItemID="{01893AC2-4CFF-4D65-A8CC-D324748F0A05}"/>
            <w:text/>
          </w:sdtPr>
          <w:sdtEndPr/>
          <w:sdtContent>
            <w:p w:rsidR="009B250A" w:rsidRDefault="009B250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9B250A" w:rsidRDefault="009B250A" w:rsidP="00EE3C0F">
          <w:pPr>
            <w:pStyle w:val="Sidhuvud"/>
          </w:pPr>
        </w:p>
      </w:tc>
      <w:tc>
        <w:tcPr>
          <w:tcW w:w="1134" w:type="dxa"/>
        </w:tcPr>
        <w:p w:rsidR="009B250A" w:rsidRDefault="009B250A" w:rsidP="0094502D">
          <w:pPr>
            <w:pStyle w:val="Sidhuvud"/>
          </w:pPr>
        </w:p>
        <w:p w:rsidR="009B250A" w:rsidRPr="0094502D" w:rsidRDefault="009B250A" w:rsidP="00EC71A6">
          <w:pPr>
            <w:pStyle w:val="Sidhuvud"/>
          </w:pPr>
        </w:p>
      </w:tc>
    </w:tr>
    <w:tr w:rsidR="009B250A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:rsidR="00C41BC5" w:rsidRPr="00C41BC5" w:rsidRDefault="00C41BC5" w:rsidP="00340DE0">
          <w:pPr>
            <w:pStyle w:val="Sidhuvud"/>
            <w:rPr>
              <w:b/>
            </w:rPr>
          </w:pPr>
          <w:r w:rsidRPr="00C41BC5">
            <w:rPr>
              <w:b/>
            </w:rPr>
            <w:t>Försvarsministern</w:t>
          </w:r>
        </w:p>
        <w:p w:rsidR="00185212" w:rsidRPr="00340DE0" w:rsidRDefault="00185212" w:rsidP="0053168F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C44A70D60BC547FFB26B1441421921D7"/>
          </w:placeholder>
          <w:dataBinding w:prefixMappings="xmlns:ns0='http://lp/documentinfo/RK' " w:xpath="/ns0:DocumentInfo[1]/ns0:BaseInfo[1]/ns0:Recipient[1]" w:storeItemID="{01893AC2-4CFF-4D65-A8CC-D324748F0A05}"/>
          <w:text w:multiLine="1"/>
        </w:sdtPr>
        <w:sdtEndPr/>
        <w:sdtContent>
          <w:tc>
            <w:tcPr>
              <w:tcW w:w="3170" w:type="dxa"/>
            </w:tcPr>
            <w:p w:rsidR="009B250A" w:rsidRDefault="0069334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B250A" w:rsidRDefault="009B250A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0A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47A66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97BFD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0F6AB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0FDD"/>
    <w:rsid w:val="00165BDE"/>
    <w:rsid w:val="00167FA8"/>
    <w:rsid w:val="00170CE4"/>
    <w:rsid w:val="0017300E"/>
    <w:rsid w:val="00173126"/>
    <w:rsid w:val="00176A26"/>
    <w:rsid w:val="001774F8"/>
    <w:rsid w:val="00180BE1"/>
    <w:rsid w:val="001813DF"/>
    <w:rsid w:val="00185212"/>
    <w:rsid w:val="0019051C"/>
    <w:rsid w:val="0019127B"/>
    <w:rsid w:val="00192350"/>
    <w:rsid w:val="00192E34"/>
    <w:rsid w:val="00197A8A"/>
    <w:rsid w:val="001A2A61"/>
    <w:rsid w:val="001B4824"/>
    <w:rsid w:val="001C0A29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06F"/>
    <w:rsid w:val="001F6BBE"/>
    <w:rsid w:val="002016D1"/>
    <w:rsid w:val="00204079"/>
    <w:rsid w:val="002102FD"/>
    <w:rsid w:val="00211B4E"/>
    <w:rsid w:val="00213204"/>
    <w:rsid w:val="00213258"/>
    <w:rsid w:val="0021657C"/>
    <w:rsid w:val="00222258"/>
    <w:rsid w:val="00222FD8"/>
    <w:rsid w:val="00223AD6"/>
    <w:rsid w:val="0022666A"/>
    <w:rsid w:val="00227E43"/>
    <w:rsid w:val="002315F5"/>
    <w:rsid w:val="00233D52"/>
    <w:rsid w:val="00237147"/>
    <w:rsid w:val="00242AD1"/>
    <w:rsid w:val="0024412C"/>
    <w:rsid w:val="002479A3"/>
    <w:rsid w:val="00260D2D"/>
    <w:rsid w:val="00264503"/>
    <w:rsid w:val="002649DF"/>
    <w:rsid w:val="00271D00"/>
    <w:rsid w:val="00275872"/>
    <w:rsid w:val="00281106"/>
    <w:rsid w:val="00282263"/>
    <w:rsid w:val="00282417"/>
    <w:rsid w:val="00282D27"/>
    <w:rsid w:val="00287F0D"/>
    <w:rsid w:val="00290130"/>
    <w:rsid w:val="00291F6F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2DBB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75479"/>
    <w:rsid w:val="00380663"/>
    <w:rsid w:val="003853E3"/>
    <w:rsid w:val="0038587E"/>
    <w:rsid w:val="003900D2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2BB2"/>
    <w:rsid w:val="003C7BE0"/>
    <w:rsid w:val="003D0DD3"/>
    <w:rsid w:val="003D17EF"/>
    <w:rsid w:val="003D3535"/>
    <w:rsid w:val="003D4D9F"/>
    <w:rsid w:val="003D7B03"/>
    <w:rsid w:val="003E30BD"/>
    <w:rsid w:val="003E547F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4B42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717"/>
    <w:rsid w:val="004A66B1"/>
    <w:rsid w:val="004A7DC4"/>
    <w:rsid w:val="004B1E7B"/>
    <w:rsid w:val="004B3029"/>
    <w:rsid w:val="004B35E7"/>
    <w:rsid w:val="004B38A1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3F43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33B4"/>
    <w:rsid w:val="00526AEB"/>
    <w:rsid w:val="005302E0"/>
    <w:rsid w:val="0053168F"/>
    <w:rsid w:val="00534231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4D39"/>
    <w:rsid w:val="005850D7"/>
    <w:rsid w:val="0058522F"/>
    <w:rsid w:val="00586266"/>
    <w:rsid w:val="00595EDE"/>
    <w:rsid w:val="00596E2B"/>
    <w:rsid w:val="005A0CBA"/>
    <w:rsid w:val="005A2022"/>
    <w:rsid w:val="005A3272"/>
    <w:rsid w:val="005A3650"/>
    <w:rsid w:val="005A5193"/>
    <w:rsid w:val="005B115A"/>
    <w:rsid w:val="005B537F"/>
    <w:rsid w:val="005C120D"/>
    <w:rsid w:val="005C15B3"/>
    <w:rsid w:val="005D07C2"/>
    <w:rsid w:val="005E011C"/>
    <w:rsid w:val="005E2F29"/>
    <w:rsid w:val="005E400D"/>
    <w:rsid w:val="005E4E79"/>
    <w:rsid w:val="005E5CE7"/>
    <w:rsid w:val="005E790C"/>
    <w:rsid w:val="005E7930"/>
    <w:rsid w:val="005F08C5"/>
    <w:rsid w:val="005F1823"/>
    <w:rsid w:val="00605718"/>
    <w:rsid w:val="00605C66"/>
    <w:rsid w:val="00607814"/>
    <w:rsid w:val="00616940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02F3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3345"/>
    <w:rsid w:val="00693AE9"/>
    <w:rsid w:val="0069523C"/>
    <w:rsid w:val="006962CA"/>
    <w:rsid w:val="00696A95"/>
    <w:rsid w:val="006A09DA"/>
    <w:rsid w:val="006A1835"/>
    <w:rsid w:val="006A2625"/>
    <w:rsid w:val="006B0384"/>
    <w:rsid w:val="006B4A30"/>
    <w:rsid w:val="006B7569"/>
    <w:rsid w:val="006C28EE"/>
    <w:rsid w:val="006C378E"/>
    <w:rsid w:val="006D2998"/>
    <w:rsid w:val="006D3188"/>
    <w:rsid w:val="006D5159"/>
    <w:rsid w:val="006E08FC"/>
    <w:rsid w:val="006E2F87"/>
    <w:rsid w:val="006E376C"/>
    <w:rsid w:val="006F2588"/>
    <w:rsid w:val="00702ADE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4CC9"/>
    <w:rsid w:val="007A629C"/>
    <w:rsid w:val="007A6348"/>
    <w:rsid w:val="007B023C"/>
    <w:rsid w:val="007B6F5B"/>
    <w:rsid w:val="007C44FF"/>
    <w:rsid w:val="007C6456"/>
    <w:rsid w:val="007C67CB"/>
    <w:rsid w:val="007C7BDB"/>
    <w:rsid w:val="007D2FF5"/>
    <w:rsid w:val="007D3F5D"/>
    <w:rsid w:val="007D5134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0CE9"/>
    <w:rsid w:val="00841486"/>
    <w:rsid w:val="00842BC9"/>
    <w:rsid w:val="008431AF"/>
    <w:rsid w:val="0084476E"/>
    <w:rsid w:val="008504F6"/>
    <w:rsid w:val="008573B9"/>
    <w:rsid w:val="0085782D"/>
    <w:rsid w:val="0086182C"/>
    <w:rsid w:val="00863BB7"/>
    <w:rsid w:val="00871C26"/>
    <w:rsid w:val="008730FD"/>
    <w:rsid w:val="00873DA1"/>
    <w:rsid w:val="00875DDD"/>
    <w:rsid w:val="00881BC6"/>
    <w:rsid w:val="008860CC"/>
    <w:rsid w:val="008901EE"/>
    <w:rsid w:val="008903F5"/>
    <w:rsid w:val="00890876"/>
    <w:rsid w:val="00891929"/>
    <w:rsid w:val="00893029"/>
    <w:rsid w:val="0089514A"/>
    <w:rsid w:val="00895C2A"/>
    <w:rsid w:val="008A0A0D"/>
    <w:rsid w:val="008A1BA1"/>
    <w:rsid w:val="008A3961"/>
    <w:rsid w:val="008A4CEA"/>
    <w:rsid w:val="008A52FF"/>
    <w:rsid w:val="008A7506"/>
    <w:rsid w:val="008B1603"/>
    <w:rsid w:val="008B20ED"/>
    <w:rsid w:val="008B6135"/>
    <w:rsid w:val="008C4538"/>
    <w:rsid w:val="008C562B"/>
    <w:rsid w:val="008C6717"/>
    <w:rsid w:val="008D09BA"/>
    <w:rsid w:val="008D2D6B"/>
    <w:rsid w:val="008D3090"/>
    <w:rsid w:val="008D4306"/>
    <w:rsid w:val="008D4508"/>
    <w:rsid w:val="008D4DC4"/>
    <w:rsid w:val="008D7CAF"/>
    <w:rsid w:val="008E02EE"/>
    <w:rsid w:val="008E3891"/>
    <w:rsid w:val="008E65A8"/>
    <w:rsid w:val="008E77D6"/>
    <w:rsid w:val="008F5127"/>
    <w:rsid w:val="009036E7"/>
    <w:rsid w:val="00905031"/>
    <w:rsid w:val="0091053B"/>
    <w:rsid w:val="00912945"/>
    <w:rsid w:val="009144EE"/>
    <w:rsid w:val="00915D4C"/>
    <w:rsid w:val="0091651E"/>
    <w:rsid w:val="009279B2"/>
    <w:rsid w:val="00932AC9"/>
    <w:rsid w:val="00935814"/>
    <w:rsid w:val="0094502D"/>
    <w:rsid w:val="00946561"/>
    <w:rsid w:val="00946B39"/>
    <w:rsid w:val="00947013"/>
    <w:rsid w:val="00952C6E"/>
    <w:rsid w:val="00973084"/>
    <w:rsid w:val="00974B59"/>
    <w:rsid w:val="00982ECA"/>
    <w:rsid w:val="0098395E"/>
    <w:rsid w:val="00984EA2"/>
    <w:rsid w:val="00986CC3"/>
    <w:rsid w:val="009879E0"/>
    <w:rsid w:val="0099068E"/>
    <w:rsid w:val="009920AA"/>
    <w:rsid w:val="00992943"/>
    <w:rsid w:val="009931B3"/>
    <w:rsid w:val="00996279"/>
    <w:rsid w:val="009965F7"/>
    <w:rsid w:val="009A0866"/>
    <w:rsid w:val="009A4D0A"/>
    <w:rsid w:val="009B25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4B9E"/>
    <w:rsid w:val="00A46B85"/>
    <w:rsid w:val="00A50392"/>
    <w:rsid w:val="00A50585"/>
    <w:rsid w:val="00A506F1"/>
    <w:rsid w:val="00A5156E"/>
    <w:rsid w:val="00A53E57"/>
    <w:rsid w:val="00A548EA"/>
    <w:rsid w:val="00A56824"/>
    <w:rsid w:val="00A572DA"/>
    <w:rsid w:val="00A578F5"/>
    <w:rsid w:val="00A60D45"/>
    <w:rsid w:val="00A61F6D"/>
    <w:rsid w:val="00A65996"/>
    <w:rsid w:val="00A67276"/>
    <w:rsid w:val="00A67588"/>
    <w:rsid w:val="00A67840"/>
    <w:rsid w:val="00A718F8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C6DA0"/>
    <w:rsid w:val="00AD0E75"/>
    <w:rsid w:val="00AE7BD8"/>
    <w:rsid w:val="00AE7D02"/>
    <w:rsid w:val="00AF072D"/>
    <w:rsid w:val="00AF0BB7"/>
    <w:rsid w:val="00AF0BDE"/>
    <w:rsid w:val="00AF0EDE"/>
    <w:rsid w:val="00AF4853"/>
    <w:rsid w:val="00B00702"/>
    <w:rsid w:val="00B0110B"/>
    <w:rsid w:val="00B0234E"/>
    <w:rsid w:val="00B030F3"/>
    <w:rsid w:val="00B06751"/>
    <w:rsid w:val="00B14535"/>
    <w:rsid w:val="00B149E2"/>
    <w:rsid w:val="00B2169D"/>
    <w:rsid w:val="00B21CBB"/>
    <w:rsid w:val="00B263C0"/>
    <w:rsid w:val="00B316CA"/>
    <w:rsid w:val="00B31BFB"/>
    <w:rsid w:val="00B3528F"/>
    <w:rsid w:val="00B357AB"/>
    <w:rsid w:val="00B36862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18D1"/>
    <w:rsid w:val="00B927C9"/>
    <w:rsid w:val="00B96EFA"/>
    <w:rsid w:val="00BA1364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717D"/>
    <w:rsid w:val="00C01585"/>
    <w:rsid w:val="00C045CC"/>
    <w:rsid w:val="00C10F5C"/>
    <w:rsid w:val="00C13FF2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1BC5"/>
    <w:rsid w:val="00C461E6"/>
    <w:rsid w:val="00C50771"/>
    <w:rsid w:val="00C508BE"/>
    <w:rsid w:val="00C63EC4"/>
    <w:rsid w:val="00C64CD9"/>
    <w:rsid w:val="00C670F8"/>
    <w:rsid w:val="00C6780B"/>
    <w:rsid w:val="00C70152"/>
    <w:rsid w:val="00C76D49"/>
    <w:rsid w:val="00C80AD4"/>
    <w:rsid w:val="00C80B5E"/>
    <w:rsid w:val="00C81565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524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9F7"/>
    <w:rsid w:val="00D00E9E"/>
    <w:rsid w:val="00D00EA0"/>
    <w:rsid w:val="00D021D2"/>
    <w:rsid w:val="00D05758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1C16"/>
    <w:rsid w:val="00D458F0"/>
    <w:rsid w:val="00D45F27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17CE"/>
    <w:rsid w:val="00D921FD"/>
    <w:rsid w:val="00D93714"/>
    <w:rsid w:val="00D94034"/>
    <w:rsid w:val="00D95424"/>
    <w:rsid w:val="00DA3F44"/>
    <w:rsid w:val="00DA4084"/>
    <w:rsid w:val="00DA5935"/>
    <w:rsid w:val="00DA5A54"/>
    <w:rsid w:val="00DA5C0D"/>
    <w:rsid w:val="00DB26D8"/>
    <w:rsid w:val="00DB4E26"/>
    <w:rsid w:val="00DB714B"/>
    <w:rsid w:val="00DC1025"/>
    <w:rsid w:val="00DC10F6"/>
    <w:rsid w:val="00DC3E45"/>
    <w:rsid w:val="00DC4598"/>
    <w:rsid w:val="00DC5E6A"/>
    <w:rsid w:val="00DD0722"/>
    <w:rsid w:val="00DD212F"/>
    <w:rsid w:val="00DD43A6"/>
    <w:rsid w:val="00DE18F5"/>
    <w:rsid w:val="00DF5BFB"/>
    <w:rsid w:val="00DF5CD6"/>
    <w:rsid w:val="00E022DA"/>
    <w:rsid w:val="00E03BCB"/>
    <w:rsid w:val="00E124DC"/>
    <w:rsid w:val="00E22DCE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2D27"/>
    <w:rsid w:val="00E6641E"/>
    <w:rsid w:val="00E666D2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A17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309"/>
    <w:rsid w:val="00EE3C0F"/>
    <w:rsid w:val="00EE6810"/>
    <w:rsid w:val="00EF1601"/>
    <w:rsid w:val="00EF21FE"/>
    <w:rsid w:val="00EF2A7F"/>
    <w:rsid w:val="00EF2D58"/>
    <w:rsid w:val="00EF37C2"/>
    <w:rsid w:val="00EF3BB4"/>
    <w:rsid w:val="00EF4803"/>
    <w:rsid w:val="00EF5127"/>
    <w:rsid w:val="00F03DDE"/>
    <w:rsid w:val="00F03EAC"/>
    <w:rsid w:val="00F04B7C"/>
    <w:rsid w:val="00F078B5"/>
    <w:rsid w:val="00F14024"/>
    <w:rsid w:val="00F15DB1"/>
    <w:rsid w:val="00F24297"/>
    <w:rsid w:val="00F25761"/>
    <w:rsid w:val="00F259D7"/>
    <w:rsid w:val="00F326DF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12AF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B644C"/>
    <w:rsid w:val="00FC069A"/>
    <w:rsid w:val="00FC08A9"/>
    <w:rsid w:val="00FC7600"/>
    <w:rsid w:val="00FD0B7B"/>
    <w:rsid w:val="00FD253E"/>
    <w:rsid w:val="00FD4C08"/>
    <w:rsid w:val="00FE1DCC"/>
    <w:rsid w:val="00FF0538"/>
    <w:rsid w:val="00FF4B3E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FD78C34D-45D2-4BF7-A9B2-3184E758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563103BB324367B06DA9EFA7D78C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4A6C7E-4C90-4037-BF64-7CECC2E3DFE2}"/>
      </w:docPartPr>
      <w:docPartBody>
        <w:p w:rsidR="002834CD" w:rsidRDefault="00875DD7" w:rsidP="00875DD7">
          <w:pPr>
            <w:pStyle w:val="54563103BB324367B06DA9EFA7D78C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BFF12E057041EFA87E0A17CD4C1B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43F71B-2370-4F93-8BB1-8E008AD1367B}"/>
      </w:docPartPr>
      <w:docPartBody>
        <w:p w:rsidR="002834CD" w:rsidRDefault="00875DD7" w:rsidP="00875DD7">
          <w:pPr>
            <w:pStyle w:val="59BFF12E057041EFA87E0A17CD4C1B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4A70D60BC547FFB26B1441421921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58D923-451B-4CEF-8A33-9E280C4768BD}"/>
      </w:docPartPr>
      <w:docPartBody>
        <w:p w:rsidR="002834CD" w:rsidRDefault="00875DD7" w:rsidP="00875DD7">
          <w:pPr>
            <w:pStyle w:val="C44A70D60BC547FFB26B1441421921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4DE8A78567443A8B34696E0518F0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E9917A-A652-4057-BFEB-39336D52BED3}"/>
      </w:docPartPr>
      <w:docPartBody>
        <w:p w:rsidR="002834CD" w:rsidRDefault="00875DD7" w:rsidP="00875DD7">
          <w:pPr>
            <w:pStyle w:val="D84DE8A78567443A8B34696E0518F06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DD7"/>
    <w:rsid w:val="002834CD"/>
    <w:rsid w:val="00875DD7"/>
    <w:rsid w:val="00D1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9B75FA970474BB7A112884C9CF3B4A8">
    <w:name w:val="F9B75FA970474BB7A112884C9CF3B4A8"/>
    <w:rsid w:val="00875DD7"/>
  </w:style>
  <w:style w:type="character" w:styleId="Platshllartext">
    <w:name w:val="Placeholder Text"/>
    <w:basedOn w:val="Standardstycketeckensnitt"/>
    <w:uiPriority w:val="99"/>
    <w:semiHidden/>
    <w:rsid w:val="00D15DDC"/>
    <w:rPr>
      <w:noProof w:val="0"/>
      <w:color w:val="808080"/>
    </w:rPr>
  </w:style>
  <w:style w:type="paragraph" w:customStyle="1" w:styleId="BCAB62793CAD485FB2E436C8FF9849FA">
    <w:name w:val="BCAB62793CAD485FB2E436C8FF9849FA"/>
    <w:rsid w:val="00875DD7"/>
  </w:style>
  <w:style w:type="paragraph" w:customStyle="1" w:styleId="EDE031309B954DF3A853104FA7683D39">
    <w:name w:val="EDE031309B954DF3A853104FA7683D39"/>
    <w:rsid w:val="00875DD7"/>
  </w:style>
  <w:style w:type="paragraph" w:customStyle="1" w:styleId="3562BB383AD34962BF4C25EB6618A515">
    <w:name w:val="3562BB383AD34962BF4C25EB6618A515"/>
    <w:rsid w:val="00875DD7"/>
  </w:style>
  <w:style w:type="paragraph" w:customStyle="1" w:styleId="54563103BB324367B06DA9EFA7D78C6E">
    <w:name w:val="54563103BB324367B06DA9EFA7D78C6E"/>
    <w:rsid w:val="00875DD7"/>
  </w:style>
  <w:style w:type="paragraph" w:customStyle="1" w:styleId="59BFF12E057041EFA87E0A17CD4C1BCD">
    <w:name w:val="59BFF12E057041EFA87E0A17CD4C1BCD"/>
    <w:rsid w:val="00875DD7"/>
  </w:style>
  <w:style w:type="paragraph" w:customStyle="1" w:styleId="BB6E5BC65C684762B1D3AA2EC73C7993">
    <w:name w:val="BB6E5BC65C684762B1D3AA2EC73C7993"/>
    <w:rsid w:val="00875DD7"/>
  </w:style>
  <w:style w:type="paragraph" w:customStyle="1" w:styleId="DED576B450EF495EB9D5E1B1746A3825">
    <w:name w:val="DED576B450EF495EB9D5E1B1746A3825"/>
    <w:rsid w:val="00875DD7"/>
  </w:style>
  <w:style w:type="paragraph" w:customStyle="1" w:styleId="B9EE68B4F7794A56898C9725B5F436B4">
    <w:name w:val="B9EE68B4F7794A56898C9725B5F436B4"/>
    <w:rsid w:val="00875DD7"/>
  </w:style>
  <w:style w:type="paragraph" w:customStyle="1" w:styleId="56766E9AD9024E99885684FF2D628F14">
    <w:name w:val="56766E9AD9024E99885684FF2D628F14"/>
    <w:rsid w:val="00875DD7"/>
  </w:style>
  <w:style w:type="paragraph" w:customStyle="1" w:styleId="C44A70D60BC547FFB26B1441421921D7">
    <w:name w:val="C44A70D60BC547FFB26B1441421921D7"/>
    <w:rsid w:val="00875DD7"/>
  </w:style>
  <w:style w:type="paragraph" w:customStyle="1" w:styleId="87642471916746C58E5BC313D844F320">
    <w:name w:val="87642471916746C58E5BC313D844F320"/>
    <w:rsid w:val="00875DD7"/>
  </w:style>
  <w:style w:type="paragraph" w:customStyle="1" w:styleId="9E587B459FCD4620A17EB3A86669198D">
    <w:name w:val="9E587B459FCD4620A17EB3A86669198D"/>
    <w:rsid w:val="00875DD7"/>
  </w:style>
  <w:style w:type="paragraph" w:customStyle="1" w:styleId="68A42B0BB40F472B98DDF291D340066A">
    <w:name w:val="68A42B0BB40F472B98DDF291D340066A"/>
    <w:rsid w:val="00875DD7"/>
  </w:style>
  <w:style w:type="paragraph" w:customStyle="1" w:styleId="B47106CC59C24BB1AE625015B54DCC5E">
    <w:name w:val="B47106CC59C24BB1AE625015B54DCC5E"/>
    <w:rsid w:val="00875DD7"/>
  </w:style>
  <w:style w:type="paragraph" w:customStyle="1" w:styleId="439C8FFC33D640098E5670303AC1EA0A">
    <w:name w:val="439C8FFC33D640098E5670303AC1EA0A"/>
    <w:rsid w:val="00875DD7"/>
  </w:style>
  <w:style w:type="paragraph" w:customStyle="1" w:styleId="D84DE8A78567443A8B34696E0518F060">
    <w:name w:val="D84DE8A78567443A8B34696E0518F060"/>
    <w:rsid w:val="00875DD7"/>
  </w:style>
  <w:style w:type="paragraph" w:customStyle="1" w:styleId="5536AE0A481045A1BE53F4C50DDFF73C">
    <w:name w:val="5536AE0A481045A1BE53F4C50DDFF73C"/>
    <w:rsid w:val="00875DD7"/>
  </w:style>
  <w:style w:type="paragraph" w:customStyle="1" w:styleId="0658E30822C54CE98C92C79698F11713">
    <w:name w:val="0658E30822C54CE98C92C79698F11713"/>
    <w:rsid w:val="00D15D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2019-03-20T00:00:00</HeaderDate>
    <Office/>
    <Dnr>Fö2019/00300/MFI</Dnr>
    <ParagrafNr/>
    <DocumentTitle/>
    <VisitingAddress/>
    <Extra1/>
    <Extra2/>
    <Extra3>Beatrice Ask om rekrytering av officerare</Extra3>
    <Number/>
    <Recipient>Till riksdagen</Recipient>
    <SenderText>Försvarsdepartementet
Försvarsministern</SenderText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a709dcb8-d983-4a45-a8f6-c9bea332bd1a</RD_Svarsid>
  </documentManagement>
</p:properties>
</file>

<file path=customXml/itemProps1.xml><?xml version="1.0" encoding="utf-8"?>
<ds:datastoreItem xmlns:ds="http://schemas.openxmlformats.org/officeDocument/2006/customXml" ds:itemID="{20825024-2B14-4EA6-A5D0-1D96D6574E96}"/>
</file>

<file path=customXml/itemProps2.xml><?xml version="1.0" encoding="utf-8"?>
<ds:datastoreItem xmlns:ds="http://schemas.openxmlformats.org/officeDocument/2006/customXml" ds:itemID="{01893AC2-4CFF-4D65-A8CC-D324748F0A05}"/>
</file>

<file path=customXml/itemProps3.xml><?xml version="1.0" encoding="utf-8"?>
<ds:datastoreItem xmlns:ds="http://schemas.openxmlformats.org/officeDocument/2006/customXml" ds:itemID="{CAFDBD66-EDB9-4270-9135-AC4521F7CB6B}"/>
</file>

<file path=customXml/itemProps4.xml><?xml version="1.0" encoding="utf-8"?>
<ds:datastoreItem xmlns:ds="http://schemas.openxmlformats.org/officeDocument/2006/customXml" ds:itemID="{F421D6A6-4CD6-4DAE-A05F-DB0BD22D299B}"/>
</file>

<file path=customXml/itemProps5.xml><?xml version="1.0" encoding="utf-8"?>
<ds:datastoreItem xmlns:ds="http://schemas.openxmlformats.org/officeDocument/2006/customXml" ds:itemID="{2179AF61-1106-4D40-B207-FDC6A24D1C6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156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Vikars Per Österberg</dc:creator>
  <cp:keywords/>
  <dc:description/>
  <cp:lastModifiedBy>Pia Martinell</cp:lastModifiedBy>
  <cp:revision>2</cp:revision>
  <cp:lastPrinted>2019-03-14T10:12:00Z</cp:lastPrinted>
  <dcterms:created xsi:type="dcterms:W3CDTF">2019-03-20T09:43:00Z</dcterms:created>
  <dcterms:modified xsi:type="dcterms:W3CDTF">2019-03-20T09:43:00Z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