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F04B6" w14:textId="77777777" w:rsidR="00034115" w:rsidRDefault="00034115" w:rsidP="005236F5">
      <w:pPr>
        <w:pStyle w:val="Rubrik"/>
      </w:pPr>
      <w:bookmarkStart w:id="0" w:name="Start"/>
      <w:bookmarkEnd w:id="0"/>
      <w:r>
        <w:t xml:space="preserve">Svar på fråga 2019/20:1092 av Åsa </w:t>
      </w:r>
      <w:proofErr w:type="spellStart"/>
      <w:r>
        <w:t>Coenraads</w:t>
      </w:r>
      <w:proofErr w:type="spellEnd"/>
      <w:r>
        <w:t xml:space="preserve"> (M)</w:t>
      </w:r>
      <w:r>
        <w:br/>
      </w:r>
      <w:bookmarkStart w:id="1" w:name="_GoBack"/>
      <w:r>
        <w:t>Flygskatten</w:t>
      </w:r>
      <w:bookmarkEnd w:id="1"/>
    </w:p>
    <w:p w14:paraId="5999E8C0" w14:textId="77777777" w:rsidR="00AC6A83" w:rsidRDefault="00385F47" w:rsidP="00385F4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regeringen har för avsikt att pausa flygskatten under en tid för att hjälpa flygbranschen.</w:t>
      </w:r>
    </w:p>
    <w:p w14:paraId="2332C685" w14:textId="43E09989" w:rsidR="001B70DF" w:rsidRDefault="00403073" w:rsidP="00385F47">
      <w:pPr>
        <w:pStyle w:val="Brdtext"/>
      </w:pPr>
      <w:r w:rsidRPr="00403073">
        <w:t>Regeringen present</w:t>
      </w:r>
      <w:r>
        <w:t xml:space="preserve">erade den 16 mars </w:t>
      </w:r>
      <w:r w:rsidR="00DE3EC8">
        <w:t>kraftfulla</w:t>
      </w:r>
      <w:r w:rsidR="00DE3EC8" w:rsidRPr="00403073">
        <w:t xml:space="preserve"> </w:t>
      </w:r>
      <w:r w:rsidRPr="00403073">
        <w:t>åtgärder för att mildra de ekonomiska effekterna av virusutbrottet</w:t>
      </w:r>
      <w:r w:rsidR="004A57BF">
        <w:t xml:space="preserve"> </w:t>
      </w:r>
      <w:r w:rsidR="00C655FF" w:rsidRPr="00C655FF">
        <w:t>för svenska företag och jobb</w:t>
      </w:r>
      <w:r w:rsidR="00DE3EC8">
        <w:t>.</w:t>
      </w:r>
      <w:r w:rsidR="00C655FF">
        <w:t xml:space="preserve"> </w:t>
      </w:r>
      <w:r w:rsidR="00DE3EC8">
        <w:t>K</w:t>
      </w:r>
      <w:r>
        <w:t xml:space="preserve">orttidspermittering införs, </w:t>
      </w:r>
      <w:r w:rsidR="00DE3EC8">
        <w:t>s</w:t>
      </w:r>
      <w:r w:rsidRPr="00403073">
        <w:t>taten</w:t>
      </w:r>
      <w:r w:rsidR="00DE3EC8">
        <w:t xml:space="preserve"> tar</w:t>
      </w:r>
      <w:r w:rsidRPr="00403073">
        <w:t xml:space="preserve"> tillfälligt</w:t>
      </w:r>
      <w:r>
        <w:t xml:space="preserve"> </w:t>
      </w:r>
      <w:r w:rsidRPr="00403073">
        <w:t>över sjuklöneansvaret i två månader</w:t>
      </w:r>
      <w:r>
        <w:t xml:space="preserve"> och l</w:t>
      </w:r>
      <w:r w:rsidRPr="00403073">
        <w:t>ikviditetsförstärkning ges via skattekontot för m</w:t>
      </w:r>
      <w:r w:rsidR="00732AB5">
        <w:t>ervärdesskatt</w:t>
      </w:r>
      <w:r w:rsidRPr="00403073">
        <w:t xml:space="preserve">, arbetsgivaravgifter och anställdas preliminärskatt från </w:t>
      </w:r>
      <w:r w:rsidR="008E434C">
        <w:t xml:space="preserve">den </w:t>
      </w:r>
      <w:r w:rsidRPr="00403073">
        <w:t>1 januari</w:t>
      </w:r>
      <w:r w:rsidR="00DE3EC8">
        <w:t xml:space="preserve"> i år</w:t>
      </w:r>
      <w:r>
        <w:t xml:space="preserve">. Dessa åtgärder är </w:t>
      </w:r>
      <w:r w:rsidR="00571B85">
        <w:t xml:space="preserve">avsedda för </w:t>
      </w:r>
      <w:r>
        <w:t>alla branscher</w:t>
      </w:r>
      <w:r w:rsidR="00DE3EC8">
        <w:t xml:space="preserve"> men kommer naturligtvis användas mest av de branscher som drabbas mest, däribland</w:t>
      </w:r>
      <w:r>
        <w:t xml:space="preserve"> flygbranschen.</w:t>
      </w:r>
      <w:r w:rsidR="00DE3EC8">
        <w:t xml:space="preserve"> </w:t>
      </w:r>
      <w:r w:rsidR="00965F17">
        <w:t>Regeringen presenterade vidare den 17 mars ett förslag</w:t>
      </w:r>
      <w:r w:rsidR="00965F17" w:rsidRPr="00965F17">
        <w:t xml:space="preserve"> att flygföretagen under 2020 ges möjlighet att erhålla kreditgarantier till ett värde av sammanlagt högst 5 miljarder kronor</w:t>
      </w:r>
      <w:r w:rsidR="000B003E">
        <w:t>,</w:t>
      </w:r>
      <w:r w:rsidR="00965F17" w:rsidRPr="00965F17">
        <w:t xml:space="preserve"> varav 1,5 miljarder är riktat till SAS.</w:t>
      </w:r>
      <w:r w:rsidR="000B003E" w:rsidRPr="000B003E">
        <w:t xml:space="preserve"> </w:t>
      </w:r>
      <w:bookmarkStart w:id="2" w:name="_Hlk36014394"/>
      <w:r w:rsidR="00585099" w:rsidRPr="00585099">
        <w:t>Den svenska och danska staten har enats om att den danska regeringen kommer att gå fram med en liknande åtgärd avseende SAS</w:t>
      </w:r>
      <w:r w:rsidR="00585099">
        <w:t xml:space="preserve">. </w:t>
      </w:r>
      <w:bookmarkEnd w:id="2"/>
      <w:r w:rsidR="000B003E" w:rsidRPr="000B003E">
        <w:t xml:space="preserve">Syftet </w:t>
      </w:r>
      <w:r w:rsidR="000B003E">
        <w:t>med förslaget är</w:t>
      </w:r>
      <w:r w:rsidR="000B003E" w:rsidRPr="000B003E">
        <w:t xml:space="preserve"> att värna i grunden livskraftiga svenska flygföretag från att slås ut till följd av den nu rådande situationen.</w:t>
      </w:r>
    </w:p>
    <w:p w14:paraId="3B17465D" w14:textId="7A812D30" w:rsidR="006A4F8F" w:rsidRDefault="006A4F8F" w:rsidP="00385F47">
      <w:pPr>
        <w:pStyle w:val="Brdtext"/>
      </w:pPr>
      <w:r>
        <w:t>B</w:t>
      </w:r>
      <w:r w:rsidRPr="006A4F8F">
        <w:t>eredskapen är hög att snabbt vidta fler åtgärder om de behövs</w:t>
      </w:r>
      <w:r w:rsidR="002979A1">
        <w:t>.</w:t>
      </w:r>
    </w:p>
    <w:p w14:paraId="6DF6AA50" w14:textId="77777777" w:rsidR="00385F47" w:rsidRDefault="00385F47" w:rsidP="005236F5">
      <w:pPr>
        <w:pStyle w:val="Brdtext"/>
      </w:pPr>
      <w:r>
        <w:t xml:space="preserve">Stockholm den </w:t>
      </w:r>
      <w:sdt>
        <w:sdtPr>
          <w:id w:val="-1225218591"/>
          <w:placeholder>
            <w:docPart w:val="3BF6EF698DB34BBBBED0E3E3876ECA75"/>
          </w:placeholder>
          <w:dataBinding w:prefixMappings="xmlns:ns0='http://lp/documentinfo/RK' " w:xpath="/ns0:DocumentInfo[1]/ns0:BaseInfo[1]/ns0:HeaderDate[1]" w:storeItemID="{168FED0E-2BB2-4FDE-B738-C4F13A2F4C26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mars 2020</w:t>
          </w:r>
        </w:sdtContent>
      </w:sdt>
    </w:p>
    <w:p w14:paraId="2AF0C2A3" w14:textId="77777777" w:rsidR="00385F47" w:rsidRDefault="00385F47" w:rsidP="005236F5">
      <w:pPr>
        <w:pStyle w:val="Brdtextutanavstnd"/>
      </w:pPr>
    </w:p>
    <w:p w14:paraId="7167BF8D" w14:textId="77777777" w:rsidR="00385F47" w:rsidRDefault="00385F47" w:rsidP="005236F5">
      <w:pPr>
        <w:pStyle w:val="Brdtextutanavstnd"/>
      </w:pPr>
    </w:p>
    <w:p w14:paraId="342C8A58" w14:textId="77777777" w:rsidR="00385F47" w:rsidRDefault="00385F47" w:rsidP="005236F5">
      <w:pPr>
        <w:pStyle w:val="Brdtextutanavstnd"/>
      </w:pPr>
    </w:p>
    <w:p w14:paraId="20A06C90" w14:textId="6D5E4689" w:rsidR="00034115" w:rsidRPr="00DB48AB" w:rsidRDefault="00385F47" w:rsidP="005236F5">
      <w:pPr>
        <w:pStyle w:val="Brdtext"/>
      </w:pPr>
      <w:r>
        <w:t>Magdalena Andersson</w:t>
      </w:r>
    </w:p>
    <w:sectPr w:rsidR="000341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4DAC" w14:textId="77777777" w:rsidR="005236F5" w:rsidRDefault="005236F5" w:rsidP="00A87A54">
      <w:pPr>
        <w:spacing w:after="0" w:line="240" w:lineRule="auto"/>
      </w:pPr>
      <w:r>
        <w:separator/>
      </w:r>
    </w:p>
  </w:endnote>
  <w:endnote w:type="continuationSeparator" w:id="0">
    <w:p w14:paraId="1FA21928" w14:textId="77777777" w:rsidR="005236F5" w:rsidRDefault="005236F5" w:rsidP="00A87A54">
      <w:pPr>
        <w:spacing w:after="0" w:line="240" w:lineRule="auto"/>
      </w:pPr>
      <w:r>
        <w:continuationSeparator/>
      </w:r>
    </w:p>
  </w:endnote>
  <w:endnote w:type="continuationNotice" w:id="1">
    <w:p w14:paraId="06669F23" w14:textId="77777777" w:rsidR="00BA79C0" w:rsidRDefault="00BA7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236F5" w:rsidRPr="00347E11" w14:paraId="48C5BBC3" w14:textId="77777777" w:rsidTr="005236F5">
      <w:trPr>
        <w:trHeight w:val="227"/>
        <w:jc w:val="right"/>
      </w:trPr>
      <w:tc>
        <w:tcPr>
          <w:tcW w:w="708" w:type="dxa"/>
          <w:vAlign w:val="bottom"/>
        </w:tcPr>
        <w:p w14:paraId="00AB5AC4" w14:textId="77777777" w:rsidR="005236F5" w:rsidRPr="00B62610" w:rsidRDefault="005236F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236F5" w:rsidRPr="00347E11" w14:paraId="5C6741F7" w14:textId="77777777" w:rsidTr="005236F5">
      <w:trPr>
        <w:trHeight w:val="850"/>
        <w:jc w:val="right"/>
      </w:trPr>
      <w:tc>
        <w:tcPr>
          <w:tcW w:w="708" w:type="dxa"/>
          <w:vAlign w:val="bottom"/>
        </w:tcPr>
        <w:p w14:paraId="64C10846" w14:textId="77777777" w:rsidR="005236F5" w:rsidRPr="00347E11" w:rsidRDefault="005236F5" w:rsidP="005606BC">
          <w:pPr>
            <w:pStyle w:val="Sidfot"/>
            <w:spacing w:line="276" w:lineRule="auto"/>
            <w:jc w:val="right"/>
          </w:pPr>
        </w:p>
      </w:tc>
    </w:tr>
  </w:tbl>
  <w:p w14:paraId="005A8716" w14:textId="77777777" w:rsidR="005236F5" w:rsidRPr="005606BC" w:rsidRDefault="005236F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236F5" w:rsidRPr="00347E11" w14:paraId="5ABEE0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C9C607" w14:textId="77777777" w:rsidR="005236F5" w:rsidRPr="00347E11" w:rsidRDefault="005236F5" w:rsidP="00347E11">
          <w:pPr>
            <w:pStyle w:val="Sidfot"/>
            <w:rPr>
              <w:sz w:val="8"/>
            </w:rPr>
          </w:pPr>
        </w:p>
      </w:tc>
    </w:tr>
    <w:tr w:rsidR="005236F5" w:rsidRPr="00EE3C0F" w14:paraId="5C672159" w14:textId="77777777" w:rsidTr="00C26068">
      <w:trPr>
        <w:trHeight w:val="227"/>
      </w:trPr>
      <w:tc>
        <w:tcPr>
          <w:tcW w:w="4074" w:type="dxa"/>
        </w:tcPr>
        <w:p w14:paraId="67A9D0F8" w14:textId="77777777" w:rsidR="005236F5" w:rsidRPr="00F53AEA" w:rsidRDefault="005236F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C298A6" w14:textId="77777777" w:rsidR="005236F5" w:rsidRPr="00F53AEA" w:rsidRDefault="005236F5" w:rsidP="00F53AEA">
          <w:pPr>
            <w:pStyle w:val="Sidfot"/>
            <w:spacing w:line="276" w:lineRule="auto"/>
          </w:pPr>
        </w:p>
      </w:tc>
    </w:tr>
  </w:tbl>
  <w:p w14:paraId="7B7735B6" w14:textId="77777777" w:rsidR="005236F5" w:rsidRPr="00EE3C0F" w:rsidRDefault="005236F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2BA5" w14:textId="77777777" w:rsidR="005236F5" w:rsidRDefault="005236F5" w:rsidP="00A87A54">
      <w:pPr>
        <w:spacing w:after="0" w:line="240" w:lineRule="auto"/>
      </w:pPr>
      <w:r>
        <w:separator/>
      </w:r>
    </w:p>
  </w:footnote>
  <w:footnote w:type="continuationSeparator" w:id="0">
    <w:p w14:paraId="4317E4B2" w14:textId="77777777" w:rsidR="005236F5" w:rsidRDefault="005236F5" w:rsidP="00A87A54">
      <w:pPr>
        <w:spacing w:after="0" w:line="240" w:lineRule="auto"/>
      </w:pPr>
      <w:r>
        <w:continuationSeparator/>
      </w:r>
    </w:p>
  </w:footnote>
  <w:footnote w:type="continuationNotice" w:id="1">
    <w:p w14:paraId="5F4C3C0E" w14:textId="77777777" w:rsidR="00BA79C0" w:rsidRDefault="00BA7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36F5" w14:paraId="73E3B68C" w14:textId="77777777" w:rsidTr="00C93EBA">
      <w:trPr>
        <w:trHeight w:val="227"/>
      </w:trPr>
      <w:tc>
        <w:tcPr>
          <w:tcW w:w="5534" w:type="dxa"/>
        </w:tcPr>
        <w:p w14:paraId="2639A740" w14:textId="77777777" w:rsidR="005236F5" w:rsidRPr="007D73AB" w:rsidRDefault="005236F5">
          <w:pPr>
            <w:pStyle w:val="Sidhuvud"/>
          </w:pPr>
        </w:p>
      </w:tc>
      <w:tc>
        <w:tcPr>
          <w:tcW w:w="3170" w:type="dxa"/>
          <w:vAlign w:val="bottom"/>
        </w:tcPr>
        <w:p w14:paraId="0CD210B4" w14:textId="77777777" w:rsidR="005236F5" w:rsidRPr="007D73AB" w:rsidRDefault="005236F5" w:rsidP="00340DE0">
          <w:pPr>
            <w:pStyle w:val="Sidhuvud"/>
          </w:pPr>
        </w:p>
      </w:tc>
      <w:tc>
        <w:tcPr>
          <w:tcW w:w="1134" w:type="dxa"/>
        </w:tcPr>
        <w:p w14:paraId="71D783AF" w14:textId="77777777" w:rsidR="005236F5" w:rsidRDefault="005236F5" w:rsidP="005236F5">
          <w:pPr>
            <w:pStyle w:val="Sidhuvud"/>
          </w:pPr>
        </w:p>
      </w:tc>
    </w:tr>
    <w:tr w:rsidR="005236F5" w14:paraId="062E4739" w14:textId="77777777" w:rsidTr="00C93EBA">
      <w:trPr>
        <w:trHeight w:val="1928"/>
      </w:trPr>
      <w:tc>
        <w:tcPr>
          <w:tcW w:w="5534" w:type="dxa"/>
        </w:tcPr>
        <w:p w14:paraId="01DF214F" w14:textId="77777777" w:rsidR="005236F5" w:rsidRPr="00340DE0" w:rsidRDefault="005236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0B3494" wp14:editId="2EECCBD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0D7E55" w14:textId="77777777" w:rsidR="005236F5" w:rsidRPr="00710A6C" w:rsidRDefault="005236F5" w:rsidP="00EE3C0F">
          <w:pPr>
            <w:pStyle w:val="Sidhuvud"/>
            <w:rPr>
              <w:b/>
            </w:rPr>
          </w:pPr>
        </w:p>
        <w:p w14:paraId="68B46A48" w14:textId="77777777" w:rsidR="005236F5" w:rsidRDefault="005236F5" w:rsidP="00EE3C0F">
          <w:pPr>
            <w:pStyle w:val="Sidhuvud"/>
          </w:pPr>
        </w:p>
        <w:p w14:paraId="6C5E301C" w14:textId="77777777" w:rsidR="005236F5" w:rsidRDefault="005236F5" w:rsidP="00EE3C0F">
          <w:pPr>
            <w:pStyle w:val="Sidhuvud"/>
          </w:pPr>
        </w:p>
        <w:p w14:paraId="746887D9" w14:textId="77777777" w:rsidR="005236F5" w:rsidRDefault="005236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3AD4EEE7F6479E94099DD309137DC5"/>
            </w:placeholder>
            <w:dataBinding w:prefixMappings="xmlns:ns0='http://lp/documentinfo/RK' " w:xpath="/ns0:DocumentInfo[1]/ns0:BaseInfo[1]/ns0:Dnr[1]" w:storeItemID="{168FED0E-2BB2-4FDE-B738-C4F13A2F4C26}"/>
            <w:text/>
          </w:sdtPr>
          <w:sdtEndPr/>
          <w:sdtContent>
            <w:p w14:paraId="69307C67" w14:textId="65CFF6D6" w:rsidR="005236F5" w:rsidRDefault="005236F5" w:rsidP="00EE3C0F">
              <w:pPr>
                <w:pStyle w:val="Sidhuvud"/>
              </w:pPr>
              <w:r>
                <w:t>Fi2020/01060/S2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8ABC11F2DE49ACAD4AA95D156CE9A5"/>
            </w:placeholder>
            <w:showingPlcHdr/>
            <w:dataBinding w:prefixMappings="xmlns:ns0='http://lp/documentinfo/RK' " w:xpath="/ns0:DocumentInfo[1]/ns0:BaseInfo[1]/ns0:DocNumber[1]" w:storeItemID="{168FED0E-2BB2-4FDE-B738-C4F13A2F4C26}"/>
            <w:text/>
          </w:sdtPr>
          <w:sdtEndPr/>
          <w:sdtContent>
            <w:p w14:paraId="04215CE7" w14:textId="77777777" w:rsidR="005236F5" w:rsidRDefault="005236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F5C976" w14:textId="77777777" w:rsidR="005236F5" w:rsidRDefault="005236F5" w:rsidP="00EE3C0F">
          <w:pPr>
            <w:pStyle w:val="Sidhuvud"/>
          </w:pPr>
        </w:p>
      </w:tc>
      <w:tc>
        <w:tcPr>
          <w:tcW w:w="1134" w:type="dxa"/>
        </w:tcPr>
        <w:p w14:paraId="063E688C" w14:textId="77777777" w:rsidR="005236F5" w:rsidRDefault="005236F5" w:rsidP="0094502D">
          <w:pPr>
            <w:pStyle w:val="Sidhuvud"/>
          </w:pPr>
        </w:p>
        <w:p w14:paraId="233D6A93" w14:textId="77777777" w:rsidR="005236F5" w:rsidRPr="0094502D" w:rsidRDefault="005236F5" w:rsidP="00EC71A6">
          <w:pPr>
            <w:pStyle w:val="Sidhuvud"/>
          </w:pPr>
        </w:p>
      </w:tc>
    </w:tr>
    <w:tr w:rsidR="005236F5" w14:paraId="13ED9E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4ABD43684E4D4ABB4FE6B7C13B17F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6F0390" w14:textId="77777777" w:rsidR="005236F5" w:rsidRPr="00385F47" w:rsidRDefault="005236F5" w:rsidP="00340DE0">
              <w:pPr>
                <w:pStyle w:val="Sidhuvud"/>
                <w:rPr>
                  <w:b/>
                </w:rPr>
              </w:pPr>
              <w:r w:rsidRPr="00385F47">
                <w:rPr>
                  <w:b/>
                </w:rPr>
                <w:t>Finansdepartementet</w:t>
              </w:r>
            </w:p>
            <w:p w14:paraId="15E88B73" w14:textId="53C72EA3" w:rsidR="005236F5" w:rsidRPr="00340DE0" w:rsidRDefault="005236F5" w:rsidP="00340DE0">
              <w:pPr>
                <w:pStyle w:val="Sidhuvud"/>
              </w:pPr>
              <w:r w:rsidRPr="00385F4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B568B2C8CE45F99EC9A2FDCB076008"/>
          </w:placeholder>
          <w:dataBinding w:prefixMappings="xmlns:ns0='http://lp/documentinfo/RK' " w:xpath="/ns0:DocumentInfo[1]/ns0:BaseInfo[1]/ns0:Recipient[1]" w:storeItemID="{168FED0E-2BB2-4FDE-B738-C4F13A2F4C26}"/>
          <w:text w:multiLine="1"/>
        </w:sdtPr>
        <w:sdtEndPr/>
        <w:sdtContent>
          <w:tc>
            <w:tcPr>
              <w:tcW w:w="3170" w:type="dxa"/>
            </w:tcPr>
            <w:p w14:paraId="153A6FFB" w14:textId="77777777" w:rsidR="005236F5" w:rsidRDefault="005236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E6A24F" w14:textId="77777777" w:rsidR="005236F5" w:rsidRDefault="005236F5" w:rsidP="003E6020">
          <w:pPr>
            <w:pStyle w:val="Sidhuvud"/>
          </w:pPr>
        </w:p>
      </w:tc>
    </w:tr>
  </w:tbl>
  <w:p w14:paraId="1DE25F89" w14:textId="77777777" w:rsidR="005236F5" w:rsidRDefault="005236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FA5"/>
    <w:rsid w:val="00026711"/>
    <w:rsid w:val="0002708E"/>
    <w:rsid w:val="0002763D"/>
    <w:rsid w:val="00034115"/>
    <w:rsid w:val="0003679E"/>
    <w:rsid w:val="00041EDC"/>
    <w:rsid w:val="0004352E"/>
    <w:rsid w:val="00044FEF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03E"/>
    <w:rsid w:val="000B56A9"/>
    <w:rsid w:val="000C61D1"/>
    <w:rsid w:val="000D092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1E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E19"/>
    <w:rsid w:val="00157B7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0DF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27B"/>
    <w:rsid w:val="00287F0D"/>
    <w:rsid w:val="00292420"/>
    <w:rsid w:val="00296B7A"/>
    <w:rsid w:val="002974DC"/>
    <w:rsid w:val="002979A1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5A3"/>
    <w:rsid w:val="0034750A"/>
    <w:rsid w:val="00347C69"/>
    <w:rsid w:val="00347E11"/>
    <w:rsid w:val="003503DD"/>
    <w:rsid w:val="00350696"/>
    <w:rsid w:val="00350C92"/>
    <w:rsid w:val="003542C5"/>
    <w:rsid w:val="003622D3"/>
    <w:rsid w:val="00365461"/>
    <w:rsid w:val="00370311"/>
    <w:rsid w:val="00380663"/>
    <w:rsid w:val="003853E3"/>
    <w:rsid w:val="0038587E"/>
    <w:rsid w:val="00385F4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8B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871"/>
    <w:rsid w:val="0040307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E2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89A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7BF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6F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722"/>
    <w:rsid w:val="00563E73"/>
    <w:rsid w:val="0056426C"/>
    <w:rsid w:val="00565792"/>
    <w:rsid w:val="00567799"/>
    <w:rsid w:val="005710DE"/>
    <w:rsid w:val="00571A0B"/>
    <w:rsid w:val="00571B85"/>
    <w:rsid w:val="00573DFD"/>
    <w:rsid w:val="005747D0"/>
    <w:rsid w:val="005827D5"/>
    <w:rsid w:val="00582918"/>
    <w:rsid w:val="005849E3"/>
    <w:rsid w:val="00585099"/>
    <w:rsid w:val="005850D7"/>
    <w:rsid w:val="0058522F"/>
    <w:rsid w:val="00585282"/>
    <w:rsid w:val="00586266"/>
    <w:rsid w:val="0058703B"/>
    <w:rsid w:val="00595EDE"/>
    <w:rsid w:val="00596E2B"/>
    <w:rsid w:val="005A0CBA"/>
    <w:rsid w:val="005A0E94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7B9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AC3"/>
    <w:rsid w:val="00685C94"/>
    <w:rsid w:val="00691AEE"/>
    <w:rsid w:val="00693901"/>
    <w:rsid w:val="0069523C"/>
    <w:rsid w:val="006962CA"/>
    <w:rsid w:val="00696A95"/>
    <w:rsid w:val="006A09DA"/>
    <w:rsid w:val="006A1835"/>
    <w:rsid w:val="006A2625"/>
    <w:rsid w:val="006A4F8F"/>
    <w:rsid w:val="006A6FF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AB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3AC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84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34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F1A"/>
    <w:rsid w:val="0094502D"/>
    <w:rsid w:val="00946561"/>
    <w:rsid w:val="00946B39"/>
    <w:rsid w:val="00947013"/>
    <w:rsid w:val="0095062C"/>
    <w:rsid w:val="00965F17"/>
    <w:rsid w:val="00966E40"/>
    <w:rsid w:val="0097270E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BDB"/>
    <w:rsid w:val="009D43F3"/>
    <w:rsid w:val="009D4E9F"/>
    <w:rsid w:val="009D5D40"/>
    <w:rsid w:val="009D6B1B"/>
    <w:rsid w:val="009E107B"/>
    <w:rsid w:val="009E18D6"/>
    <w:rsid w:val="009E36F9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669"/>
    <w:rsid w:val="00A2108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8B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FFA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A83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CF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80D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9C0"/>
    <w:rsid w:val="00BB17B0"/>
    <w:rsid w:val="00BB28BF"/>
    <w:rsid w:val="00BB2F42"/>
    <w:rsid w:val="00BB4AC0"/>
    <w:rsid w:val="00BB5683"/>
    <w:rsid w:val="00BC0A5F"/>
    <w:rsid w:val="00BC112B"/>
    <w:rsid w:val="00BC17DF"/>
    <w:rsid w:val="00BC54A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FED"/>
    <w:rsid w:val="00C3050C"/>
    <w:rsid w:val="00C31F15"/>
    <w:rsid w:val="00C32067"/>
    <w:rsid w:val="00C36E3A"/>
    <w:rsid w:val="00C37A77"/>
    <w:rsid w:val="00C41141"/>
    <w:rsid w:val="00C430A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FF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DB3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53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EC8"/>
    <w:rsid w:val="00DE73D2"/>
    <w:rsid w:val="00DF5A6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90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D7A"/>
    <w:rsid w:val="00EA4C83"/>
    <w:rsid w:val="00EB117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0E9"/>
    <w:rsid w:val="00FE1DCC"/>
    <w:rsid w:val="00FE2B19"/>
    <w:rsid w:val="00FF01D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D09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3AD4EEE7F6479E94099DD309137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764C9-67DC-4269-B924-CD093C7DDDEC}"/>
      </w:docPartPr>
      <w:docPartBody>
        <w:p w:rsidR="00B50229" w:rsidRDefault="0044638E" w:rsidP="0044638E">
          <w:pPr>
            <w:pStyle w:val="BF3AD4EEE7F6479E94099DD309137D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ABC11F2DE49ACAD4AA95D156CE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F8357-449F-47B5-B22B-418EA7FD3FEC}"/>
      </w:docPartPr>
      <w:docPartBody>
        <w:p w:rsidR="00B50229" w:rsidRDefault="0044638E" w:rsidP="0044638E">
          <w:pPr>
            <w:pStyle w:val="7F8ABC11F2DE49ACAD4AA95D156CE9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ABD43684E4D4ABB4FE6B7C13B1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D30DD-0F92-4ED0-820B-37020ACABFB4}"/>
      </w:docPartPr>
      <w:docPartBody>
        <w:p w:rsidR="00B50229" w:rsidRDefault="0044638E" w:rsidP="0044638E">
          <w:pPr>
            <w:pStyle w:val="9D4ABD43684E4D4ABB4FE6B7C13B17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B568B2C8CE45F99EC9A2FDCB076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7ECB5-DBF9-4D38-BA6A-88BE3094EE77}"/>
      </w:docPartPr>
      <w:docPartBody>
        <w:p w:rsidR="00B50229" w:rsidRDefault="0044638E" w:rsidP="0044638E">
          <w:pPr>
            <w:pStyle w:val="F9B568B2C8CE45F99EC9A2FDCB0760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6EF698DB34BBBBED0E3E3876EC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56C7F-2907-4D2B-A4DE-09BEAA35DC50}"/>
      </w:docPartPr>
      <w:docPartBody>
        <w:p w:rsidR="00B50229" w:rsidRDefault="0044638E" w:rsidP="0044638E">
          <w:pPr>
            <w:pStyle w:val="3BF6EF698DB34BBBBED0E3E3876ECA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8E"/>
    <w:rsid w:val="0044638E"/>
    <w:rsid w:val="00B50229"/>
    <w:rsid w:val="00E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B4BD0A33744892A65FD66D74E6D5CD">
    <w:name w:val="4BB4BD0A33744892A65FD66D74E6D5CD"/>
    <w:rsid w:val="0044638E"/>
  </w:style>
  <w:style w:type="character" w:styleId="Platshllartext">
    <w:name w:val="Placeholder Text"/>
    <w:basedOn w:val="Standardstycketeckensnitt"/>
    <w:uiPriority w:val="99"/>
    <w:semiHidden/>
    <w:rsid w:val="0044638E"/>
    <w:rPr>
      <w:noProof w:val="0"/>
      <w:color w:val="808080"/>
    </w:rPr>
  </w:style>
  <w:style w:type="paragraph" w:customStyle="1" w:styleId="635B147B4E634A0FBCB76486336CA0BC">
    <w:name w:val="635B147B4E634A0FBCB76486336CA0BC"/>
    <w:rsid w:val="0044638E"/>
  </w:style>
  <w:style w:type="paragraph" w:customStyle="1" w:styleId="DE69FF26B36243458AB2AB4BF1FDB0FB">
    <w:name w:val="DE69FF26B36243458AB2AB4BF1FDB0FB"/>
    <w:rsid w:val="0044638E"/>
  </w:style>
  <w:style w:type="paragraph" w:customStyle="1" w:styleId="5E7D071CB5794160829BD5DA33B86E1E">
    <w:name w:val="5E7D071CB5794160829BD5DA33B86E1E"/>
    <w:rsid w:val="0044638E"/>
  </w:style>
  <w:style w:type="paragraph" w:customStyle="1" w:styleId="BF3AD4EEE7F6479E94099DD309137DC5">
    <w:name w:val="BF3AD4EEE7F6479E94099DD309137DC5"/>
    <w:rsid w:val="0044638E"/>
  </w:style>
  <w:style w:type="paragraph" w:customStyle="1" w:styleId="7F8ABC11F2DE49ACAD4AA95D156CE9A5">
    <w:name w:val="7F8ABC11F2DE49ACAD4AA95D156CE9A5"/>
    <w:rsid w:val="0044638E"/>
  </w:style>
  <w:style w:type="paragraph" w:customStyle="1" w:styleId="59488238AFB641618F9D6B7A80D243C4">
    <w:name w:val="59488238AFB641618F9D6B7A80D243C4"/>
    <w:rsid w:val="0044638E"/>
  </w:style>
  <w:style w:type="paragraph" w:customStyle="1" w:styleId="F346A9D66558428DAE4786A1FFD21A92">
    <w:name w:val="F346A9D66558428DAE4786A1FFD21A92"/>
    <w:rsid w:val="0044638E"/>
  </w:style>
  <w:style w:type="paragraph" w:customStyle="1" w:styleId="D3D2CA7605F2470AB44D121124635C90">
    <w:name w:val="D3D2CA7605F2470AB44D121124635C90"/>
    <w:rsid w:val="0044638E"/>
  </w:style>
  <w:style w:type="paragraph" w:customStyle="1" w:styleId="9D4ABD43684E4D4ABB4FE6B7C13B17FF">
    <w:name w:val="9D4ABD43684E4D4ABB4FE6B7C13B17FF"/>
    <w:rsid w:val="0044638E"/>
  </w:style>
  <w:style w:type="paragraph" w:customStyle="1" w:styleId="F9B568B2C8CE45F99EC9A2FDCB076008">
    <w:name w:val="F9B568B2C8CE45F99EC9A2FDCB076008"/>
    <w:rsid w:val="0044638E"/>
  </w:style>
  <w:style w:type="paragraph" w:customStyle="1" w:styleId="E3A6622A2AA047A5A4A2B5AA47CA9300">
    <w:name w:val="E3A6622A2AA047A5A4A2B5AA47CA9300"/>
    <w:rsid w:val="0044638E"/>
  </w:style>
  <w:style w:type="paragraph" w:customStyle="1" w:styleId="87975370ACD541C2A482912F2F808C84">
    <w:name w:val="87975370ACD541C2A482912F2F808C84"/>
    <w:rsid w:val="0044638E"/>
  </w:style>
  <w:style w:type="paragraph" w:customStyle="1" w:styleId="5D342C406E5145B49530134CAEB8FD5E">
    <w:name w:val="5D342C406E5145B49530134CAEB8FD5E"/>
    <w:rsid w:val="0044638E"/>
  </w:style>
  <w:style w:type="paragraph" w:customStyle="1" w:styleId="C16513912B90448B87741D8007C9CDA0">
    <w:name w:val="C16513912B90448B87741D8007C9CDA0"/>
    <w:rsid w:val="0044638E"/>
  </w:style>
  <w:style w:type="paragraph" w:customStyle="1" w:styleId="E31D1A901A9742F48AC78C2B7D76E911">
    <w:name w:val="E31D1A901A9742F48AC78C2B7D76E911"/>
    <w:rsid w:val="0044638E"/>
  </w:style>
  <w:style w:type="paragraph" w:customStyle="1" w:styleId="3BF6EF698DB34BBBBED0E3E3876ECA75">
    <w:name w:val="3BF6EF698DB34BBBBED0E3E3876ECA75"/>
    <w:rsid w:val="0044638E"/>
  </w:style>
  <w:style w:type="paragraph" w:customStyle="1" w:styleId="08167F7C42E3438792F1DEC4D14C920E">
    <w:name w:val="08167F7C42E3438792F1DEC4D14C920E"/>
    <w:rsid w:val="00446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b9929a61-e54a-4628-b1a6-2329c050253d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2020-03-25T00:00:00</HeaderDate>
    <Office/>
    <Dnr>Fi2020/01060/S2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7308-477D-4BDC-8730-DBA42AFB8AC0}"/>
</file>

<file path=customXml/itemProps2.xml><?xml version="1.0" encoding="utf-8"?>
<ds:datastoreItem xmlns:ds="http://schemas.openxmlformats.org/officeDocument/2006/customXml" ds:itemID="{6DFF5F9D-23A3-43E6-9D38-87727E211E81}"/>
</file>

<file path=customXml/itemProps3.xml><?xml version="1.0" encoding="utf-8"?>
<ds:datastoreItem xmlns:ds="http://schemas.openxmlformats.org/officeDocument/2006/customXml" ds:itemID="{B7A4655E-B3E5-4AC7-87FC-79F2ED2817D0}"/>
</file>

<file path=customXml/itemProps4.xml><?xml version="1.0" encoding="utf-8"?>
<ds:datastoreItem xmlns:ds="http://schemas.openxmlformats.org/officeDocument/2006/customXml" ds:itemID="{937CBBCC-F9D1-4D00-B80E-DA67A191132E}"/>
</file>

<file path=customXml/itemProps5.xml><?xml version="1.0" encoding="utf-8"?>
<ds:datastoreItem xmlns:ds="http://schemas.openxmlformats.org/officeDocument/2006/customXml" ds:itemID="{02511290-6267-4E1E-AE81-482CB7432B89}"/>
</file>

<file path=customXml/itemProps6.xml><?xml version="1.0" encoding="utf-8"?>
<ds:datastoreItem xmlns:ds="http://schemas.openxmlformats.org/officeDocument/2006/customXml" ds:itemID="{6DFF5F9D-23A3-43E6-9D38-87727E211E81}"/>
</file>

<file path=customXml/itemProps7.xml><?xml version="1.0" encoding="utf-8"?>
<ds:datastoreItem xmlns:ds="http://schemas.openxmlformats.org/officeDocument/2006/customXml" ds:itemID="{168FED0E-2BB2-4FDE-B738-C4F13A2F4C26}"/>
</file>

<file path=customXml/itemProps8.xml><?xml version="1.0" encoding="utf-8"?>
<ds:datastoreItem xmlns:ds="http://schemas.openxmlformats.org/officeDocument/2006/customXml" ds:itemID="{F926DD4C-75C6-4061-9ECC-1EF7138B7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1092 Flygskatten av Åsa Coenraads M.docx</dc:title>
  <dc:subject/>
  <dc:creator/>
  <cp:keywords/>
  <dc:description/>
  <cp:lastModifiedBy/>
  <cp:revision>1</cp:revision>
  <dcterms:created xsi:type="dcterms:W3CDTF">2020-03-25T10:17:00Z</dcterms:created>
  <dcterms:modified xsi:type="dcterms:W3CDTF">2020-03-25T10:17:00Z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ea3c1a50-4913-4f11-9609-16337fe54c10</vt:lpwstr>
  </property>
</Properties>
</file>