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E1D71" w14:textId="37075587" w:rsidR="002A0CEB" w:rsidRDefault="002A0CEB" w:rsidP="00DA0661">
      <w:pPr>
        <w:pStyle w:val="Rubrik"/>
      </w:pPr>
      <w:bookmarkStart w:id="0" w:name="Start"/>
      <w:bookmarkEnd w:id="0"/>
      <w:r>
        <w:t xml:space="preserve">Svar på fråga 2020/21:620 av </w:t>
      </w:r>
      <w:r w:rsidR="008B3EFF">
        <w:t>Clara Aranda</w:t>
      </w:r>
      <w:r>
        <w:t xml:space="preserve"> (</w:t>
      </w:r>
      <w:r w:rsidR="008B3EFF">
        <w:t>SD</w:t>
      </w:r>
      <w:r>
        <w:t>)</w:t>
      </w:r>
      <w:r>
        <w:br/>
      </w:r>
      <w:r w:rsidR="008B3EFF">
        <w:t>Bristen på radiologer inom mammografin</w:t>
      </w:r>
      <w:bookmarkStart w:id="1" w:name="_GoBack"/>
    </w:p>
    <w:bookmarkEnd w:id="1"/>
    <w:p w14:paraId="550C51F7" w14:textId="69546945" w:rsidR="008B3EFF" w:rsidRDefault="008B3EFF" w:rsidP="002749F7">
      <w:pPr>
        <w:pStyle w:val="Brdtext"/>
      </w:pPr>
      <w:r>
        <w:t>Clara Aranda har frågat mig hur jag avser agera för att hantera bristen på radiologer inom mammografin.</w:t>
      </w:r>
    </w:p>
    <w:p w14:paraId="2ED4A727" w14:textId="600CB5C6" w:rsidR="00C80BE9" w:rsidRDefault="00541950" w:rsidP="002749F7">
      <w:pPr>
        <w:pStyle w:val="Brdtext"/>
      </w:pPr>
      <w:r>
        <w:t xml:space="preserve">Tidig upptäckt av cancer är </w:t>
      </w:r>
      <w:r w:rsidR="00313C54">
        <w:t>en av de viktigaste insatserna för att öka överlevnaden inom cancer.</w:t>
      </w:r>
      <w:r w:rsidR="004E4A6C">
        <w:t xml:space="preserve"> </w:t>
      </w:r>
      <w:r w:rsidR="00C80BE9">
        <w:t xml:space="preserve">För att kunna upptäcka bröstcancer genom mammografi krävs tillgång till rätt kompetens men också tekniska förutsättningar. </w:t>
      </w:r>
    </w:p>
    <w:p w14:paraId="7712B20B" w14:textId="7497552C" w:rsidR="00C80BE9" w:rsidRDefault="00C80BE9" w:rsidP="00C80BE9">
      <w:pPr>
        <w:pStyle w:val="Brdtext"/>
      </w:pPr>
      <w:r>
        <w:t>För att stärka tillgången till kompetens i vården har r</w:t>
      </w:r>
      <w:r w:rsidRPr="00DD66E8">
        <w:t xml:space="preserve">egeringen </w:t>
      </w:r>
      <w:r>
        <w:t xml:space="preserve">under </w:t>
      </w:r>
      <w:r w:rsidRPr="00DD66E8">
        <w:t xml:space="preserve">2019 </w:t>
      </w:r>
      <w:r>
        <w:t xml:space="preserve">gett </w:t>
      </w:r>
      <w:r w:rsidRPr="00DD66E8">
        <w:t xml:space="preserve">Socialstyrelsen </w:t>
      </w:r>
      <w:r>
        <w:t xml:space="preserve">i uppdrag </w:t>
      </w:r>
      <w:r w:rsidRPr="00DD66E8">
        <w:t xml:space="preserve">att inrätta ett </w:t>
      </w:r>
      <w:r w:rsidR="00084C24">
        <w:t>vård</w:t>
      </w:r>
      <w:r w:rsidRPr="00DD66E8">
        <w:t>kompetensråd som ska samordna, kartlägga och verka för att effektivisera kompetensförsörjning av personal inom vården. Därutöver avsatte regeringen 2 877 miljoner kronor under 2020 i överenskommelsen om en god och nära vård för goda förutsättningar för vårdens medarbetare</w:t>
      </w:r>
      <w:r>
        <w:t>.</w:t>
      </w:r>
    </w:p>
    <w:p w14:paraId="5B3F7995" w14:textId="57406475" w:rsidR="00541950" w:rsidRDefault="00313C54" w:rsidP="002749F7">
      <w:pPr>
        <w:pStyle w:val="Brdtext"/>
      </w:pPr>
      <w:r>
        <w:t>Det har på senare år skett omfattande framsteg inom life science området. Bilddiagnostik med hjälp av artificiell intelligens, massiv parallellsekvensering och användningen av flytande biopsier är bara några av de framsteg som förhoppningsvis kommer hjälpa oss att utveckla cancervården</w:t>
      </w:r>
      <w:r w:rsidR="00BD78DB">
        <w:t xml:space="preserve"> och förmågan att upptäcka cancer tidigt</w:t>
      </w:r>
      <w:r>
        <w:t xml:space="preserve">. För att dra nytta av dessa framsteg har regeringen tagit fram en life science strategi som skapar bättre förutsättningar för att vården ska kunna dra nytta av framstegen inom life science. </w:t>
      </w:r>
    </w:p>
    <w:p w14:paraId="16DF01A6" w14:textId="4CCA6CCB" w:rsidR="00DD66E8" w:rsidRDefault="00313C54" w:rsidP="002749F7">
      <w:pPr>
        <w:pStyle w:val="Brdtext"/>
        <w:rPr>
          <w:lang w:eastAsia="sv-SE"/>
        </w:rPr>
      </w:pPr>
      <w:r>
        <w:rPr>
          <w:lang w:eastAsia="sv-SE"/>
        </w:rPr>
        <w:t>R</w:t>
      </w:r>
      <w:r w:rsidR="00541950">
        <w:rPr>
          <w:lang w:eastAsia="sv-SE"/>
        </w:rPr>
        <w:t xml:space="preserve">egeringen </w:t>
      </w:r>
      <w:r>
        <w:rPr>
          <w:lang w:eastAsia="sv-SE"/>
        </w:rPr>
        <w:t xml:space="preserve">har dessutom </w:t>
      </w:r>
      <w:r w:rsidR="00541950">
        <w:rPr>
          <w:lang w:eastAsia="sv-SE"/>
        </w:rPr>
        <w:t>i</w:t>
      </w:r>
      <w:r w:rsidR="00DD66E8" w:rsidRPr="00115566">
        <w:rPr>
          <w:lang w:eastAsia="sv-SE"/>
        </w:rPr>
        <w:t xml:space="preserve"> budgetpropositionen för 2021 föresl</w:t>
      </w:r>
      <w:r w:rsidR="00541950">
        <w:rPr>
          <w:lang w:eastAsia="sv-SE"/>
        </w:rPr>
        <w:t>agit</w:t>
      </w:r>
      <w:r w:rsidR="00DD66E8" w:rsidRPr="00115566">
        <w:rPr>
          <w:lang w:eastAsia="sv-SE"/>
        </w:rPr>
        <w:t xml:space="preserve"> en stärkning av cancervården genom en ökning med 100 miljoner kronor per år 2021 - 2023. Regeringens satsning uppgår därmed till 600 miljoner kronor </w:t>
      </w:r>
      <w:r w:rsidR="00DD66E8" w:rsidRPr="00115566">
        <w:rPr>
          <w:lang w:eastAsia="sv-SE"/>
        </w:rPr>
        <w:lastRenderedPageBreak/>
        <w:t>per år, syftet med satsningen är att tillgänglighet, kvalitet och jämlikhet i cancervården ska öka.</w:t>
      </w:r>
      <w:r w:rsidR="00BD78DB">
        <w:rPr>
          <w:lang w:eastAsia="sv-SE"/>
        </w:rPr>
        <w:t xml:space="preserve"> </w:t>
      </w:r>
      <w:r w:rsidR="00380130" w:rsidRPr="00380130">
        <w:rPr>
          <w:lang w:eastAsia="sv-SE"/>
        </w:rPr>
        <w:t>Områden som särskilt ska prioriteras under 2021 är tidig upptäckt av cancer</w:t>
      </w:r>
      <w:r w:rsidR="00380130">
        <w:rPr>
          <w:lang w:eastAsia="sv-SE"/>
        </w:rPr>
        <w:t>.</w:t>
      </w:r>
    </w:p>
    <w:p w14:paraId="305896C8" w14:textId="77777777" w:rsidR="008B3EFF" w:rsidRDefault="008B3EFF" w:rsidP="006A12F1">
      <w:pPr>
        <w:pStyle w:val="Brdtext"/>
      </w:pPr>
      <w:r>
        <w:t xml:space="preserve">Stockholm den </w:t>
      </w:r>
      <w:sdt>
        <w:sdtPr>
          <w:id w:val="-1225218591"/>
          <w:placeholder>
            <w:docPart w:val="BF65C837CC3A44A4A4C47EFBCADDA968"/>
          </w:placeholder>
          <w:dataBinding w:prefixMappings="xmlns:ns0='http://lp/documentinfo/RK' " w:xpath="/ns0:DocumentInfo[1]/ns0:BaseInfo[1]/ns0:HeaderDate[1]" w:storeItemID="{583B9E1D-9ECF-4B40-B211-14986D03435D}"/>
          <w:date w:fullDate="2020-12-02T00:00:00Z">
            <w:dateFormat w:val="d MMMM yyyy"/>
            <w:lid w:val="sv-SE"/>
            <w:storeMappedDataAs w:val="dateTime"/>
            <w:calendar w:val="gregorian"/>
          </w:date>
        </w:sdtPr>
        <w:sdtEndPr/>
        <w:sdtContent>
          <w:r>
            <w:t>2 december 2020</w:t>
          </w:r>
        </w:sdtContent>
      </w:sdt>
    </w:p>
    <w:p w14:paraId="519D4541" w14:textId="77777777" w:rsidR="008B3EFF" w:rsidRDefault="008B3EFF" w:rsidP="004E7A8F">
      <w:pPr>
        <w:pStyle w:val="Brdtextutanavstnd"/>
      </w:pPr>
    </w:p>
    <w:p w14:paraId="1976BD36" w14:textId="77777777" w:rsidR="008B3EFF" w:rsidRDefault="008B3EFF" w:rsidP="004E7A8F">
      <w:pPr>
        <w:pStyle w:val="Brdtextutanavstnd"/>
      </w:pPr>
    </w:p>
    <w:p w14:paraId="7B4577FC" w14:textId="77777777" w:rsidR="008B3EFF" w:rsidRDefault="008B3EFF" w:rsidP="004E7A8F">
      <w:pPr>
        <w:pStyle w:val="Brdtextutanavstnd"/>
      </w:pPr>
    </w:p>
    <w:p w14:paraId="331907AB" w14:textId="43E2C4C6" w:rsidR="008B3EFF" w:rsidRDefault="008B3EFF" w:rsidP="00422A41">
      <w:pPr>
        <w:pStyle w:val="Brdtext"/>
      </w:pPr>
      <w:r>
        <w:t>Lena Hallengren</w:t>
      </w:r>
    </w:p>
    <w:p w14:paraId="6247EE2E" w14:textId="77777777" w:rsidR="002A0CEB" w:rsidRPr="00DB48AB" w:rsidRDefault="002A0CEB" w:rsidP="00DB48AB">
      <w:pPr>
        <w:pStyle w:val="Brdtext"/>
      </w:pPr>
    </w:p>
    <w:sectPr w:rsidR="002A0CEB"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96A9D" w14:textId="77777777" w:rsidR="0021125E" w:rsidRDefault="0021125E" w:rsidP="00A87A54">
      <w:pPr>
        <w:spacing w:after="0" w:line="240" w:lineRule="auto"/>
      </w:pPr>
      <w:r>
        <w:separator/>
      </w:r>
    </w:p>
  </w:endnote>
  <w:endnote w:type="continuationSeparator" w:id="0">
    <w:p w14:paraId="0588480F" w14:textId="77777777" w:rsidR="0021125E" w:rsidRDefault="0021125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ABFA2" w14:textId="77777777" w:rsidR="00447F95" w:rsidRDefault="00447F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9F9ADD9" w14:textId="77777777" w:rsidTr="006A26EC">
      <w:trPr>
        <w:trHeight w:val="227"/>
        <w:jc w:val="right"/>
      </w:trPr>
      <w:tc>
        <w:tcPr>
          <w:tcW w:w="708" w:type="dxa"/>
          <w:vAlign w:val="bottom"/>
        </w:tcPr>
        <w:p w14:paraId="4274129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A9E3F6D" w14:textId="77777777" w:rsidTr="006A26EC">
      <w:trPr>
        <w:trHeight w:val="850"/>
        <w:jc w:val="right"/>
      </w:trPr>
      <w:tc>
        <w:tcPr>
          <w:tcW w:w="708" w:type="dxa"/>
          <w:vAlign w:val="bottom"/>
        </w:tcPr>
        <w:p w14:paraId="7A8F6839" w14:textId="77777777" w:rsidR="005606BC" w:rsidRPr="00347E11" w:rsidRDefault="005606BC" w:rsidP="005606BC">
          <w:pPr>
            <w:pStyle w:val="Sidfot"/>
            <w:spacing w:line="276" w:lineRule="auto"/>
            <w:jc w:val="right"/>
          </w:pPr>
        </w:p>
      </w:tc>
    </w:tr>
  </w:tbl>
  <w:p w14:paraId="53F4280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D1A4EA9" w14:textId="77777777" w:rsidTr="001F4302">
      <w:trPr>
        <w:trHeight w:val="510"/>
      </w:trPr>
      <w:tc>
        <w:tcPr>
          <w:tcW w:w="8525" w:type="dxa"/>
          <w:gridSpan w:val="2"/>
          <w:vAlign w:val="bottom"/>
        </w:tcPr>
        <w:p w14:paraId="5A19DC03" w14:textId="77777777" w:rsidR="00347E11" w:rsidRPr="00347E11" w:rsidRDefault="00347E11" w:rsidP="00347E11">
          <w:pPr>
            <w:pStyle w:val="Sidfot"/>
            <w:rPr>
              <w:sz w:val="8"/>
            </w:rPr>
          </w:pPr>
        </w:p>
      </w:tc>
    </w:tr>
    <w:tr w:rsidR="00093408" w:rsidRPr="00EE3C0F" w14:paraId="04C7230E" w14:textId="77777777" w:rsidTr="00C26068">
      <w:trPr>
        <w:trHeight w:val="227"/>
      </w:trPr>
      <w:tc>
        <w:tcPr>
          <w:tcW w:w="4074" w:type="dxa"/>
        </w:tcPr>
        <w:p w14:paraId="65486EA0" w14:textId="77777777" w:rsidR="00347E11" w:rsidRPr="00F53AEA" w:rsidRDefault="00347E11" w:rsidP="00C26068">
          <w:pPr>
            <w:pStyle w:val="Sidfot"/>
            <w:spacing w:line="276" w:lineRule="auto"/>
          </w:pPr>
        </w:p>
      </w:tc>
      <w:tc>
        <w:tcPr>
          <w:tcW w:w="4451" w:type="dxa"/>
        </w:tcPr>
        <w:p w14:paraId="26C8EA09" w14:textId="77777777" w:rsidR="00093408" w:rsidRPr="00F53AEA" w:rsidRDefault="00093408" w:rsidP="00F53AEA">
          <w:pPr>
            <w:pStyle w:val="Sidfot"/>
            <w:spacing w:line="276" w:lineRule="auto"/>
          </w:pPr>
        </w:p>
      </w:tc>
    </w:tr>
  </w:tbl>
  <w:p w14:paraId="6698840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7D4E3" w14:textId="77777777" w:rsidR="0021125E" w:rsidRDefault="0021125E" w:rsidP="00A87A54">
      <w:pPr>
        <w:spacing w:after="0" w:line="240" w:lineRule="auto"/>
      </w:pPr>
      <w:r>
        <w:separator/>
      </w:r>
    </w:p>
  </w:footnote>
  <w:footnote w:type="continuationSeparator" w:id="0">
    <w:p w14:paraId="0093A561" w14:textId="77777777" w:rsidR="0021125E" w:rsidRDefault="0021125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D782A" w14:textId="77777777" w:rsidR="00447F95" w:rsidRDefault="00447F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3B307" w14:textId="77777777" w:rsidR="00447F95" w:rsidRDefault="00447F9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A0CEB" w14:paraId="3F068BBF" w14:textId="77777777" w:rsidTr="00C93EBA">
      <w:trPr>
        <w:trHeight w:val="227"/>
      </w:trPr>
      <w:tc>
        <w:tcPr>
          <w:tcW w:w="5534" w:type="dxa"/>
        </w:tcPr>
        <w:p w14:paraId="72DAD752" w14:textId="77777777" w:rsidR="002A0CEB" w:rsidRPr="007D73AB" w:rsidRDefault="002A0CEB">
          <w:pPr>
            <w:pStyle w:val="Sidhuvud"/>
          </w:pPr>
        </w:p>
      </w:tc>
      <w:tc>
        <w:tcPr>
          <w:tcW w:w="3170" w:type="dxa"/>
          <w:vAlign w:val="bottom"/>
        </w:tcPr>
        <w:p w14:paraId="5083522F" w14:textId="77777777" w:rsidR="002A0CEB" w:rsidRPr="007D73AB" w:rsidRDefault="002A0CEB" w:rsidP="00340DE0">
          <w:pPr>
            <w:pStyle w:val="Sidhuvud"/>
          </w:pPr>
        </w:p>
      </w:tc>
      <w:tc>
        <w:tcPr>
          <w:tcW w:w="1134" w:type="dxa"/>
        </w:tcPr>
        <w:p w14:paraId="58F4B668" w14:textId="77777777" w:rsidR="002A0CEB" w:rsidRDefault="002A0CEB" w:rsidP="005A703A">
          <w:pPr>
            <w:pStyle w:val="Sidhuvud"/>
          </w:pPr>
        </w:p>
      </w:tc>
    </w:tr>
    <w:tr w:rsidR="002A0CEB" w14:paraId="26ADA433" w14:textId="77777777" w:rsidTr="00C93EBA">
      <w:trPr>
        <w:trHeight w:val="1928"/>
      </w:trPr>
      <w:tc>
        <w:tcPr>
          <w:tcW w:w="5534" w:type="dxa"/>
        </w:tcPr>
        <w:p w14:paraId="792C01AA" w14:textId="77777777" w:rsidR="002A0CEB" w:rsidRPr="00340DE0" w:rsidRDefault="002A0CEB" w:rsidP="00340DE0">
          <w:pPr>
            <w:pStyle w:val="Sidhuvud"/>
          </w:pPr>
          <w:r>
            <w:rPr>
              <w:noProof/>
            </w:rPr>
            <w:drawing>
              <wp:inline distT="0" distB="0" distL="0" distR="0" wp14:anchorId="084AA872" wp14:editId="332CCBC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848CA73" w14:textId="77777777" w:rsidR="002A0CEB" w:rsidRPr="00710A6C" w:rsidRDefault="002A0CEB" w:rsidP="00EE3C0F">
          <w:pPr>
            <w:pStyle w:val="Sidhuvud"/>
            <w:rPr>
              <w:b/>
            </w:rPr>
          </w:pPr>
        </w:p>
        <w:p w14:paraId="0B8B62A4" w14:textId="77777777" w:rsidR="002A0CEB" w:rsidRDefault="002A0CEB" w:rsidP="00EE3C0F">
          <w:pPr>
            <w:pStyle w:val="Sidhuvud"/>
          </w:pPr>
        </w:p>
        <w:p w14:paraId="7D53DE47" w14:textId="77777777" w:rsidR="002A0CEB" w:rsidRDefault="002A0CEB" w:rsidP="00EE3C0F">
          <w:pPr>
            <w:pStyle w:val="Sidhuvud"/>
          </w:pPr>
        </w:p>
        <w:p w14:paraId="15834C8C" w14:textId="77777777" w:rsidR="002A0CEB" w:rsidRDefault="002A0CEB" w:rsidP="00EE3C0F">
          <w:pPr>
            <w:pStyle w:val="Sidhuvud"/>
          </w:pPr>
        </w:p>
        <w:sdt>
          <w:sdtPr>
            <w:alias w:val="Dnr"/>
            <w:tag w:val="ccRKShow_Dnr"/>
            <w:id w:val="-829283628"/>
            <w:placeholder>
              <w:docPart w:val="7486C2C05A034FB6B0AD76D5B3B9AFC7"/>
            </w:placeholder>
            <w:dataBinding w:prefixMappings="xmlns:ns0='http://lp/documentinfo/RK' " w:xpath="/ns0:DocumentInfo[1]/ns0:BaseInfo[1]/ns0:Dnr[1]" w:storeItemID="{583B9E1D-9ECF-4B40-B211-14986D03435D}"/>
            <w:text/>
          </w:sdtPr>
          <w:sdtEndPr/>
          <w:sdtContent>
            <w:p w14:paraId="691C48FC" w14:textId="63E4759C" w:rsidR="002A0CEB" w:rsidRDefault="00447F95" w:rsidP="00EE3C0F">
              <w:pPr>
                <w:pStyle w:val="Sidhuvud"/>
              </w:pPr>
              <w:r>
                <w:t>S2020/08627</w:t>
              </w:r>
            </w:p>
          </w:sdtContent>
        </w:sdt>
        <w:sdt>
          <w:sdtPr>
            <w:alias w:val="DocNumber"/>
            <w:tag w:val="DocNumber"/>
            <w:id w:val="1726028884"/>
            <w:placeholder>
              <w:docPart w:val="314474B47CBE41EFBD2483FD39ABD142"/>
            </w:placeholder>
            <w:showingPlcHdr/>
            <w:dataBinding w:prefixMappings="xmlns:ns0='http://lp/documentinfo/RK' " w:xpath="/ns0:DocumentInfo[1]/ns0:BaseInfo[1]/ns0:DocNumber[1]" w:storeItemID="{583B9E1D-9ECF-4B40-B211-14986D03435D}"/>
            <w:text/>
          </w:sdtPr>
          <w:sdtEndPr/>
          <w:sdtContent>
            <w:p w14:paraId="7D28D93D" w14:textId="77777777" w:rsidR="002A0CEB" w:rsidRDefault="002A0CEB" w:rsidP="00EE3C0F">
              <w:pPr>
                <w:pStyle w:val="Sidhuvud"/>
              </w:pPr>
              <w:r>
                <w:rPr>
                  <w:rStyle w:val="Platshllartext"/>
                </w:rPr>
                <w:t xml:space="preserve"> </w:t>
              </w:r>
            </w:p>
          </w:sdtContent>
        </w:sdt>
        <w:p w14:paraId="2322F65E" w14:textId="77777777" w:rsidR="002A0CEB" w:rsidRDefault="002A0CEB" w:rsidP="00EE3C0F">
          <w:pPr>
            <w:pStyle w:val="Sidhuvud"/>
          </w:pPr>
        </w:p>
      </w:tc>
      <w:tc>
        <w:tcPr>
          <w:tcW w:w="1134" w:type="dxa"/>
        </w:tcPr>
        <w:p w14:paraId="0F523BB5" w14:textId="77777777" w:rsidR="002A0CEB" w:rsidRDefault="002A0CEB" w:rsidP="0094502D">
          <w:pPr>
            <w:pStyle w:val="Sidhuvud"/>
          </w:pPr>
        </w:p>
        <w:p w14:paraId="60C95423" w14:textId="77777777" w:rsidR="002A0CEB" w:rsidRPr="0094502D" w:rsidRDefault="002A0CEB" w:rsidP="00EC71A6">
          <w:pPr>
            <w:pStyle w:val="Sidhuvud"/>
          </w:pPr>
        </w:p>
      </w:tc>
    </w:tr>
    <w:tr w:rsidR="002A0CEB" w14:paraId="68973ED0" w14:textId="77777777" w:rsidTr="00C93EBA">
      <w:trPr>
        <w:trHeight w:val="2268"/>
      </w:trPr>
      <w:tc>
        <w:tcPr>
          <w:tcW w:w="5534" w:type="dxa"/>
          <w:tcMar>
            <w:right w:w="1134" w:type="dxa"/>
          </w:tcMar>
        </w:tcPr>
        <w:sdt>
          <w:sdtPr>
            <w:rPr>
              <w:b/>
            </w:rPr>
            <w:alias w:val="SenderText"/>
            <w:tag w:val="ccRKShow_SenderText"/>
            <w:id w:val="1374046025"/>
            <w:placeholder>
              <w:docPart w:val="A6AA03C8614E46B5B898502C489405AD"/>
            </w:placeholder>
          </w:sdtPr>
          <w:sdtEndPr>
            <w:rPr>
              <w:b w:val="0"/>
            </w:rPr>
          </w:sdtEndPr>
          <w:sdtContent>
            <w:p w14:paraId="112D9391" w14:textId="77777777" w:rsidR="00447F95" w:rsidRPr="00447F95" w:rsidRDefault="00447F95" w:rsidP="00AF0A72">
              <w:pPr>
                <w:pStyle w:val="Sidhuvud"/>
                <w:rPr>
                  <w:b/>
                </w:rPr>
              </w:pPr>
              <w:r w:rsidRPr="00447F95">
                <w:rPr>
                  <w:b/>
                </w:rPr>
                <w:t>Socialdepartementet</w:t>
              </w:r>
            </w:p>
            <w:p w14:paraId="4AFADDFA" w14:textId="1C82D095" w:rsidR="002A0CEB" w:rsidRDefault="00447F95" w:rsidP="00AF0A72">
              <w:pPr>
                <w:pStyle w:val="Sidhuvud"/>
              </w:pPr>
              <w:r w:rsidRPr="00447F95">
                <w:t>Socialministern</w:t>
              </w:r>
            </w:p>
          </w:sdtContent>
        </w:sdt>
        <w:p w14:paraId="64B97F36" w14:textId="4196A313" w:rsidR="00AF0A72" w:rsidRPr="00340DE0" w:rsidRDefault="00AF0A72" w:rsidP="00AF0A72">
          <w:pPr>
            <w:pStyle w:val="Sidhuvud"/>
          </w:pPr>
        </w:p>
      </w:tc>
      <w:sdt>
        <w:sdtPr>
          <w:alias w:val="Recipient"/>
          <w:tag w:val="ccRKShow_Recipient"/>
          <w:id w:val="-28344517"/>
          <w:placeholder>
            <w:docPart w:val="28123D432B0649C7BC7760D4B3E39734"/>
          </w:placeholder>
          <w:dataBinding w:prefixMappings="xmlns:ns0='http://lp/documentinfo/RK' " w:xpath="/ns0:DocumentInfo[1]/ns0:BaseInfo[1]/ns0:Recipient[1]" w:storeItemID="{583B9E1D-9ECF-4B40-B211-14986D03435D}"/>
          <w:text w:multiLine="1"/>
        </w:sdtPr>
        <w:sdtEndPr/>
        <w:sdtContent>
          <w:tc>
            <w:tcPr>
              <w:tcW w:w="3170" w:type="dxa"/>
            </w:tcPr>
            <w:p w14:paraId="3B522F22" w14:textId="20D38AD9" w:rsidR="002A0CEB" w:rsidRDefault="00447F95" w:rsidP="00547B89">
              <w:pPr>
                <w:pStyle w:val="Sidhuvud"/>
              </w:pPr>
              <w:r>
                <w:t>Till riksdagen</w:t>
              </w:r>
            </w:p>
          </w:tc>
        </w:sdtContent>
      </w:sdt>
      <w:tc>
        <w:tcPr>
          <w:tcW w:w="1134" w:type="dxa"/>
        </w:tcPr>
        <w:p w14:paraId="5AE6F022" w14:textId="77777777" w:rsidR="002A0CEB" w:rsidRDefault="002A0CEB" w:rsidP="003E6020">
          <w:pPr>
            <w:pStyle w:val="Sidhuvud"/>
          </w:pPr>
        </w:p>
      </w:tc>
    </w:tr>
  </w:tbl>
  <w:p w14:paraId="0D51921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CE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4C2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25E"/>
    <w:rsid w:val="002116FE"/>
    <w:rsid w:val="00211B4E"/>
    <w:rsid w:val="00213204"/>
    <w:rsid w:val="00213258"/>
    <w:rsid w:val="002161F5"/>
    <w:rsid w:val="0021657C"/>
    <w:rsid w:val="0022187E"/>
    <w:rsid w:val="00222258"/>
    <w:rsid w:val="00223AD6"/>
    <w:rsid w:val="0022483F"/>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67EB"/>
    <w:rsid w:val="00287F0D"/>
    <w:rsid w:val="00292420"/>
    <w:rsid w:val="00296B7A"/>
    <w:rsid w:val="002974DC"/>
    <w:rsid w:val="002A0CB3"/>
    <w:rsid w:val="002A0CEB"/>
    <w:rsid w:val="002A39EF"/>
    <w:rsid w:val="002A6820"/>
    <w:rsid w:val="002B00E5"/>
    <w:rsid w:val="002B3A83"/>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3C54"/>
    <w:rsid w:val="003153D9"/>
    <w:rsid w:val="00321621"/>
    <w:rsid w:val="00323EF7"/>
    <w:rsid w:val="003240E1"/>
    <w:rsid w:val="00326C03"/>
    <w:rsid w:val="00327474"/>
    <w:rsid w:val="003277B5"/>
    <w:rsid w:val="003336FD"/>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130"/>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7F95"/>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4A6C"/>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195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0356"/>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3EFF"/>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296C"/>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A7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78DB"/>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EA3"/>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0BE9"/>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3C"/>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66E8"/>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2AAC"/>
    <w:rsid w:val="00E469E4"/>
    <w:rsid w:val="00E475C3"/>
    <w:rsid w:val="00E509B0"/>
    <w:rsid w:val="00E50B11"/>
    <w:rsid w:val="00E54246"/>
    <w:rsid w:val="00E55D8E"/>
    <w:rsid w:val="00E63DDF"/>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7DC6"/>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3154B"/>
  <w15:docId w15:val="{ED5662B2-C123-479A-BFDB-E9D4009B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86C2C05A034FB6B0AD76D5B3B9AFC7"/>
        <w:category>
          <w:name w:val="Allmänt"/>
          <w:gallery w:val="placeholder"/>
        </w:category>
        <w:types>
          <w:type w:val="bbPlcHdr"/>
        </w:types>
        <w:behaviors>
          <w:behavior w:val="content"/>
        </w:behaviors>
        <w:guid w:val="{D23FF1ED-9EA7-4DE7-B546-533CCB66819E}"/>
      </w:docPartPr>
      <w:docPartBody>
        <w:p w:rsidR="00CE109B" w:rsidRDefault="008C381C" w:rsidP="008C381C">
          <w:pPr>
            <w:pStyle w:val="7486C2C05A034FB6B0AD76D5B3B9AFC7"/>
          </w:pPr>
          <w:r>
            <w:rPr>
              <w:rStyle w:val="Platshllartext"/>
            </w:rPr>
            <w:t xml:space="preserve"> </w:t>
          </w:r>
        </w:p>
      </w:docPartBody>
    </w:docPart>
    <w:docPart>
      <w:docPartPr>
        <w:name w:val="314474B47CBE41EFBD2483FD39ABD142"/>
        <w:category>
          <w:name w:val="Allmänt"/>
          <w:gallery w:val="placeholder"/>
        </w:category>
        <w:types>
          <w:type w:val="bbPlcHdr"/>
        </w:types>
        <w:behaviors>
          <w:behavior w:val="content"/>
        </w:behaviors>
        <w:guid w:val="{77103704-B069-47F6-9A67-8A331974F123}"/>
      </w:docPartPr>
      <w:docPartBody>
        <w:p w:rsidR="00CE109B" w:rsidRDefault="008C381C" w:rsidP="008C381C">
          <w:pPr>
            <w:pStyle w:val="314474B47CBE41EFBD2483FD39ABD1421"/>
          </w:pPr>
          <w:r>
            <w:rPr>
              <w:rStyle w:val="Platshllartext"/>
            </w:rPr>
            <w:t xml:space="preserve"> </w:t>
          </w:r>
        </w:p>
      </w:docPartBody>
    </w:docPart>
    <w:docPart>
      <w:docPartPr>
        <w:name w:val="A6AA03C8614E46B5B898502C489405AD"/>
        <w:category>
          <w:name w:val="Allmänt"/>
          <w:gallery w:val="placeholder"/>
        </w:category>
        <w:types>
          <w:type w:val="bbPlcHdr"/>
        </w:types>
        <w:behaviors>
          <w:behavior w:val="content"/>
        </w:behaviors>
        <w:guid w:val="{4A44CA49-4426-4191-9A63-A14731F44015}"/>
      </w:docPartPr>
      <w:docPartBody>
        <w:p w:rsidR="00CE109B" w:rsidRDefault="008C381C" w:rsidP="008C381C">
          <w:pPr>
            <w:pStyle w:val="A6AA03C8614E46B5B898502C489405AD1"/>
          </w:pPr>
          <w:r>
            <w:rPr>
              <w:rStyle w:val="Platshllartext"/>
            </w:rPr>
            <w:t xml:space="preserve"> </w:t>
          </w:r>
        </w:p>
      </w:docPartBody>
    </w:docPart>
    <w:docPart>
      <w:docPartPr>
        <w:name w:val="28123D432B0649C7BC7760D4B3E39734"/>
        <w:category>
          <w:name w:val="Allmänt"/>
          <w:gallery w:val="placeholder"/>
        </w:category>
        <w:types>
          <w:type w:val="bbPlcHdr"/>
        </w:types>
        <w:behaviors>
          <w:behavior w:val="content"/>
        </w:behaviors>
        <w:guid w:val="{E80A18FB-0AF3-49B5-A9FC-F5243CD74E81}"/>
      </w:docPartPr>
      <w:docPartBody>
        <w:p w:rsidR="00CE109B" w:rsidRDefault="008C381C" w:rsidP="008C381C">
          <w:pPr>
            <w:pStyle w:val="28123D432B0649C7BC7760D4B3E39734"/>
          </w:pPr>
          <w:r>
            <w:rPr>
              <w:rStyle w:val="Platshllartext"/>
            </w:rPr>
            <w:t xml:space="preserve"> </w:t>
          </w:r>
        </w:p>
      </w:docPartBody>
    </w:docPart>
    <w:docPart>
      <w:docPartPr>
        <w:name w:val="BF65C837CC3A44A4A4C47EFBCADDA968"/>
        <w:category>
          <w:name w:val="Allmänt"/>
          <w:gallery w:val="placeholder"/>
        </w:category>
        <w:types>
          <w:type w:val="bbPlcHdr"/>
        </w:types>
        <w:behaviors>
          <w:behavior w:val="content"/>
        </w:behaviors>
        <w:guid w:val="{52C3BA41-57E6-4FC1-AA8A-859C1E78086E}"/>
      </w:docPartPr>
      <w:docPartBody>
        <w:p w:rsidR="00CE109B" w:rsidRDefault="008C381C" w:rsidP="008C381C">
          <w:pPr>
            <w:pStyle w:val="BF65C837CC3A44A4A4C47EFBCADDA96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1C"/>
    <w:rsid w:val="00030DD2"/>
    <w:rsid w:val="00405661"/>
    <w:rsid w:val="00683D77"/>
    <w:rsid w:val="008C381C"/>
    <w:rsid w:val="00B5346A"/>
    <w:rsid w:val="00CE10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734C64067CB41909C47B281C9082401">
    <w:name w:val="9734C64067CB41909C47B281C9082401"/>
    <w:rsid w:val="008C381C"/>
  </w:style>
  <w:style w:type="character" w:styleId="Platshllartext">
    <w:name w:val="Placeholder Text"/>
    <w:basedOn w:val="Standardstycketeckensnitt"/>
    <w:uiPriority w:val="99"/>
    <w:semiHidden/>
    <w:rsid w:val="008C381C"/>
    <w:rPr>
      <w:noProof w:val="0"/>
      <w:color w:val="808080"/>
    </w:rPr>
  </w:style>
  <w:style w:type="paragraph" w:customStyle="1" w:styleId="6F76D7B9AE6E4CC59D2D6A8338C80F3A">
    <w:name w:val="6F76D7B9AE6E4CC59D2D6A8338C80F3A"/>
    <w:rsid w:val="008C381C"/>
  </w:style>
  <w:style w:type="paragraph" w:customStyle="1" w:styleId="35D284502AEC4EC3ACF8A90BBCADB286">
    <w:name w:val="35D284502AEC4EC3ACF8A90BBCADB286"/>
    <w:rsid w:val="008C381C"/>
  </w:style>
  <w:style w:type="paragraph" w:customStyle="1" w:styleId="EF4F9A6DA6A8479CA8E60806F0E72A8D">
    <w:name w:val="EF4F9A6DA6A8479CA8E60806F0E72A8D"/>
    <w:rsid w:val="008C381C"/>
  </w:style>
  <w:style w:type="paragraph" w:customStyle="1" w:styleId="7486C2C05A034FB6B0AD76D5B3B9AFC7">
    <w:name w:val="7486C2C05A034FB6B0AD76D5B3B9AFC7"/>
    <w:rsid w:val="008C381C"/>
  </w:style>
  <w:style w:type="paragraph" w:customStyle="1" w:styleId="314474B47CBE41EFBD2483FD39ABD142">
    <w:name w:val="314474B47CBE41EFBD2483FD39ABD142"/>
    <w:rsid w:val="008C381C"/>
  </w:style>
  <w:style w:type="paragraph" w:customStyle="1" w:styleId="87072DF563E24DBBAB83C6EFE3A2EDF7">
    <w:name w:val="87072DF563E24DBBAB83C6EFE3A2EDF7"/>
    <w:rsid w:val="008C381C"/>
  </w:style>
  <w:style w:type="paragraph" w:customStyle="1" w:styleId="F34DD7A0337F4CB58FD2369B49129F2D">
    <w:name w:val="F34DD7A0337F4CB58FD2369B49129F2D"/>
    <w:rsid w:val="008C381C"/>
  </w:style>
  <w:style w:type="paragraph" w:customStyle="1" w:styleId="338BECFB2A9E4A5CA9DB503CF043DCFD">
    <w:name w:val="338BECFB2A9E4A5CA9DB503CF043DCFD"/>
    <w:rsid w:val="008C381C"/>
  </w:style>
  <w:style w:type="paragraph" w:customStyle="1" w:styleId="A6AA03C8614E46B5B898502C489405AD">
    <w:name w:val="A6AA03C8614E46B5B898502C489405AD"/>
    <w:rsid w:val="008C381C"/>
  </w:style>
  <w:style w:type="paragraph" w:customStyle="1" w:styleId="28123D432B0649C7BC7760D4B3E39734">
    <w:name w:val="28123D432B0649C7BC7760D4B3E39734"/>
    <w:rsid w:val="008C381C"/>
  </w:style>
  <w:style w:type="paragraph" w:customStyle="1" w:styleId="314474B47CBE41EFBD2483FD39ABD1421">
    <w:name w:val="314474B47CBE41EFBD2483FD39ABD1421"/>
    <w:rsid w:val="008C381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6AA03C8614E46B5B898502C489405AD1">
    <w:name w:val="A6AA03C8614E46B5B898502C489405AD1"/>
    <w:rsid w:val="008C381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F6DEA99223400FB928B3554229B037">
    <w:name w:val="E8F6DEA99223400FB928B3554229B037"/>
    <w:rsid w:val="008C381C"/>
  </w:style>
  <w:style w:type="paragraph" w:customStyle="1" w:styleId="38AFBC5C44C74944A0F49387994956AC">
    <w:name w:val="38AFBC5C44C74944A0F49387994956AC"/>
    <w:rsid w:val="008C381C"/>
  </w:style>
  <w:style w:type="paragraph" w:customStyle="1" w:styleId="BB9990D351654339BAA87FE52BA3190B">
    <w:name w:val="BB9990D351654339BAA87FE52BA3190B"/>
    <w:rsid w:val="008C381C"/>
  </w:style>
  <w:style w:type="paragraph" w:customStyle="1" w:styleId="D1C37004D5F44CA083E594C677B9AF3A">
    <w:name w:val="D1C37004D5F44CA083E594C677B9AF3A"/>
    <w:rsid w:val="008C381C"/>
  </w:style>
  <w:style w:type="paragraph" w:customStyle="1" w:styleId="3EF6B88382854444A5EE16CF50AC0155">
    <w:name w:val="3EF6B88382854444A5EE16CF50AC0155"/>
    <w:rsid w:val="008C381C"/>
  </w:style>
  <w:style w:type="paragraph" w:customStyle="1" w:styleId="BF65C837CC3A44A4A4C47EFBCADDA968">
    <w:name w:val="BF65C837CC3A44A4A4C47EFBCADDA968"/>
    <w:rsid w:val="008C381C"/>
  </w:style>
  <w:style w:type="paragraph" w:customStyle="1" w:styleId="00BA018BE75649899900964379E211B8">
    <w:name w:val="00BA018BE75649899900964379E211B8"/>
    <w:rsid w:val="008C3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2020-12-02T00:00:00</HeaderDate>
    <Office/>
    <Dnr>S2020/08627</Dnr>
    <ParagrafNr/>
    <DocumentTitle/>
    <VisitingAddress/>
    <Extra1/>
    <Extra2/>
    <Extra3>Clara Aranda</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9435a814-e2e9-463d-aeb3-b0b5e7e873de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E4404-A2AA-40D9-BEC6-AD4B0DD31848}"/>
</file>

<file path=customXml/itemProps2.xml><?xml version="1.0" encoding="utf-8"?>
<ds:datastoreItem xmlns:ds="http://schemas.openxmlformats.org/officeDocument/2006/customXml" ds:itemID="{9C2AAA90-3383-4602-8784-7FC138B44D7D}"/>
</file>

<file path=customXml/itemProps3.xml><?xml version="1.0" encoding="utf-8"?>
<ds:datastoreItem xmlns:ds="http://schemas.openxmlformats.org/officeDocument/2006/customXml" ds:itemID="{583B9E1D-9ECF-4B40-B211-14986D03435D}"/>
</file>

<file path=customXml/itemProps4.xml><?xml version="1.0" encoding="utf-8"?>
<ds:datastoreItem xmlns:ds="http://schemas.openxmlformats.org/officeDocument/2006/customXml" ds:itemID="{BBE810A6-3EE7-40E0-A938-F2ACAAB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E94043-7088-4AAE-BC85-1B5F83E817A0}">
  <ds:schemaRefs>
    <ds:schemaRef ds:uri="http://schemas.microsoft.com/office/2006/metadata/customXsn"/>
  </ds:schemaRefs>
</ds:datastoreItem>
</file>

<file path=customXml/itemProps6.xml><?xml version="1.0" encoding="utf-8"?>
<ds:datastoreItem xmlns:ds="http://schemas.openxmlformats.org/officeDocument/2006/customXml" ds:itemID="{9C2AAA90-3383-4602-8784-7FC138B44D7D}">
  <ds:schemaRefs>
    <ds:schemaRef ds:uri="http://schemas.microsoft.com/sharepoint/v3/contenttype/forms"/>
  </ds:schemaRefs>
</ds:datastoreItem>
</file>

<file path=customXml/itemProps7.xml><?xml version="1.0" encoding="utf-8"?>
<ds:datastoreItem xmlns:ds="http://schemas.openxmlformats.org/officeDocument/2006/customXml" ds:itemID="{1CFAFDD9-9D44-465F-8039-4AECB4FB231D}"/>
</file>

<file path=customXml/itemProps8.xml><?xml version="1.0" encoding="utf-8"?>
<ds:datastoreItem xmlns:ds="http://schemas.openxmlformats.org/officeDocument/2006/customXml" ds:itemID="{B16424BB-9E0D-45D7-8B83-3D81DDC056D8}"/>
</file>

<file path=docProps/app.xml><?xml version="1.0" encoding="utf-8"?>
<Properties xmlns="http://schemas.openxmlformats.org/officeDocument/2006/extended-properties" xmlns:vt="http://schemas.openxmlformats.org/officeDocument/2006/docPropsVTypes">
  <Template>RK Basmall</Template>
  <TotalTime>0</TotalTime>
  <Pages>1</Pages>
  <Words>281</Words>
  <Characters>1493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620 Bristen på radiologer inom mammografin (SD).docx</dc:title>
  <dc:subject/>
  <dc:creator>Carl Nilsson</dc:creator>
  <cp:keywords/>
  <dc:description/>
  <cp:lastModifiedBy>Maria Zetterström</cp:lastModifiedBy>
  <cp:revision>9</cp:revision>
  <dcterms:created xsi:type="dcterms:W3CDTF">2020-11-24T12:48:00Z</dcterms:created>
  <dcterms:modified xsi:type="dcterms:W3CDTF">2020-12-01T15:43:00Z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de4fa246-756b-4141-8a9b-ffd0d73e407f</vt:lpwstr>
  </property>
  <property fmtid="{D5CDD505-2E9C-101B-9397-08002B2CF9AE}" pid="6" name="TaxKeyword">
    <vt:lpwstr/>
  </property>
  <property fmtid="{D5CDD505-2E9C-101B-9397-08002B2CF9AE}" pid="7" name="TaxKeywordTaxHTField">
    <vt:lpwstr/>
  </property>
</Properties>
</file>