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6FA95" w14:textId="3F9977CD" w:rsidR="001808E3" w:rsidRDefault="001808E3" w:rsidP="00DA0661">
      <w:pPr>
        <w:pStyle w:val="Rubrik"/>
      </w:pPr>
      <w:bookmarkStart w:id="0" w:name="Start"/>
      <w:bookmarkEnd w:id="0"/>
      <w:r>
        <w:t>Svar på fråga 2020/21:</w:t>
      </w:r>
      <w:r w:rsidRPr="001808E3">
        <w:t>2344</w:t>
      </w:r>
      <w:r w:rsidR="00F81F00">
        <w:t xml:space="preserve"> </w:t>
      </w:r>
      <w:r>
        <w:t xml:space="preserve">av </w:t>
      </w:r>
      <w:r w:rsidRPr="001808E3">
        <w:t>Jimmy Ståhl</w:t>
      </w:r>
      <w:r>
        <w:t xml:space="preserve"> (SD)</w:t>
      </w:r>
      <w:r>
        <w:br/>
      </w:r>
      <w:r w:rsidRPr="001808E3">
        <w:t>Övergången till standardtid</w:t>
      </w:r>
    </w:p>
    <w:p w14:paraId="483E9868" w14:textId="0A5A9CC7" w:rsidR="001808E3" w:rsidRDefault="001808E3" w:rsidP="001808E3">
      <w:pPr>
        <w:pStyle w:val="Brdtext"/>
      </w:pPr>
      <w:r>
        <w:t>Jimmy Ståhl har frågat mig vad regeringen avser att göra för att säkerställa att ett eventuellt slopande av tidsomställningen inte innebär att Sverige och våra närmaste grannar väljer olika tidszoner som sin standardtid, med de negativa konsekvenser detta skulle få för handeln och arbetspendlingen över gränserna.</w:t>
      </w:r>
    </w:p>
    <w:p w14:paraId="57D801FC" w14:textId="4C1E7ABF" w:rsidR="00C9185D" w:rsidRDefault="00C9185D" w:rsidP="00C9185D">
      <w:pPr>
        <w:pStyle w:val="Brdtext"/>
      </w:pPr>
      <w:r>
        <w:t>Kommissionen lämnade ett förslag 2018 om att avskaffa de säsongsbaserade tidsomställningarna. EU:s lagstiftande institutioner har dock inte fattat beslut i denna fråga</w:t>
      </w:r>
      <w:r w:rsidR="00917BC7">
        <w:t xml:space="preserve"> och inga ytterligare initiativ har tagits sedan dess. </w:t>
      </w:r>
      <w:r w:rsidR="00027E61">
        <w:t>Rådets</w:t>
      </w:r>
      <w:r w:rsidR="00917BC7">
        <w:t xml:space="preserve"> ordförandeskap har inte prioriterat frågan under pandemin men Sverige står redo ifall så skulle ske. </w:t>
      </w:r>
    </w:p>
    <w:p w14:paraId="4C974FEE" w14:textId="19B392F3" w:rsidR="00616DD0" w:rsidRDefault="00616DD0" w:rsidP="00C9185D">
      <w:pPr>
        <w:pStyle w:val="Brdtext"/>
      </w:pPr>
      <w:r>
        <w:t xml:space="preserve">För regeringen är det viktigt att det finns en bred förankring och uppslutning i riksdagen innan Sverige tar ställning till att avskaffa tidsomställningar och vilken normaltid som i så fall ska gälla framöver. </w:t>
      </w:r>
    </w:p>
    <w:p w14:paraId="482ADDE2" w14:textId="19192C1A" w:rsidR="001808E3" w:rsidRDefault="001808E3" w:rsidP="006A12F1">
      <w:pPr>
        <w:pStyle w:val="Brdtext"/>
      </w:pPr>
      <w:r>
        <w:t xml:space="preserve">Stockholm den </w:t>
      </w:r>
      <w:sdt>
        <w:sdtPr>
          <w:id w:val="-1225218591"/>
          <w:placeholder>
            <w:docPart w:val="67178203553E4137AFD60C173BD3A958"/>
          </w:placeholder>
          <w:dataBinding w:prefixMappings="xmlns:ns0='http://lp/documentinfo/RK' " w:xpath="/ns0:DocumentInfo[1]/ns0:BaseInfo[1]/ns0:HeaderDate[1]" w:storeItemID="{39CE0F52-23C1-4CA3-A1FD-E3EB443B565B}"/>
          <w:date w:fullDate="2021-04-07T00:00:00Z">
            <w:dateFormat w:val="d MMMM yyyy"/>
            <w:lid w:val="sv-SE"/>
            <w:storeMappedDataAs w:val="dateTime"/>
            <w:calendar w:val="gregorian"/>
          </w:date>
        </w:sdtPr>
        <w:sdtEndPr/>
        <w:sdtContent>
          <w:r>
            <w:t>7 april 2021</w:t>
          </w:r>
        </w:sdtContent>
      </w:sdt>
    </w:p>
    <w:p w14:paraId="2F8EF2B5" w14:textId="77777777" w:rsidR="001808E3" w:rsidRDefault="001808E3" w:rsidP="004E7A8F">
      <w:pPr>
        <w:pStyle w:val="Brdtextutanavstnd"/>
      </w:pPr>
    </w:p>
    <w:p w14:paraId="1A01C7CC" w14:textId="77777777" w:rsidR="001808E3" w:rsidRDefault="001808E3" w:rsidP="004E7A8F">
      <w:pPr>
        <w:pStyle w:val="Brdtextutanavstnd"/>
      </w:pPr>
    </w:p>
    <w:p w14:paraId="515A9FDF" w14:textId="77777777" w:rsidR="001808E3" w:rsidRDefault="001808E3" w:rsidP="004E7A8F">
      <w:pPr>
        <w:pStyle w:val="Brdtextutanavstnd"/>
      </w:pPr>
    </w:p>
    <w:p w14:paraId="1CB401C9" w14:textId="5D788FDD" w:rsidR="001808E3" w:rsidRDefault="001808E3" w:rsidP="00422A41">
      <w:pPr>
        <w:pStyle w:val="Brdtext"/>
      </w:pPr>
      <w:r>
        <w:t>Tomas Eneroth</w:t>
      </w:r>
    </w:p>
    <w:p w14:paraId="11A7DF01" w14:textId="4D6FB6B2" w:rsidR="001808E3" w:rsidRPr="00DB48AB" w:rsidRDefault="001808E3" w:rsidP="00DB48AB">
      <w:pPr>
        <w:pStyle w:val="Brdtext"/>
      </w:pPr>
    </w:p>
    <w:sectPr w:rsidR="001808E3" w:rsidRPr="00DB48A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B896E2" w14:textId="77777777" w:rsidR="0060442B" w:rsidRDefault="0060442B" w:rsidP="00A87A54">
      <w:pPr>
        <w:spacing w:after="0" w:line="240" w:lineRule="auto"/>
      </w:pPr>
      <w:r>
        <w:separator/>
      </w:r>
    </w:p>
  </w:endnote>
  <w:endnote w:type="continuationSeparator" w:id="0">
    <w:p w14:paraId="5ACC4C19" w14:textId="77777777" w:rsidR="0060442B" w:rsidRDefault="0060442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7580A"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786D789" w14:textId="77777777" w:rsidTr="006A26EC">
      <w:trPr>
        <w:trHeight w:val="227"/>
        <w:jc w:val="right"/>
      </w:trPr>
      <w:tc>
        <w:tcPr>
          <w:tcW w:w="708" w:type="dxa"/>
          <w:vAlign w:val="bottom"/>
        </w:tcPr>
        <w:p w14:paraId="142E192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AC84CE3" w14:textId="77777777" w:rsidTr="006A26EC">
      <w:trPr>
        <w:trHeight w:val="850"/>
        <w:jc w:val="right"/>
      </w:trPr>
      <w:tc>
        <w:tcPr>
          <w:tcW w:w="708" w:type="dxa"/>
          <w:vAlign w:val="bottom"/>
        </w:tcPr>
        <w:p w14:paraId="1B0786BA" w14:textId="77777777" w:rsidR="005606BC" w:rsidRPr="00347E11" w:rsidRDefault="005606BC" w:rsidP="005606BC">
          <w:pPr>
            <w:pStyle w:val="Sidfot"/>
            <w:spacing w:line="276" w:lineRule="auto"/>
            <w:jc w:val="right"/>
          </w:pPr>
        </w:p>
      </w:tc>
    </w:tr>
  </w:tbl>
  <w:p w14:paraId="413A6699"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F7050D0" w14:textId="77777777" w:rsidTr="001F4302">
      <w:trPr>
        <w:trHeight w:val="510"/>
      </w:trPr>
      <w:tc>
        <w:tcPr>
          <w:tcW w:w="8525" w:type="dxa"/>
          <w:gridSpan w:val="2"/>
          <w:vAlign w:val="bottom"/>
        </w:tcPr>
        <w:p w14:paraId="2F8C2B92" w14:textId="77777777" w:rsidR="00347E11" w:rsidRPr="00347E11" w:rsidRDefault="00347E11" w:rsidP="00347E11">
          <w:pPr>
            <w:pStyle w:val="Sidfot"/>
            <w:rPr>
              <w:sz w:val="8"/>
            </w:rPr>
          </w:pPr>
        </w:p>
      </w:tc>
    </w:tr>
    <w:tr w:rsidR="00093408" w:rsidRPr="00EE3C0F" w14:paraId="1AF7DC77" w14:textId="77777777" w:rsidTr="00C26068">
      <w:trPr>
        <w:trHeight w:val="227"/>
      </w:trPr>
      <w:tc>
        <w:tcPr>
          <w:tcW w:w="4074" w:type="dxa"/>
        </w:tcPr>
        <w:p w14:paraId="02D90E10" w14:textId="77777777" w:rsidR="00347E11" w:rsidRPr="00F53AEA" w:rsidRDefault="00347E11" w:rsidP="00C26068">
          <w:pPr>
            <w:pStyle w:val="Sidfot"/>
            <w:spacing w:line="276" w:lineRule="auto"/>
          </w:pPr>
        </w:p>
      </w:tc>
      <w:tc>
        <w:tcPr>
          <w:tcW w:w="4451" w:type="dxa"/>
        </w:tcPr>
        <w:p w14:paraId="5BFD2EC3" w14:textId="77777777" w:rsidR="00093408" w:rsidRPr="00F53AEA" w:rsidRDefault="00093408" w:rsidP="00F53AEA">
          <w:pPr>
            <w:pStyle w:val="Sidfot"/>
            <w:spacing w:line="276" w:lineRule="auto"/>
          </w:pPr>
        </w:p>
      </w:tc>
    </w:tr>
  </w:tbl>
  <w:p w14:paraId="31D181B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5010B" w14:textId="77777777" w:rsidR="0060442B" w:rsidRDefault="0060442B" w:rsidP="00A87A54">
      <w:pPr>
        <w:spacing w:after="0" w:line="240" w:lineRule="auto"/>
      </w:pPr>
      <w:r>
        <w:separator/>
      </w:r>
    </w:p>
  </w:footnote>
  <w:footnote w:type="continuationSeparator" w:id="0">
    <w:p w14:paraId="2D7060B1" w14:textId="77777777" w:rsidR="0060442B" w:rsidRDefault="0060442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5D63A"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5723A"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808E3" w14:paraId="1CD28E9B" w14:textId="77777777" w:rsidTr="00C93EBA">
      <w:trPr>
        <w:trHeight w:val="227"/>
      </w:trPr>
      <w:tc>
        <w:tcPr>
          <w:tcW w:w="5534" w:type="dxa"/>
        </w:tcPr>
        <w:p w14:paraId="34E560DF" w14:textId="77777777" w:rsidR="001808E3" w:rsidRPr="007D73AB" w:rsidRDefault="001808E3">
          <w:pPr>
            <w:pStyle w:val="Sidhuvud"/>
          </w:pPr>
        </w:p>
      </w:tc>
      <w:tc>
        <w:tcPr>
          <w:tcW w:w="3170" w:type="dxa"/>
          <w:vAlign w:val="bottom"/>
        </w:tcPr>
        <w:p w14:paraId="5EC229F2" w14:textId="77777777" w:rsidR="001808E3" w:rsidRPr="007D73AB" w:rsidRDefault="001808E3" w:rsidP="00340DE0">
          <w:pPr>
            <w:pStyle w:val="Sidhuvud"/>
          </w:pPr>
        </w:p>
      </w:tc>
      <w:tc>
        <w:tcPr>
          <w:tcW w:w="1134" w:type="dxa"/>
        </w:tcPr>
        <w:p w14:paraId="59D00812" w14:textId="77777777" w:rsidR="001808E3" w:rsidRDefault="001808E3" w:rsidP="005A703A">
          <w:pPr>
            <w:pStyle w:val="Sidhuvud"/>
          </w:pPr>
        </w:p>
      </w:tc>
    </w:tr>
    <w:tr w:rsidR="001808E3" w14:paraId="2D13EDB6" w14:textId="77777777" w:rsidTr="00C93EBA">
      <w:trPr>
        <w:trHeight w:val="1928"/>
      </w:trPr>
      <w:tc>
        <w:tcPr>
          <w:tcW w:w="5534" w:type="dxa"/>
        </w:tcPr>
        <w:p w14:paraId="54B591A5" w14:textId="77777777" w:rsidR="001808E3" w:rsidRPr="00340DE0" w:rsidRDefault="001808E3" w:rsidP="00340DE0">
          <w:pPr>
            <w:pStyle w:val="Sidhuvud"/>
          </w:pPr>
          <w:r>
            <w:rPr>
              <w:noProof/>
            </w:rPr>
            <w:drawing>
              <wp:inline distT="0" distB="0" distL="0" distR="0" wp14:anchorId="5D7F6E6A" wp14:editId="7CBBCBAB">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4A14FC4" w14:textId="77777777" w:rsidR="001808E3" w:rsidRPr="00710A6C" w:rsidRDefault="001808E3" w:rsidP="00EE3C0F">
          <w:pPr>
            <w:pStyle w:val="Sidhuvud"/>
            <w:rPr>
              <w:b/>
            </w:rPr>
          </w:pPr>
        </w:p>
        <w:p w14:paraId="4B7DF076" w14:textId="77777777" w:rsidR="001808E3" w:rsidRDefault="001808E3" w:rsidP="00EE3C0F">
          <w:pPr>
            <w:pStyle w:val="Sidhuvud"/>
          </w:pPr>
        </w:p>
        <w:p w14:paraId="397ECC0A" w14:textId="77777777" w:rsidR="001808E3" w:rsidRDefault="001808E3" w:rsidP="00EE3C0F">
          <w:pPr>
            <w:pStyle w:val="Sidhuvud"/>
          </w:pPr>
        </w:p>
        <w:p w14:paraId="5066680F" w14:textId="77777777" w:rsidR="001808E3" w:rsidRDefault="001808E3" w:rsidP="00EE3C0F">
          <w:pPr>
            <w:pStyle w:val="Sidhuvud"/>
          </w:pPr>
        </w:p>
        <w:sdt>
          <w:sdtPr>
            <w:alias w:val="Dnr"/>
            <w:tag w:val="ccRKShow_Dnr"/>
            <w:id w:val="-829283628"/>
            <w:placeholder>
              <w:docPart w:val="0429C54A0C16480B9F472FD5AED2C949"/>
            </w:placeholder>
            <w:dataBinding w:prefixMappings="xmlns:ns0='http://lp/documentinfo/RK' " w:xpath="/ns0:DocumentInfo[1]/ns0:BaseInfo[1]/ns0:Dnr[1]" w:storeItemID="{39CE0F52-23C1-4CA3-A1FD-E3EB443B565B}"/>
            <w:text/>
          </w:sdtPr>
          <w:sdtEndPr/>
          <w:sdtContent>
            <w:p w14:paraId="03B2EBC8" w14:textId="70B55703" w:rsidR="001808E3" w:rsidRDefault="001808E3" w:rsidP="00EE3C0F">
              <w:pPr>
                <w:pStyle w:val="Sidhuvud"/>
              </w:pPr>
              <w:r>
                <w:t xml:space="preserve">I2021/01047 </w:t>
              </w:r>
            </w:p>
          </w:sdtContent>
        </w:sdt>
        <w:sdt>
          <w:sdtPr>
            <w:alias w:val="DocNumber"/>
            <w:tag w:val="DocNumber"/>
            <w:id w:val="1726028884"/>
            <w:placeholder>
              <w:docPart w:val="68142788141E4F3A99391B11254C6E39"/>
            </w:placeholder>
            <w:showingPlcHdr/>
            <w:dataBinding w:prefixMappings="xmlns:ns0='http://lp/documentinfo/RK' " w:xpath="/ns0:DocumentInfo[1]/ns0:BaseInfo[1]/ns0:DocNumber[1]" w:storeItemID="{39CE0F52-23C1-4CA3-A1FD-E3EB443B565B}"/>
            <w:text/>
          </w:sdtPr>
          <w:sdtEndPr/>
          <w:sdtContent>
            <w:p w14:paraId="020C1374" w14:textId="77777777" w:rsidR="001808E3" w:rsidRDefault="001808E3" w:rsidP="00EE3C0F">
              <w:pPr>
                <w:pStyle w:val="Sidhuvud"/>
              </w:pPr>
              <w:r>
                <w:rPr>
                  <w:rStyle w:val="Platshllartext"/>
                </w:rPr>
                <w:t xml:space="preserve"> </w:t>
              </w:r>
            </w:p>
          </w:sdtContent>
        </w:sdt>
        <w:p w14:paraId="2452FAAC" w14:textId="77777777" w:rsidR="001808E3" w:rsidRDefault="001808E3" w:rsidP="00EE3C0F">
          <w:pPr>
            <w:pStyle w:val="Sidhuvud"/>
          </w:pPr>
        </w:p>
      </w:tc>
      <w:tc>
        <w:tcPr>
          <w:tcW w:w="1134" w:type="dxa"/>
        </w:tcPr>
        <w:p w14:paraId="1E674E70" w14:textId="77777777" w:rsidR="001808E3" w:rsidRDefault="001808E3" w:rsidP="0094502D">
          <w:pPr>
            <w:pStyle w:val="Sidhuvud"/>
          </w:pPr>
        </w:p>
        <w:p w14:paraId="7C38E0C5" w14:textId="77777777" w:rsidR="001808E3" w:rsidRPr="0094502D" w:rsidRDefault="001808E3" w:rsidP="00EC71A6">
          <w:pPr>
            <w:pStyle w:val="Sidhuvud"/>
          </w:pPr>
        </w:p>
      </w:tc>
    </w:tr>
    <w:tr w:rsidR="001808E3" w14:paraId="440AA4D9" w14:textId="77777777" w:rsidTr="00C93EBA">
      <w:trPr>
        <w:trHeight w:val="2268"/>
      </w:trPr>
      <w:sdt>
        <w:sdtPr>
          <w:rPr>
            <w:b/>
          </w:rPr>
          <w:alias w:val="SenderText"/>
          <w:tag w:val="ccRKShow_SenderText"/>
          <w:id w:val="1374046025"/>
          <w:placeholder>
            <w:docPart w:val="6CD5A82D770C47FCA3BD75910CE666EE"/>
          </w:placeholder>
        </w:sdtPr>
        <w:sdtEndPr>
          <w:rPr>
            <w:b w:val="0"/>
          </w:rPr>
        </w:sdtEndPr>
        <w:sdtContent>
          <w:tc>
            <w:tcPr>
              <w:tcW w:w="5534" w:type="dxa"/>
              <w:tcMar>
                <w:right w:w="1134" w:type="dxa"/>
              </w:tcMar>
            </w:tcPr>
            <w:p w14:paraId="4F0D1CB1" w14:textId="77777777" w:rsidR="001808E3" w:rsidRPr="001808E3" w:rsidRDefault="001808E3" w:rsidP="00340DE0">
              <w:pPr>
                <w:pStyle w:val="Sidhuvud"/>
                <w:rPr>
                  <w:b/>
                </w:rPr>
              </w:pPr>
              <w:r w:rsidRPr="001808E3">
                <w:rPr>
                  <w:b/>
                </w:rPr>
                <w:t>Infrastrukturdepartementet</w:t>
              </w:r>
            </w:p>
            <w:p w14:paraId="70933A9A" w14:textId="4512864C" w:rsidR="001808E3" w:rsidRPr="00340DE0" w:rsidRDefault="001808E3" w:rsidP="00340DE0">
              <w:pPr>
                <w:pStyle w:val="Sidhuvud"/>
              </w:pPr>
              <w:r w:rsidRPr="001808E3">
                <w:t>Infrastrukturministern</w:t>
              </w:r>
            </w:p>
          </w:tc>
        </w:sdtContent>
      </w:sdt>
      <w:sdt>
        <w:sdtPr>
          <w:alias w:val="Recipient"/>
          <w:tag w:val="ccRKShow_Recipient"/>
          <w:id w:val="-28344517"/>
          <w:placeholder>
            <w:docPart w:val="657297DBF1434613B52B26DAE4F7FE50"/>
          </w:placeholder>
          <w:dataBinding w:prefixMappings="xmlns:ns0='http://lp/documentinfo/RK' " w:xpath="/ns0:DocumentInfo[1]/ns0:BaseInfo[1]/ns0:Recipient[1]" w:storeItemID="{39CE0F52-23C1-4CA3-A1FD-E3EB443B565B}"/>
          <w:text w:multiLine="1"/>
        </w:sdtPr>
        <w:sdtEndPr/>
        <w:sdtContent>
          <w:tc>
            <w:tcPr>
              <w:tcW w:w="3170" w:type="dxa"/>
            </w:tcPr>
            <w:p w14:paraId="5B3C1DD4" w14:textId="77777777" w:rsidR="001808E3" w:rsidRDefault="001808E3" w:rsidP="00547B89">
              <w:pPr>
                <w:pStyle w:val="Sidhuvud"/>
              </w:pPr>
              <w:r>
                <w:t>Till riksdagen</w:t>
              </w:r>
            </w:p>
          </w:tc>
        </w:sdtContent>
      </w:sdt>
      <w:tc>
        <w:tcPr>
          <w:tcW w:w="1134" w:type="dxa"/>
        </w:tcPr>
        <w:p w14:paraId="2C513FD5" w14:textId="77777777" w:rsidR="001808E3" w:rsidRDefault="001808E3" w:rsidP="003E6020">
          <w:pPr>
            <w:pStyle w:val="Sidhuvud"/>
          </w:pPr>
        </w:p>
      </w:tc>
    </w:tr>
  </w:tbl>
  <w:p w14:paraId="6762E3D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8E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27E61"/>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0FF5"/>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8E3"/>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7DA"/>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3FA"/>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513"/>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42B"/>
    <w:rsid w:val="00604782"/>
    <w:rsid w:val="00605718"/>
    <w:rsid w:val="00605C66"/>
    <w:rsid w:val="00606310"/>
    <w:rsid w:val="00607814"/>
    <w:rsid w:val="00610D87"/>
    <w:rsid w:val="00610E88"/>
    <w:rsid w:val="00613827"/>
    <w:rsid w:val="00616DD0"/>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1AD7"/>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3B9D"/>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17BC7"/>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0572"/>
    <w:rsid w:val="00AB10E7"/>
    <w:rsid w:val="00AB4D25"/>
    <w:rsid w:val="00AB5033"/>
    <w:rsid w:val="00AB5298"/>
    <w:rsid w:val="00AB5519"/>
    <w:rsid w:val="00AB6313"/>
    <w:rsid w:val="00AB71DD"/>
    <w:rsid w:val="00AC15C5"/>
    <w:rsid w:val="00AD0E75"/>
    <w:rsid w:val="00AE124B"/>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53C"/>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185D"/>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294"/>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1F00"/>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E18CC"/>
  <w15:docId w15:val="{DCF56857-C4E2-4013-9758-F0C84C33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749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429C54A0C16480B9F472FD5AED2C949"/>
        <w:category>
          <w:name w:val="Allmänt"/>
          <w:gallery w:val="placeholder"/>
        </w:category>
        <w:types>
          <w:type w:val="bbPlcHdr"/>
        </w:types>
        <w:behaviors>
          <w:behavior w:val="content"/>
        </w:behaviors>
        <w:guid w:val="{EF235905-1B81-4B24-9D2A-FB761946E0B2}"/>
      </w:docPartPr>
      <w:docPartBody>
        <w:p w:rsidR="00490053" w:rsidRDefault="00BB1A18" w:rsidP="00BB1A18">
          <w:pPr>
            <w:pStyle w:val="0429C54A0C16480B9F472FD5AED2C949"/>
          </w:pPr>
          <w:r>
            <w:rPr>
              <w:rStyle w:val="Platshllartext"/>
            </w:rPr>
            <w:t xml:space="preserve"> </w:t>
          </w:r>
        </w:p>
      </w:docPartBody>
    </w:docPart>
    <w:docPart>
      <w:docPartPr>
        <w:name w:val="68142788141E4F3A99391B11254C6E39"/>
        <w:category>
          <w:name w:val="Allmänt"/>
          <w:gallery w:val="placeholder"/>
        </w:category>
        <w:types>
          <w:type w:val="bbPlcHdr"/>
        </w:types>
        <w:behaviors>
          <w:behavior w:val="content"/>
        </w:behaviors>
        <w:guid w:val="{C68A72F0-A2A4-4507-873E-E6925C7E3AB9}"/>
      </w:docPartPr>
      <w:docPartBody>
        <w:p w:rsidR="00490053" w:rsidRDefault="00BB1A18" w:rsidP="00BB1A18">
          <w:pPr>
            <w:pStyle w:val="68142788141E4F3A99391B11254C6E391"/>
          </w:pPr>
          <w:r>
            <w:rPr>
              <w:rStyle w:val="Platshllartext"/>
            </w:rPr>
            <w:t xml:space="preserve"> </w:t>
          </w:r>
        </w:p>
      </w:docPartBody>
    </w:docPart>
    <w:docPart>
      <w:docPartPr>
        <w:name w:val="6CD5A82D770C47FCA3BD75910CE666EE"/>
        <w:category>
          <w:name w:val="Allmänt"/>
          <w:gallery w:val="placeholder"/>
        </w:category>
        <w:types>
          <w:type w:val="bbPlcHdr"/>
        </w:types>
        <w:behaviors>
          <w:behavior w:val="content"/>
        </w:behaviors>
        <w:guid w:val="{AF2D4C8F-08AC-43C1-82F4-C9A4B4C4E085}"/>
      </w:docPartPr>
      <w:docPartBody>
        <w:p w:rsidR="00490053" w:rsidRDefault="00BB1A18" w:rsidP="00BB1A18">
          <w:pPr>
            <w:pStyle w:val="6CD5A82D770C47FCA3BD75910CE666EE1"/>
          </w:pPr>
          <w:r>
            <w:rPr>
              <w:rStyle w:val="Platshllartext"/>
            </w:rPr>
            <w:t xml:space="preserve"> </w:t>
          </w:r>
        </w:p>
      </w:docPartBody>
    </w:docPart>
    <w:docPart>
      <w:docPartPr>
        <w:name w:val="657297DBF1434613B52B26DAE4F7FE50"/>
        <w:category>
          <w:name w:val="Allmänt"/>
          <w:gallery w:val="placeholder"/>
        </w:category>
        <w:types>
          <w:type w:val="bbPlcHdr"/>
        </w:types>
        <w:behaviors>
          <w:behavior w:val="content"/>
        </w:behaviors>
        <w:guid w:val="{A73837B5-B0B2-4CBD-A5A4-843627A602C1}"/>
      </w:docPartPr>
      <w:docPartBody>
        <w:p w:rsidR="00490053" w:rsidRDefault="00BB1A18" w:rsidP="00BB1A18">
          <w:pPr>
            <w:pStyle w:val="657297DBF1434613B52B26DAE4F7FE50"/>
          </w:pPr>
          <w:r>
            <w:rPr>
              <w:rStyle w:val="Platshllartext"/>
            </w:rPr>
            <w:t xml:space="preserve"> </w:t>
          </w:r>
        </w:p>
      </w:docPartBody>
    </w:docPart>
    <w:docPart>
      <w:docPartPr>
        <w:name w:val="67178203553E4137AFD60C173BD3A958"/>
        <w:category>
          <w:name w:val="Allmänt"/>
          <w:gallery w:val="placeholder"/>
        </w:category>
        <w:types>
          <w:type w:val="bbPlcHdr"/>
        </w:types>
        <w:behaviors>
          <w:behavior w:val="content"/>
        </w:behaviors>
        <w:guid w:val="{64BE5267-2697-4287-8BA2-DADA219D3AF6}"/>
      </w:docPartPr>
      <w:docPartBody>
        <w:p w:rsidR="00490053" w:rsidRDefault="00BB1A18" w:rsidP="00BB1A18">
          <w:pPr>
            <w:pStyle w:val="67178203553E4137AFD60C173BD3A95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A18"/>
    <w:rsid w:val="00490053"/>
    <w:rsid w:val="008F3D75"/>
    <w:rsid w:val="00B160B7"/>
    <w:rsid w:val="00B71F48"/>
    <w:rsid w:val="00BB1A18"/>
    <w:rsid w:val="00F57F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E4D525297004D5C9F0433108FFE2A4E">
    <w:name w:val="1E4D525297004D5C9F0433108FFE2A4E"/>
    <w:rsid w:val="00BB1A18"/>
  </w:style>
  <w:style w:type="character" w:styleId="Platshllartext">
    <w:name w:val="Placeholder Text"/>
    <w:basedOn w:val="Standardstycketeckensnitt"/>
    <w:uiPriority w:val="99"/>
    <w:semiHidden/>
    <w:rsid w:val="00BB1A18"/>
    <w:rPr>
      <w:noProof w:val="0"/>
      <w:color w:val="808080"/>
    </w:rPr>
  </w:style>
  <w:style w:type="paragraph" w:customStyle="1" w:styleId="E90C32B5CC624AD38EAFDC146BAED58F">
    <w:name w:val="E90C32B5CC624AD38EAFDC146BAED58F"/>
    <w:rsid w:val="00BB1A18"/>
  </w:style>
  <w:style w:type="paragraph" w:customStyle="1" w:styleId="D5591862AE934E3187C94B064A96E2A1">
    <w:name w:val="D5591862AE934E3187C94B064A96E2A1"/>
    <w:rsid w:val="00BB1A18"/>
  </w:style>
  <w:style w:type="paragraph" w:customStyle="1" w:styleId="108B84A44E14435EAE1E6BBE9DBEEFB9">
    <w:name w:val="108B84A44E14435EAE1E6BBE9DBEEFB9"/>
    <w:rsid w:val="00BB1A18"/>
  </w:style>
  <w:style w:type="paragraph" w:customStyle="1" w:styleId="0429C54A0C16480B9F472FD5AED2C949">
    <w:name w:val="0429C54A0C16480B9F472FD5AED2C949"/>
    <w:rsid w:val="00BB1A18"/>
  </w:style>
  <w:style w:type="paragraph" w:customStyle="1" w:styleId="68142788141E4F3A99391B11254C6E39">
    <w:name w:val="68142788141E4F3A99391B11254C6E39"/>
    <w:rsid w:val="00BB1A18"/>
  </w:style>
  <w:style w:type="paragraph" w:customStyle="1" w:styleId="E535EEF65E9548048B50667B4384A19F">
    <w:name w:val="E535EEF65E9548048B50667B4384A19F"/>
    <w:rsid w:val="00BB1A18"/>
  </w:style>
  <w:style w:type="paragraph" w:customStyle="1" w:styleId="9753F292E5EA4732A75E6708272C8936">
    <w:name w:val="9753F292E5EA4732A75E6708272C8936"/>
    <w:rsid w:val="00BB1A18"/>
  </w:style>
  <w:style w:type="paragraph" w:customStyle="1" w:styleId="1F6A392A037048A0A23187BEF441B4DB">
    <w:name w:val="1F6A392A037048A0A23187BEF441B4DB"/>
    <w:rsid w:val="00BB1A18"/>
  </w:style>
  <w:style w:type="paragraph" w:customStyle="1" w:styleId="6CD5A82D770C47FCA3BD75910CE666EE">
    <w:name w:val="6CD5A82D770C47FCA3BD75910CE666EE"/>
    <w:rsid w:val="00BB1A18"/>
  </w:style>
  <w:style w:type="paragraph" w:customStyle="1" w:styleId="657297DBF1434613B52B26DAE4F7FE50">
    <w:name w:val="657297DBF1434613B52B26DAE4F7FE50"/>
    <w:rsid w:val="00BB1A18"/>
  </w:style>
  <w:style w:type="paragraph" w:customStyle="1" w:styleId="68142788141E4F3A99391B11254C6E391">
    <w:name w:val="68142788141E4F3A99391B11254C6E391"/>
    <w:rsid w:val="00BB1A1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CD5A82D770C47FCA3BD75910CE666EE1">
    <w:name w:val="6CD5A82D770C47FCA3BD75910CE666EE1"/>
    <w:rsid w:val="00BB1A1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B9B6125EF55404ABB030DCF800B739A">
    <w:name w:val="5B9B6125EF55404ABB030DCF800B739A"/>
    <w:rsid w:val="00BB1A18"/>
  </w:style>
  <w:style w:type="paragraph" w:customStyle="1" w:styleId="2236FE01623B4A049B683518A2C41C28">
    <w:name w:val="2236FE01623B4A049B683518A2C41C28"/>
    <w:rsid w:val="00BB1A18"/>
  </w:style>
  <w:style w:type="paragraph" w:customStyle="1" w:styleId="9B7C2D6C14AC4C54BE4AAE6992319B17">
    <w:name w:val="9B7C2D6C14AC4C54BE4AAE6992319B17"/>
    <w:rsid w:val="00BB1A18"/>
  </w:style>
  <w:style w:type="paragraph" w:customStyle="1" w:styleId="06BCDEDEACAF466FBECD2FCB2F1510DA">
    <w:name w:val="06BCDEDEACAF466FBECD2FCB2F1510DA"/>
    <w:rsid w:val="00BB1A18"/>
  </w:style>
  <w:style w:type="paragraph" w:customStyle="1" w:styleId="425D1F8BA08D499E99779C4594271DCC">
    <w:name w:val="425D1F8BA08D499E99779C4594271DCC"/>
    <w:rsid w:val="00BB1A18"/>
  </w:style>
  <w:style w:type="paragraph" w:customStyle="1" w:styleId="67178203553E4137AFD60C173BD3A958">
    <w:name w:val="67178203553E4137AFD60C173BD3A958"/>
    <w:rsid w:val="00BB1A18"/>
  </w:style>
  <w:style w:type="paragraph" w:customStyle="1" w:styleId="97C88FC871704799BB5CBF83A155475A">
    <w:name w:val="97C88FC871704799BB5CBF83A155475A"/>
    <w:rsid w:val="00BB1A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2021-04-07T00:00:00</HeaderDate>
    <Office/>
    <Dnr>I2021/01047 </Dnr>
    <ParagrafNr/>
    <DocumentTitle/>
    <VisitingAddress/>
    <Extra1/>
    <Extra2/>
    <Extra3>Jimmy Ståhl</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696a05db-a605-4eb1-a1de-0d33f3862284</RD_Svarsid>
  </documentManagement>
</p:properties>
</file>

<file path=customXml/itemProps1.xml><?xml version="1.0" encoding="utf-8"?>
<ds:datastoreItem xmlns:ds="http://schemas.openxmlformats.org/officeDocument/2006/customXml" ds:itemID="{46F68BA0-FE95-4055-A0E6-06081DC029DD}"/>
</file>

<file path=customXml/itemProps2.xml><?xml version="1.0" encoding="utf-8"?>
<ds:datastoreItem xmlns:ds="http://schemas.openxmlformats.org/officeDocument/2006/customXml" ds:itemID="{39CE0F52-23C1-4CA3-A1FD-E3EB443B565B}"/>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15BBB350-E383-49EF-B30D-34A99F3C5FF2}"/>
</file>

<file path=customXml/itemProps5.xml><?xml version="1.0" encoding="utf-8"?>
<ds:datastoreItem xmlns:ds="http://schemas.openxmlformats.org/officeDocument/2006/customXml" ds:itemID="{FC0C9191-E997-4489-9E66-ECD49A2C485F}"/>
</file>

<file path=docProps/app.xml><?xml version="1.0" encoding="utf-8"?>
<Properties xmlns="http://schemas.openxmlformats.org/officeDocument/2006/extended-properties" xmlns:vt="http://schemas.openxmlformats.org/officeDocument/2006/docPropsVTypes">
  <Template>RK Basmall</Template>
  <TotalTime>0</TotalTime>
  <Pages>1</Pages>
  <Words>155</Words>
  <Characters>824</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2020_21_2344 av Jimmy Ståhl (SD).docx</dc:title>
  <dc:subject/>
  <dc:creator>Ulf Andersson</dc:creator>
  <cp:keywords/>
  <dc:description/>
  <cp:lastModifiedBy>Ulf Andersson</cp:lastModifiedBy>
  <cp:revision>4</cp:revision>
  <dcterms:created xsi:type="dcterms:W3CDTF">2021-03-31T14:18:00Z</dcterms:created>
  <dcterms:modified xsi:type="dcterms:W3CDTF">2021-03-31T14:35:00Z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