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8FACD" w14:textId="0849CE91" w:rsidR="00D06C47" w:rsidRDefault="00D06C47" w:rsidP="0035682B">
      <w:pPr>
        <w:pStyle w:val="Rubrik"/>
        <w:spacing w:after="360"/>
      </w:pPr>
      <w:bookmarkStart w:id="0" w:name="Start"/>
      <w:bookmarkEnd w:id="0"/>
      <w:r>
        <w:t>Svar på fråga 2020/21:</w:t>
      </w:r>
      <w:r w:rsidR="00D85CB9">
        <w:t>403</w:t>
      </w:r>
      <w:r>
        <w:t xml:space="preserve"> av </w:t>
      </w:r>
      <w:r w:rsidR="00D85CB9">
        <w:t>Lars Beckman</w:t>
      </w:r>
      <w:r>
        <w:t xml:space="preserve"> (M)</w:t>
      </w:r>
      <w:bookmarkStart w:id="1" w:name="_GoBack"/>
      <w:bookmarkEnd w:id="1"/>
      <w:r>
        <w:br/>
      </w:r>
      <w:r w:rsidR="00D85CB9">
        <w:t>Beskattning</w:t>
      </w:r>
      <w:r w:rsidR="00775ED9">
        <w:t>en</w:t>
      </w:r>
      <w:r w:rsidR="00D85CB9">
        <w:t xml:space="preserve"> av tjänstebilar</w:t>
      </w:r>
    </w:p>
    <w:p w14:paraId="2F61689D" w14:textId="77777777" w:rsidR="00211850" w:rsidRDefault="00211850" w:rsidP="00211850">
      <w:pPr>
        <w:pStyle w:val="Brdtext"/>
      </w:pPr>
      <w:r>
        <w:t>Lars Beckman har frågat mig vilken konsekvensanalys som har gjorts av den planerade skattehöjningen på förmånsbilar avseende negativa effekter på samhällsekonomin.</w:t>
      </w:r>
    </w:p>
    <w:p w14:paraId="46F72A5F" w14:textId="77777777" w:rsidR="00211850" w:rsidRDefault="00211850" w:rsidP="00211850">
      <w:pPr>
        <w:pStyle w:val="Brdtext"/>
      </w:pPr>
      <w:r>
        <w:t>Syftet med förslaget om justerad beräkning av bilförmån är att förmåns</w:t>
      </w:r>
      <w:r>
        <w:softHyphen/>
        <w:t>värdet bättre ska motsvara kostnaden för innehav av en privatägd bil. Med nuvarande utformning av schablonberäkningen bedöms förmånsvärdet underskattas med ca 25 procent för en typisk förmånsbil med nypris på omkring 350 000 kronor. Med andra ord, den faktiska kostnaden bedöms vara omkring en tredjedel högre än vad schablonberäkningen av förmåns</w:t>
      </w:r>
      <w:r>
        <w:softHyphen/>
        <w:t>värdet ger.</w:t>
      </w:r>
      <w:r w:rsidDel="004145EB">
        <w:t xml:space="preserve"> </w:t>
      </w:r>
    </w:p>
    <w:p w14:paraId="13216877" w14:textId="648EE46F" w:rsidR="00211850" w:rsidRDefault="0032792F" w:rsidP="00211850">
      <w:pPr>
        <w:pStyle w:val="Brdtext"/>
      </w:pPr>
      <w:r>
        <w:t>Undervärderingen</w:t>
      </w:r>
      <w:r w:rsidR="00211850">
        <w:t xml:space="preserve"> betyder att </w:t>
      </w:r>
      <w:r>
        <w:t>bilförmån</w:t>
      </w:r>
      <w:r w:rsidR="00211850">
        <w:t xml:space="preserve"> gynnas skattemässigt i förhållande till kontant lön. När bilar och andra löneförmåner beskattas lägre än kontant lön, snedvrider detta löntagarens incitament och leder till samhälls</w:t>
      </w:r>
      <w:r w:rsidR="00211850">
        <w:softHyphen/>
        <w:t>ekonomiskt ineffektiva konsumtionsval. Det skattemässiga gynnandet av bilförmån innebär dessutom en orättvisa i skattesystemet mellan dem som har förmånsbil och dem som inte kan ha förmånsbil. För mig är denna orättvisa särskilt svår att försvara fördelnings</w:t>
      </w:r>
      <w:r>
        <w:softHyphen/>
      </w:r>
      <w:r w:rsidR="00211850">
        <w:t>politiskt, eftersom medelinkomsten bland bilförmånsinnehavare är ungefär 50 000 kronor i månaden och över 80 procent av förmånstagarna är män. Dessutom är bilförmånsinnehavare överrepresenterade i storstadsområdena.</w:t>
      </w:r>
    </w:p>
    <w:p w14:paraId="43864C08" w14:textId="1CFD8954" w:rsidR="00211850" w:rsidRDefault="00211850" w:rsidP="00211850">
      <w:pPr>
        <w:pStyle w:val="Brdtext"/>
      </w:pPr>
      <w:r>
        <w:t>Stockholm den 1</w:t>
      </w:r>
      <w:r w:rsidR="00DE1378">
        <w:t>8</w:t>
      </w:r>
      <w:r>
        <w:t xml:space="preserve"> november 2020</w:t>
      </w:r>
    </w:p>
    <w:p w14:paraId="5B4DB4CC" w14:textId="77777777" w:rsidR="00EF4C1D" w:rsidRDefault="00EF4C1D" w:rsidP="00E96532">
      <w:pPr>
        <w:pStyle w:val="Brdtext"/>
      </w:pPr>
    </w:p>
    <w:p w14:paraId="0582758F" w14:textId="4CF0BC87" w:rsidR="00D06C47" w:rsidRDefault="00211850" w:rsidP="00E96532">
      <w:pPr>
        <w:pStyle w:val="Brdtext"/>
      </w:pPr>
      <w:r>
        <w:t>Magdalena Andersson</w:t>
      </w:r>
    </w:p>
    <w:sectPr w:rsidR="00D06C47" w:rsidSect="00EF4C1D">
      <w:footerReference w:type="default" r:id="rId15"/>
      <w:headerReference w:type="first" r:id="rId16"/>
      <w:footerReference w:type="first" r:id="rId17"/>
      <w:pgSz w:w="11907" w:h="16839"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D2986" w14:textId="77777777" w:rsidR="00D06C47" w:rsidRDefault="00D06C47" w:rsidP="00A87A54">
      <w:pPr>
        <w:spacing w:after="0" w:line="240" w:lineRule="auto"/>
      </w:pPr>
      <w:r>
        <w:separator/>
      </w:r>
    </w:p>
  </w:endnote>
  <w:endnote w:type="continuationSeparator" w:id="0">
    <w:p w14:paraId="65F77DDC" w14:textId="77777777" w:rsidR="00D06C47" w:rsidRDefault="00D06C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06C47" w:rsidRPr="00347E11" w14:paraId="6D8FDB57" w14:textId="77777777" w:rsidTr="002C532A">
      <w:trPr>
        <w:trHeight w:val="227"/>
        <w:jc w:val="right"/>
      </w:trPr>
      <w:tc>
        <w:tcPr>
          <w:tcW w:w="708" w:type="dxa"/>
          <w:vAlign w:val="bottom"/>
        </w:tcPr>
        <w:p w14:paraId="0E0193CD" w14:textId="77777777" w:rsidR="00D06C47" w:rsidRPr="00B62610" w:rsidRDefault="00D06C47" w:rsidP="00D06C4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06C47" w:rsidRPr="00347E11" w14:paraId="6F0C60CA" w14:textId="77777777" w:rsidTr="002C532A">
      <w:trPr>
        <w:trHeight w:val="850"/>
        <w:jc w:val="right"/>
      </w:trPr>
      <w:tc>
        <w:tcPr>
          <w:tcW w:w="708" w:type="dxa"/>
          <w:vAlign w:val="bottom"/>
        </w:tcPr>
        <w:p w14:paraId="42DE8E78" w14:textId="77777777" w:rsidR="00D06C47" w:rsidRPr="00347E11" w:rsidRDefault="00D06C47" w:rsidP="00D06C47">
          <w:pPr>
            <w:pStyle w:val="Sidfot"/>
            <w:spacing w:line="276" w:lineRule="auto"/>
            <w:jc w:val="right"/>
          </w:pPr>
        </w:p>
      </w:tc>
    </w:tr>
  </w:tbl>
  <w:p w14:paraId="48EA255C" w14:textId="77777777" w:rsidR="00D06C47" w:rsidRPr="005606BC" w:rsidRDefault="00D06C47" w:rsidP="00D06C4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4298E4" w14:textId="77777777" w:rsidTr="001F4302">
      <w:trPr>
        <w:trHeight w:val="510"/>
      </w:trPr>
      <w:tc>
        <w:tcPr>
          <w:tcW w:w="8525" w:type="dxa"/>
          <w:gridSpan w:val="2"/>
          <w:vAlign w:val="bottom"/>
        </w:tcPr>
        <w:p w14:paraId="375C3AA5" w14:textId="77777777" w:rsidR="00347E11" w:rsidRPr="00347E11" w:rsidRDefault="00347E11" w:rsidP="00347E11">
          <w:pPr>
            <w:pStyle w:val="Sidfot"/>
            <w:rPr>
              <w:sz w:val="8"/>
            </w:rPr>
          </w:pPr>
        </w:p>
      </w:tc>
    </w:tr>
    <w:tr w:rsidR="00093408" w:rsidRPr="00EE3C0F" w14:paraId="3D90D5A2" w14:textId="77777777" w:rsidTr="00C26068">
      <w:trPr>
        <w:trHeight w:val="227"/>
      </w:trPr>
      <w:tc>
        <w:tcPr>
          <w:tcW w:w="4074" w:type="dxa"/>
        </w:tcPr>
        <w:p w14:paraId="5DF05192" w14:textId="77777777" w:rsidR="00347E11" w:rsidRPr="00F53AEA" w:rsidRDefault="00347E11" w:rsidP="00C26068">
          <w:pPr>
            <w:pStyle w:val="Sidfot"/>
            <w:spacing w:line="276" w:lineRule="auto"/>
          </w:pPr>
        </w:p>
      </w:tc>
      <w:tc>
        <w:tcPr>
          <w:tcW w:w="4451" w:type="dxa"/>
        </w:tcPr>
        <w:p w14:paraId="677639B5" w14:textId="77777777" w:rsidR="00093408" w:rsidRPr="00F53AEA" w:rsidRDefault="00093408" w:rsidP="00F53AEA">
          <w:pPr>
            <w:pStyle w:val="Sidfot"/>
            <w:spacing w:line="276" w:lineRule="auto"/>
          </w:pPr>
        </w:p>
      </w:tc>
    </w:tr>
  </w:tbl>
  <w:p w14:paraId="78606B8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667A7" w14:textId="77777777" w:rsidR="00D06C47" w:rsidRDefault="00D06C47" w:rsidP="00D06C47">
      <w:pPr>
        <w:spacing w:after="0" w:line="240" w:lineRule="auto"/>
      </w:pPr>
      <w:r>
        <w:separator/>
      </w:r>
    </w:p>
  </w:footnote>
  <w:footnote w:type="continuationSeparator" w:id="0">
    <w:p w14:paraId="4A5771EB" w14:textId="77777777" w:rsidR="00D06C47" w:rsidRDefault="00D06C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6C47" w14:paraId="1A7C2028" w14:textId="77777777" w:rsidTr="00C93EBA">
      <w:trPr>
        <w:trHeight w:val="227"/>
      </w:trPr>
      <w:tc>
        <w:tcPr>
          <w:tcW w:w="5534" w:type="dxa"/>
        </w:tcPr>
        <w:p w14:paraId="21828FFA" w14:textId="77777777" w:rsidR="00D06C47" w:rsidRPr="007D73AB" w:rsidRDefault="00D06C47">
          <w:pPr>
            <w:pStyle w:val="Sidhuvud"/>
          </w:pPr>
        </w:p>
      </w:tc>
      <w:tc>
        <w:tcPr>
          <w:tcW w:w="3170" w:type="dxa"/>
          <w:vAlign w:val="bottom"/>
        </w:tcPr>
        <w:p w14:paraId="28DA36EC" w14:textId="77777777" w:rsidR="00D06C47" w:rsidRPr="007D73AB" w:rsidRDefault="00D06C47" w:rsidP="00340DE0">
          <w:pPr>
            <w:pStyle w:val="Sidhuvud"/>
          </w:pPr>
        </w:p>
      </w:tc>
      <w:tc>
        <w:tcPr>
          <w:tcW w:w="1134" w:type="dxa"/>
        </w:tcPr>
        <w:p w14:paraId="5679D20D" w14:textId="77777777" w:rsidR="00D06C47" w:rsidRDefault="00D06C47" w:rsidP="005A703A">
          <w:pPr>
            <w:pStyle w:val="Sidhuvud"/>
          </w:pPr>
        </w:p>
      </w:tc>
    </w:tr>
    <w:tr w:rsidR="00D06C47" w14:paraId="46966EC6" w14:textId="77777777" w:rsidTr="00C93EBA">
      <w:trPr>
        <w:trHeight w:val="1928"/>
      </w:trPr>
      <w:tc>
        <w:tcPr>
          <w:tcW w:w="5534" w:type="dxa"/>
        </w:tcPr>
        <w:p w14:paraId="26EA536F" w14:textId="77777777" w:rsidR="00D06C47" w:rsidRPr="00340DE0" w:rsidRDefault="00D06C47" w:rsidP="00340DE0">
          <w:pPr>
            <w:pStyle w:val="Sidhuvud"/>
          </w:pPr>
          <w:r>
            <w:rPr>
              <w:noProof/>
            </w:rPr>
            <w:drawing>
              <wp:inline distT="0" distB="0" distL="0" distR="0" wp14:anchorId="18579B8E" wp14:editId="73F75A2B">
                <wp:extent cx="1743633" cy="505162"/>
                <wp:effectExtent l="0" t="0" r="0" b="9525"/>
                <wp:docPr id="13" name="Bildobjekt 13"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8F85F2" w14:textId="77777777" w:rsidR="00D06C47" w:rsidRPr="00710A6C" w:rsidRDefault="00D06C47" w:rsidP="00EE3C0F">
          <w:pPr>
            <w:pStyle w:val="Sidhuvud"/>
            <w:rPr>
              <w:b/>
            </w:rPr>
          </w:pPr>
        </w:p>
        <w:p w14:paraId="4B12465E" w14:textId="77777777" w:rsidR="00D06C47" w:rsidRDefault="00D06C47" w:rsidP="00EE3C0F">
          <w:pPr>
            <w:pStyle w:val="Sidhuvud"/>
          </w:pPr>
        </w:p>
        <w:p w14:paraId="1722597F" w14:textId="77777777" w:rsidR="00D06C47" w:rsidRDefault="00D06C47" w:rsidP="00EE3C0F">
          <w:pPr>
            <w:pStyle w:val="Sidhuvud"/>
          </w:pPr>
        </w:p>
        <w:p w14:paraId="1BD00C58" w14:textId="77777777" w:rsidR="00D06C47" w:rsidRDefault="00D06C47" w:rsidP="00EE3C0F">
          <w:pPr>
            <w:pStyle w:val="Sidhuvud"/>
          </w:pPr>
        </w:p>
        <w:sdt>
          <w:sdtPr>
            <w:alias w:val="Dnr"/>
            <w:tag w:val="ccRKShow_Dnr"/>
            <w:id w:val="-829283628"/>
            <w:placeholder>
              <w:docPart w:val="DF5139F7694047C2A73661BA5EB27859"/>
            </w:placeholder>
            <w:dataBinding w:prefixMappings="xmlns:ns0='http://lp/documentinfo/RK' " w:xpath="/ns0:DocumentInfo[1]/ns0:BaseInfo[1]/ns0:Dnr[1]" w:storeItemID="{D97CE25D-4C72-4738-ABA8-52C7348F303B}"/>
            <w:text/>
          </w:sdtPr>
          <w:sdtEndPr/>
          <w:sdtContent>
            <w:p w14:paraId="17765015" w14:textId="7C523CBE" w:rsidR="00D06C47" w:rsidRDefault="00D06C47" w:rsidP="00EE3C0F">
              <w:pPr>
                <w:pStyle w:val="Sidhuvud"/>
              </w:pPr>
              <w:r w:rsidRPr="00D06C47">
                <w:t>Fi2020</w:t>
              </w:r>
              <w:r>
                <w:t>/</w:t>
              </w:r>
              <w:r w:rsidR="00C818A9">
                <w:t>04449</w:t>
              </w:r>
            </w:p>
          </w:sdtContent>
        </w:sdt>
        <w:sdt>
          <w:sdtPr>
            <w:alias w:val="DocNumber"/>
            <w:tag w:val="DocNumber"/>
            <w:id w:val="1726028884"/>
            <w:placeholder>
              <w:docPart w:val="C91D025ECC9049089D0900A7FAA8B4D6"/>
            </w:placeholder>
            <w:showingPlcHdr/>
            <w:dataBinding w:prefixMappings="xmlns:ns0='http://lp/documentinfo/RK' " w:xpath="/ns0:DocumentInfo[1]/ns0:BaseInfo[1]/ns0:DocNumber[1]" w:storeItemID="{D97CE25D-4C72-4738-ABA8-52C7348F303B}"/>
            <w:text/>
          </w:sdtPr>
          <w:sdtEndPr/>
          <w:sdtContent>
            <w:p w14:paraId="30EAED60" w14:textId="672E956D" w:rsidR="00D06C47" w:rsidRDefault="00D06C47" w:rsidP="00EE3C0F">
              <w:pPr>
                <w:pStyle w:val="Sidhuvud"/>
              </w:pPr>
              <w:r>
                <w:rPr>
                  <w:rStyle w:val="Platshllartext"/>
                </w:rPr>
                <w:t xml:space="preserve"> </w:t>
              </w:r>
            </w:p>
          </w:sdtContent>
        </w:sdt>
        <w:p w14:paraId="3FA15B1C" w14:textId="77777777" w:rsidR="00D06C47" w:rsidRDefault="00D06C47" w:rsidP="00EE3C0F">
          <w:pPr>
            <w:pStyle w:val="Sidhuvud"/>
          </w:pPr>
        </w:p>
      </w:tc>
      <w:tc>
        <w:tcPr>
          <w:tcW w:w="1134" w:type="dxa"/>
        </w:tcPr>
        <w:p w14:paraId="2C3115D8" w14:textId="77777777" w:rsidR="00D06C47" w:rsidRDefault="00D06C47" w:rsidP="0094502D">
          <w:pPr>
            <w:pStyle w:val="Sidhuvud"/>
          </w:pPr>
        </w:p>
        <w:p w14:paraId="721FBCAF" w14:textId="77777777" w:rsidR="00D06C47" w:rsidRPr="0094502D" w:rsidRDefault="00D06C47" w:rsidP="00EC71A6">
          <w:pPr>
            <w:pStyle w:val="Sidhuvud"/>
          </w:pPr>
        </w:p>
      </w:tc>
    </w:tr>
    <w:tr w:rsidR="00D06C47" w14:paraId="6293B5F5" w14:textId="77777777" w:rsidTr="00C93EBA">
      <w:trPr>
        <w:trHeight w:val="2268"/>
      </w:trPr>
      <w:sdt>
        <w:sdtPr>
          <w:rPr>
            <w:b/>
          </w:rPr>
          <w:alias w:val="SenderText"/>
          <w:tag w:val="ccRKShow_SenderText"/>
          <w:id w:val="1374046025"/>
          <w:placeholder>
            <w:docPart w:val="55D62643F2B34A0DA961D10624218862"/>
          </w:placeholder>
        </w:sdtPr>
        <w:sdtEndPr>
          <w:rPr>
            <w:b w:val="0"/>
          </w:rPr>
        </w:sdtEndPr>
        <w:sdtContent>
          <w:tc>
            <w:tcPr>
              <w:tcW w:w="5534" w:type="dxa"/>
              <w:tcMar>
                <w:right w:w="1134" w:type="dxa"/>
              </w:tcMar>
            </w:tcPr>
            <w:p w14:paraId="14247CAC" w14:textId="77777777" w:rsidR="00D06C47" w:rsidRPr="00D06C47" w:rsidRDefault="00D06C47" w:rsidP="00340DE0">
              <w:pPr>
                <w:pStyle w:val="Sidhuvud"/>
                <w:rPr>
                  <w:b/>
                </w:rPr>
              </w:pPr>
              <w:r w:rsidRPr="00D06C47">
                <w:rPr>
                  <w:b/>
                </w:rPr>
                <w:t>Finansdepartementet</w:t>
              </w:r>
            </w:p>
            <w:p w14:paraId="1B2A4DAC" w14:textId="77777777" w:rsidR="00F11EA4" w:rsidRDefault="00D06C47" w:rsidP="00340DE0">
              <w:pPr>
                <w:pStyle w:val="Sidhuvud"/>
              </w:pPr>
              <w:r w:rsidRPr="00D06C47">
                <w:t>Finansministern</w:t>
              </w:r>
            </w:p>
            <w:p w14:paraId="3452E973" w14:textId="77777777" w:rsidR="00F11EA4" w:rsidRDefault="00F11EA4" w:rsidP="00340DE0">
              <w:pPr>
                <w:pStyle w:val="Sidhuvud"/>
              </w:pPr>
            </w:p>
            <w:p w14:paraId="56CF84AF" w14:textId="5E9C4FC0" w:rsidR="00D06C47" w:rsidRPr="00340DE0" w:rsidRDefault="00D06C47" w:rsidP="007537F7">
              <w:pPr>
                <w:pStyle w:val="Sidhuvud"/>
              </w:pPr>
            </w:p>
          </w:tc>
        </w:sdtContent>
      </w:sdt>
      <w:sdt>
        <w:sdtPr>
          <w:alias w:val="Recipient"/>
          <w:tag w:val="ccRKShow_Recipient"/>
          <w:id w:val="-28344517"/>
          <w:placeholder>
            <w:docPart w:val="31C0575FEF0048D8BFEA75078E33CABC"/>
          </w:placeholder>
          <w:dataBinding w:prefixMappings="xmlns:ns0='http://lp/documentinfo/RK' " w:xpath="/ns0:DocumentInfo[1]/ns0:BaseInfo[1]/ns0:Recipient[1]" w:storeItemID="{D97CE25D-4C72-4738-ABA8-52C7348F303B}"/>
          <w:text w:multiLine="1"/>
        </w:sdtPr>
        <w:sdtEndPr/>
        <w:sdtContent>
          <w:tc>
            <w:tcPr>
              <w:tcW w:w="3170" w:type="dxa"/>
            </w:tcPr>
            <w:p w14:paraId="7222223C" w14:textId="77777777" w:rsidR="00D06C47" w:rsidRDefault="00D06C47" w:rsidP="00547B89">
              <w:pPr>
                <w:pStyle w:val="Sidhuvud"/>
              </w:pPr>
              <w:r>
                <w:t>Till riksdagen</w:t>
              </w:r>
            </w:p>
          </w:tc>
        </w:sdtContent>
      </w:sdt>
      <w:tc>
        <w:tcPr>
          <w:tcW w:w="1134" w:type="dxa"/>
        </w:tcPr>
        <w:p w14:paraId="228850E2" w14:textId="77777777" w:rsidR="00D06C47" w:rsidRDefault="00D06C47" w:rsidP="003E6020">
          <w:pPr>
            <w:pStyle w:val="Sidhuvud"/>
          </w:pPr>
        </w:p>
      </w:tc>
    </w:tr>
  </w:tbl>
  <w:p w14:paraId="57B859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removePersonalInformation/>
  <w:removeDateAndTime/>
  <w:hideSpellingErrors/>
  <w:hideGrammaticalErrors/>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4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20C4"/>
    <w:rsid w:val="00093408"/>
    <w:rsid w:val="00093BBF"/>
    <w:rsid w:val="0009435C"/>
    <w:rsid w:val="000A13CA"/>
    <w:rsid w:val="000A456A"/>
    <w:rsid w:val="000A5E43"/>
    <w:rsid w:val="000C61D1"/>
    <w:rsid w:val="000C7F6D"/>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062E"/>
    <w:rsid w:val="001E1A13"/>
    <w:rsid w:val="001E20CC"/>
    <w:rsid w:val="001E3D83"/>
    <w:rsid w:val="001E72EE"/>
    <w:rsid w:val="001F0629"/>
    <w:rsid w:val="001F0736"/>
    <w:rsid w:val="001F4302"/>
    <w:rsid w:val="001F50BE"/>
    <w:rsid w:val="001F525B"/>
    <w:rsid w:val="001F6BBE"/>
    <w:rsid w:val="00204079"/>
    <w:rsid w:val="002102FD"/>
    <w:rsid w:val="00211850"/>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2792F"/>
    <w:rsid w:val="00340DE0"/>
    <w:rsid w:val="00341F47"/>
    <w:rsid w:val="00342327"/>
    <w:rsid w:val="00347E11"/>
    <w:rsid w:val="003503DD"/>
    <w:rsid w:val="00350696"/>
    <w:rsid w:val="00350C92"/>
    <w:rsid w:val="003542C5"/>
    <w:rsid w:val="00355D55"/>
    <w:rsid w:val="0035682B"/>
    <w:rsid w:val="00365461"/>
    <w:rsid w:val="00370311"/>
    <w:rsid w:val="00380663"/>
    <w:rsid w:val="003853E3"/>
    <w:rsid w:val="0038587E"/>
    <w:rsid w:val="00392ED4"/>
    <w:rsid w:val="00393680"/>
    <w:rsid w:val="00394D4C"/>
    <w:rsid w:val="003953FE"/>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66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7807"/>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104"/>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A71"/>
    <w:rsid w:val="00750C93"/>
    <w:rsid w:val="007537F7"/>
    <w:rsid w:val="00754E24"/>
    <w:rsid w:val="00757B3B"/>
    <w:rsid w:val="00773075"/>
    <w:rsid w:val="00773F36"/>
    <w:rsid w:val="00775ED9"/>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2E32"/>
    <w:rsid w:val="007D73AB"/>
    <w:rsid w:val="007E2712"/>
    <w:rsid w:val="007E4A9C"/>
    <w:rsid w:val="007E5516"/>
    <w:rsid w:val="007E7EE2"/>
    <w:rsid w:val="007F06CA"/>
    <w:rsid w:val="0080228F"/>
    <w:rsid w:val="00804C1B"/>
    <w:rsid w:val="00812179"/>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6CB4"/>
    <w:rsid w:val="008C4538"/>
    <w:rsid w:val="008C45CA"/>
    <w:rsid w:val="008C562B"/>
    <w:rsid w:val="008C6717"/>
    <w:rsid w:val="008D2D6B"/>
    <w:rsid w:val="008D3090"/>
    <w:rsid w:val="008D4306"/>
    <w:rsid w:val="008D4508"/>
    <w:rsid w:val="008D4DC4"/>
    <w:rsid w:val="008D7CAF"/>
    <w:rsid w:val="008E02EE"/>
    <w:rsid w:val="008E65A8"/>
    <w:rsid w:val="008E77D6"/>
    <w:rsid w:val="008F0F32"/>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0367"/>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183C"/>
    <w:rsid w:val="00C23703"/>
    <w:rsid w:val="00C26068"/>
    <w:rsid w:val="00C271A8"/>
    <w:rsid w:val="00C32067"/>
    <w:rsid w:val="00C36E3A"/>
    <w:rsid w:val="00C37A77"/>
    <w:rsid w:val="00C41141"/>
    <w:rsid w:val="00C461E6"/>
    <w:rsid w:val="00C50771"/>
    <w:rsid w:val="00C508BE"/>
    <w:rsid w:val="00C63EC4"/>
    <w:rsid w:val="00C64CD9"/>
    <w:rsid w:val="00C670F8"/>
    <w:rsid w:val="00C73703"/>
    <w:rsid w:val="00C80AD4"/>
    <w:rsid w:val="00C818A9"/>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6C47"/>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5CB9"/>
    <w:rsid w:val="00D921FD"/>
    <w:rsid w:val="00D93714"/>
    <w:rsid w:val="00D95424"/>
    <w:rsid w:val="00DA5C0D"/>
    <w:rsid w:val="00DB0200"/>
    <w:rsid w:val="00DB714B"/>
    <w:rsid w:val="00DC10F6"/>
    <w:rsid w:val="00DC3E45"/>
    <w:rsid w:val="00DC4598"/>
    <w:rsid w:val="00DD0722"/>
    <w:rsid w:val="00DD212F"/>
    <w:rsid w:val="00DE1378"/>
    <w:rsid w:val="00DF5BFB"/>
    <w:rsid w:val="00DF5CD6"/>
    <w:rsid w:val="00E022DA"/>
    <w:rsid w:val="00E03BCB"/>
    <w:rsid w:val="00E124DC"/>
    <w:rsid w:val="00E13D6E"/>
    <w:rsid w:val="00E24C0B"/>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25E8"/>
    <w:rsid w:val="00EC1DA0"/>
    <w:rsid w:val="00EC329B"/>
    <w:rsid w:val="00EC71A6"/>
    <w:rsid w:val="00EC73EB"/>
    <w:rsid w:val="00ED592E"/>
    <w:rsid w:val="00ED6ABD"/>
    <w:rsid w:val="00ED72E1"/>
    <w:rsid w:val="00EE3C0F"/>
    <w:rsid w:val="00EE6810"/>
    <w:rsid w:val="00EF21FE"/>
    <w:rsid w:val="00EF2A7F"/>
    <w:rsid w:val="00EF4803"/>
    <w:rsid w:val="00EF4C1D"/>
    <w:rsid w:val="00EF5127"/>
    <w:rsid w:val="00F03EAC"/>
    <w:rsid w:val="00F04B7C"/>
    <w:rsid w:val="00F11EA4"/>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4BD1"/>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4B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06C47"/>
  </w:style>
  <w:style w:type="paragraph" w:styleId="Rubrik1">
    <w:name w:val="heading 1"/>
    <w:basedOn w:val="Brdtext"/>
    <w:next w:val="Brdtext"/>
    <w:link w:val="Rubrik1Char"/>
    <w:uiPriority w:val="1"/>
    <w:qFormat/>
    <w:rsid w:val="00D06C4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06C4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06C4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06C4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06C4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06C4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06C4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06C4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06C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06C47"/>
    <w:pPr>
      <w:tabs>
        <w:tab w:val="left" w:pos="1701"/>
        <w:tab w:val="left" w:pos="3600"/>
        <w:tab w:val="left" w:pos="5387"/>
      </w:tabs>
    </w:pPr>
  </w:style>
  <w:style w:type="character" w:customStyle="1" w:styleId="BrdtextChar">
    <w:name w:val="Brödtext Char"/>
    <w:basedOn w:val="Standardstycketeckensnitt"/>
    <w:link w:val="Brdtext"/>
    <w:rsid w:val="00D06C47"/>
  </w:style>
  <w:style w:type="paragraph" w:styleId="Brdtextmedindrag">
    <w:name w:val="Body Text Indent"/>
    <w:basedOn w:val="Normal"/>
    <w:link w:val="BrdtextmedindragChar"/>
    <w:qFormat/>
    <w:rsid w:val="00D06C4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06C47"/>
  </w:style>
  <w:style w:type="character" w:customStyle="1" w:styleId="Rubrik1Char">
    <w:name w:val="Rubrik 1 Char"/>
    <w:basedOn w:val="Standardstycketeckensnitt"/>
    <w:link w:val="Rubrik1"/>
    <w:uiPriority w:val="1"/>
    <w:rsid w:val="00D06C4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06C4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06C4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06C4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06C4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06C47"/>
    <w:pPr>
      <w:numPr>
        <w:numId w:val="0"/>
      </w:numPr>
    </w:pPr>
  </w:style>
  <w:style w:type="paragraph" w:customStyle="1" w:styleId="Rubrik2utannumrering">
    <w:name w:val="Rubrik 2 utan numrering"/>
    <w:basedOn w:val="Rubrik2"/>
    <w:next w:val="Brdtext"/>
    <w:uiPriority w:val="1"/>
    <w:qFormat/>
    <w:rsid w:val="00D06C47"/>
    <w:pPr>
      <w:numPr>
        <w:ilvl w:val="0"/>
        <w:numId w:val="0"/>
      </w:numPr>
    </w:pPr>
  </w:style>
  <w:style w:type="paragraph" w:customStyle="1" w:styleId="Rubrik3utannumrering">
    <w:name w:val="Rubrik 3 utan numrering"/>
    <w:basedOn w:val="Rubrik3"/>
    <w:next w:val="Brdtext"/>
    <w:uiPriority w:val="1"/>
    <w:qFormat/>
    <w:rsid w:val="00D06C47"/>
    <w:pPr>
      <w:numPr>
        <w:ilvl w:val="0"/>
        <w:numId w:val="0"/>
      </w:numPr>
    </w:pPr>
  </w:style>
  <w:style w:type="character" w:customStyle="1" w:styleId="Rubrik4Char">
    <w:name w:val="Rubrik 4 Char"/>
    <w:basedOn w:val="Standardstycketeckensnitt"/>
    <w:link w:val="Rubrik4"/>
    <w:uiPriority w:val="1"/>
    <w:rsid w:val="00D06C47"/>
    <w:rPr>
      <w:rFonts w:asciiTheme="majorHAnsi" w:eastAsiaTheme="majorEastAsia" w:hAnsiTheme="majorHAnsi" w:cstheme="majorBidi"/>
      <w:b/>
      <w:iCs/>
      <w:sz w:val="20"/>
    </w:rPr>
  </w:style>
  <w:style w:type="paragraph" w:customStyle="1" w:styleId="Brdtextutanavstnd">
    <w:name w:val="Brödtext utan avstånd"/>
    <w:basedOn w:val="Normal"/>
    <w:qFormat/>
    <w:rsid w:val="00D06C47"/>
    <w:pPr>
      <w:tabs>
        <w:tab w:val="left" w:pos="1701"/>
        <w:tab w:val="left" w:pos="3600"/>
        <w:tab w:val="left" w:pos="5387"/>
      </w:tabs>
      <w:spacing w:after="0"/>
    </w:pPr>
  </w:style>
  <w:style w:type="paragraph" w:customStyle="1" w:styleId="Bildtext">
    <w:name w:val="Bildtext"/>
    <w:basedOn w:val="Brdtext"/>
    <w:next w:val="Brdtext"/>
    <w:uiPriority w:val="2"/>
    <w:qFormat/>
    <w:rsid w:val="00D06C4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06C47"/>
    <w:pPr>
      <w:numPr>
        <w:ilvl w:val="0"/>
        <w:numId w:val="0"/>
      </w:numPr>
    </w:pPr>
  </w:style>
  <w:style w:type="paragraph" w:customStyle="1" w:styleId="Rubrik5utannumrering">
    <w:name w:val="Rubrik 5 utan numrering"/>
    <w:basedOn w:val="Rubrik5"/>
    <w:next w:val="Brdtext"/>
    <w:uiPriority w:val="1"/>
    <w:qFormat/>
    <w:rsid w:val="00D06C47"/>
  </w:style>
  <w:style w:type="paragraph" w:styleId="Beskrivning">
    <w:name w:val="caption"/>
    <w:basedOn w:val="Bildtext"/>
    <w:next w:val="Normal"/>
    <w:uiPriority w:val="35"/>
    <w:semiHidden/>
    <w:qFormat/>
    <w:rsid w:val="00D06C47"/>
    <w:rPr>
      <w:iCs/>
      <w:szCs w:val="18"/>
    </w:rPr>
  </w:style>
  <w:style w:type="character" w:customStyle="1" w:styleId="Rubrik5Char">
    <w:name w:val="Rubrik 5 Char"/>
    <w:basedOn w:val="Standardstycketeckensnitt"/>
    <w:link w:val="Rubrik5"/>
    <w:uiPriority w:val="1"/>
    <w:rsid w:val="00D06C47"/>
    <w:rPr>
      <w:rFonts w:asciiTheme="majorHAnsi" w:eastAsiaTheme="majorEastAsia" w:hAnsiTheme="majorHAnsi" w:cstheme="majorBidi"/>
      <w:sz w:val="20"/>
    </w:rPr>
  </w:style>
  <w:style w:type="numbering" w:customStyle="1" w:styleId="RKNumreraderubriker">
    <w:name w:val="RK Numrerade rubriker"/>
    <w:uiPriority w:val="99"/>
    <w:rsid w:val="00D06C47"/>
    <w:pPr>
      <w:numPr>
        <w:numId w:val="1"/>
      </w:numPr>
    </w:pPr>
  </w:style>
  <w:style w:type="paragraph" w:customStyle="1" w:styleId="Klla">
    <w:name w:val="Källa"/>
    <w:basedOn w:val="Bildtext"/>
    <w:next w:val="Brdtext"/>
    <w:uiPriority w:val="2"/>
    <w:qFormat/>
    <w:rsid w:val="00D06C47"/>
  </w:style>
  <w:style w:type="paragraph" w:styleId="Sidhuvud">
    <w:name w:val="header"/>
    <w:basedOn w:val="Normal"/>
    <w:link w:val="SidhuvudChar"/>
    <w:uiPriority w:val="99"/>
    <w:rsid w:val="00D06C4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06C47"/>
    <w:rPr>
      <w:rFonts w:asciiTheme="majorHAnsi" w:hAnsiTheme="majorHAnsi"/>
      <w:sz w:val="19"/>
    </w:rPr>
  </w:style>
  <w:style w:type="paragraph" w:styleId="Sidfot">
    <w:name w:val="footer"/>
    <w:basedOn w:val="Normal"/>
    <w:link w:val="SidfotChar"/>
    <w:uiPriority w:val="99"/>
    <w:semiHidden/>
    <w:rsid w:val="00D06C4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06C47"/>
    <w:rPr>
      <w:rFonts w:asciiTheme="majorHAnsi" w:hAnsiTheme="majorHAnsi"/>
      <w:sz w:val="16"/>
    </w:rPr>
  </w:style>
  <w:style w:type="paragraph" w:styleId="Innehll2">
    <w:name w:val="toc 2"/>
    <w:basedOn w:val="Normal"/>
    <w:next w:val="Brdtext"/>
    <w:uiPriority w:val="28"/>
    <w:semiHidden/>
    <w:rsid w:val="00D06C47"/>
    <w:pPr>
      <w:tabs>
        <w:tab w:val="right" w:leader="dot" w:pos="7371"/>
      </w:tabs>
      <w:spacing w:after="0" w:line="240" w:lineRule="auto"/>
    </w:pPr>
  </w:style>
  <w:style w:type="character" w:styleId="Sidnummer">
    <w:name w:val="page number"/>
    <w:basedOn w:val="SidfotChar"/>
    <w:uiPriority w:val="99"/>
    <w:semiHidden/>
    <w:rsid w:val="00D06C47"/>
    <w:rPr>
      <w:rFonts w:asciiTheme="majorHAnsi" w:hAnsiTheme="majorHAnsi"/>
      <w:sz w:val="17"/>
    </w:rPr>
  </w:style>
  <w:style w:type="paragraph" w:styleId="Innehll1">
    <w:name w:val="toc 1"/>
    <w:basedOn w:val="Normal"/>
    <w:next w:val="Brdtext"/>
    <w:uiPriority w:val="28"/>
    <w:semiHidden/>
    <w:rsid w:val="00D06C4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06C47"/>
    <w:pPr>
      <w:tabs>
        <w:tab w:val="right" w:leader="dot" w:pos="7371"/>
      </w:tabs>
      <w:spacing w:after="0" w:line="240" w:lineRule="auto"/>
      <w:ind w:left="284"/>
    </w:pPr>
  </w:style>
  <w:style w:type="character" w:styleId="Hyperlnk">
    <w:name w:val="Hyperlink"/>
    <w:basedOn w:val="Standardstycketeckensnitt"/>
    <w:uiPriority w:val="99"/>
    <w:semiHidden/>
    <w:rsid w:val="00D06C47"/>
    <w:rPr>
      <w:noProof w:val="0"/>
      <w:color w:val="0563C1" w:themeColor="hyperlink"/>
      <w:u w:val="single"/>
    </w:rPr>
  </w:style>
  <w:style w:type="paragraph" w:styleId="Innehllsfrteckningsrubrik">
    <w:name w:val="TOC Heading"/>
    <w:basedOn w:val="Rubrik1utannumrering"/>
    <w:next w:val="Normal"/>
    <w:uiPriority w:val="39"/>
    <w:semiHidden/>
    <w:qFormat/>
    <w:rsid w:val="00D06C47"/>
    <w:pPr>
      <w:outlineLvl w:val="9"/>
    </w:pPr>
  </w:style>
  <w:style w:type="table" w:styleId="Tabellrutnt">
    <w:name w:val="Table Grid"/>
    <w:aliases w:val="Ärendeförteckning"/>
    <w:basedOn w:val="Normaltabell"/>
    <w:uiPriority w:val="39"/>
    <w:rsid w:val="00D06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06C47"/>
    <w:pPr>
      <w:spacing w:after="0"/>
    </w:pPr>
    <w:rPr>
      <w:szCs w:val="20"/>
    </w:rPr>
  </w:style>
  <w:style w:type="character" w:customStyle="1" w:styleId="FotnotstextChar">
    <w:name w:val="Fotnotstext Char"/>
    <w:basedOn w:val="Standardstycketeckensnitt"/>
    <w:link w:val="Fotnotstext"/>
    <w:uiPriority w:val="99"/>
    <w:semiHidden/>
    <w:rsid w:val="00D06C4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06C47"/>
    <w:rPr>
      <w:noProof w:val="0"/>
      <w:vertAlign w:val="superscript"/>
    </w:rPr>
  </w:style>
  <w:style w:type="paragraph" w:styleId="Numreradlista">
    <w:name w:val="List Number"/>
    <w:basedOn w:val="Normal"/>
    <w:uiPriority w:val="6"/>
    <w:rsid w:val="00D06C47"/>
    <w:pPr>
      <w:numPr>
        <w:numId w:val="36"/>
      </w:numPr>
      <w:spacing w:after="100"/>
    </w:pPr>
  </w:style>
  <w:style w:type="paragraph" w:styleId="Numreradlista2">
    <w:name w:val="List Number 2"/>
    <w:basedOn w:val="Normal"/>
    <w:uiPriority w:val="6"/>
    <w:rsid w:val="00D06C47"/>
    <w:pPr>
      <w:numPr>
        <w:ilvl w:val="1"/>
        <w:numId w:val="36"/>
      </w:numPr>
      <w:spacing w:after="100"/>
      <w:contextualSpacing/>
    </w:pPr>
  </w:style>
  <w:style w:type="paragraph" w:styleId="Punktlista">
    <w:name w:val="List Bullet"/>
    <w:basedOn w:val="Normal"/>
    <w:uiPriority w:val="6"/>
    <w:rsid w:val="00D06C47"/>
    <w:pPr>
      <w:numPr>
        <w:numId w:val="28"/>
      </w:numPr>
      <w:spacing w:after="100"/>
      <w:contextualSpacing/>
    </w:pPr>
  </w:style>
  <w:style w:type="paragraph" w:styleId="Punktlista2">
    <w:name w:val="List Bullet 2"/>
    <w:basedOn w:val="Normal"/>
    <w:uiPriority w:val="6"/>
    <w:rsid w:val="00D06C47"/>
    <w:pPr>
      <w:numPr>
        <w:ilvl w:val="1"/>
        <w:numId w:val="28"/>
      </w:numPr>
      <w:spacing w:after="100"/>
      <w:ind w:left="850" w:hanging="425"/>
      <w:contextualSpacing/>
    </w:pPr>
  </w:style>
  <w:style w:type="numbering" w:customStyle="1" w:styleId="RKNumreradlista">
    <w:name w:val="RK Numrerad lista"/>
    <w:uiPriority w:val="99"/>
    <w:rsid w:val="00D06C47"/>
    <w:pPr>
      <w:numPr>
        <w:numId w:val="7"/>
      </w:numPr>
    </w:pPr>
  </w:style>
  <w:style w:type="paragraph" w:customStyle="1" w:styleId="Strecklista">
    <w:name w:val="Strecklista"/>
    <w:basedOn w:val="Punktlista"/>
    <w:uiPriority w:val="6"/>
    <w:qFormat/>
    <w:rsid w:val="00D06C47"/>
    <w:pPr>
      <w:numPr>
        <w:numId w:val="34"/>
      </w:numPr>
    </w:pPr>
  </w:style>
  <w:style w:type="numbering" w:customStyle="1" w:styleId="RKPunktlista">
    <w:name w:val="RK Punktlista"/>
    <w:uiPriority w:val="99"/>
    <w:rsid w:val="00D06C47"/>
    <w:pPr>
      <w:numPr>
        <w:numId w:val="14"/>
      </w:numPr>
    </w:pPr>
  </w:style>
  <w:style w:type="paragraph" w:customStyle="1" w:styleId="Strecklista2">
    <w:name w:val="Strecklista 2"/>
    <w:basedOn w:val="Strecklista"/>
    <w:uiPriority w:val="6"/>
    <w:semiHidden/>
    <w:qFormat/>
    <w:rsid w:val="00D06C47"/>
    <w:pPr>
      <w:numPr>
        <w:ilvl w:val="1"/>
      </w:numPr>
    </w:pPr>
  </w:style>
  <w:style w:type="numbering" w:customStyle="1" w:styleId="Strecklistan">
    <w:name w:val="Strecklistan"/>
    <w:uiPriority w:val="99"/>
    <w:rsid w:val="00D06C47"/>
    <w:pPr>
      <w:numPr>
        <w:numId w:val="18"/>
      </w:numPr>
    </w:pPr>
  </w:style>
  <w:style w:type="character" w:styleId="Platshllartext">
    <w:name w:val="Placeholder Text"/>
    <w:basedOn w:val="Standardstycketeckensnitt"/>
    <w:uiPriority w:val="99"/>
    <w:semiHidden/>
    <w:rsid w:val="00D06C47"/>
    <w:rPr>
      <w:noProof w:val="0"/>
      <w:color w:val="808080"/>
    </w:rPr>
  </w:style>
  <w:style w:type="paragraph" w:styleId="Numreradlista3">
    <w:name w:val="List Number 3"/>
    <w:basedOn w:val="Normal"/>
    <w:uiPriority w:val="6"/>
    <w:rsid w:val="00D06C47"/>
    <w:pPr>
      <w:numPr>
        <w:ilvl w:val="2"/>
        <w:numId w:val="36"/>
      </w:numPr>
      <w:spacing w:after="100"/>
      <w:contextualSpacing/>
    </w:pPr>
  </w:style>
  <w:style w:type="paragraph" w:customStyle="1" w:styleId="Strecklista3">
    <w:name w:val="Strecklista 3"/>
    <w:basedOn w:val="Brdtext"/>
    <w:uiPriority w:val="6"/>
    <w:semiHidden/>
    <w:qFormat/>
    <w:rsid w:val="00D06C47"/>
    <w:pPr>
      <w:numPr>
        <w:ilvl w:val="2"/>
        <w:numId w:val="34"/>
      </w:numPr>
      <w:spacing w:after="100"/>
    </w:pPr>
  </w:style>
  <w:style w:type="paragraph" w:styleId="Punktlista3">
    <w:name w:val="List Bullet 3"/>
    <w:basedOn w:val="Normal"/>
    <w:uiPriority w:val="6"/>
    <w:rsid w:val="00D06C47"/>
    <w:pPr>
      <w:numPr>
        <w:ilvl w:val="2"/>
        <w:numId w:val="28"/>
      </w:numPr>
      <w:spacing w:after="100"/>
      <w:contextualSpacing/>
    </w:pPr>
  </w:style>
  <w:style w:type="paragraph" w:customStyle="1" w:styleId="Brdtextmedram">
    <w:name w:val="Brödtext med ram"/>
    <w:basedOn w:val="Brdtext"/>
    <w:qFormat/>
    <w:rsid w:val="00D06C4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06C47"/>
    <w:rPr>
      <w:rFonts w:ascii="Calibri" w:hAnsi="Calibri" w:cs="Calibri"/>
      <w:sz w:val="16"/>
    </w:rPr>
  </w:style>
  <w:style w:type="character" w:customStyle="1" w:styleId="DocNrChar">
    <w:name w:val="DocNr Char"/>
    <w:basedOn w:val="Standardstycketeckensnitt"/>
    <w:link w:val="DocNr"/>
    <w:semiHidden/>
    <w:rsid w:val="00D06C47"/>
    <w:rPr>
      <w:rFonts w:ascii="Calibri" w:hAnsi="Calibri" w:cs="Calibri"/>
      <w:sz w:val="16"/>
    </w:rPr>
  </w:style>
  <w:style w:type="paragraph" w:customStyle="1" w:styleId="RKnormal">
    <w:name w:val="RKnormal"/>
    <w:basedOn w:val="Normal"/>
    <w:semiHidden/>
    <w:rsid w:val="00D06C4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06C4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06C47"/>
    <w:pPr>
      <w:spacing w:after="0" w:line="240" w:lineRule="auto"/>
    </w:pPr>
  </w:style>
  <w:style w:type="character" w:customStyle="1" w:styleId="AnteckningsrubrikChar">
    <w:name w:val="Anteckningsrubrik Char"/>
    <w:basedOn w:val="Standardstycketeckensnitt"/>
    <w:link w:val="Anteckningsrubrik"/>
    <w:uiPriority w:val="99"/>
    <w:semiHidden/>
    <w:rsid w:val="00D06C47"/>
  </w:style>
  <w:style w:type="character" w:styleId="AnvndHyperlnk">
    <w:name w:val="FollowedHyperlink"/>
    <w:basedOn w:val="Standardstycketeckensnitt"/>
    <w:uiPriority w:val="99"/>
    <w:semiHidden/>
    <w:unhideWhenUsed/>
    <w:rsid w:val="00D06C47"/>
    <w:rPr>
      <w:noProof w:val="0"/>
      <w:color w:val="954F72" w:themeColor="followedHyperlink"/>
      <w:u w:val="single"/>
    </w:rPr>
  </w:style>
  <w:style w:type="paragraph" w:styleId="Avslutandetext">
    <w:name w:val="Closing"/>
    <w:basedOn w:val="Normal"/>
    <w:link w:val="AvslutandetextChar"/>
    <w:uiPriority w:val="99"/>
    <w:semiHidden/>
    <w:unhideWhenUsed/>
    <w:rsid w:val="00D06C47"/>
    <w:pPr>
      <w:spacing w:after="0" w:line="240" w:lineRule="auto"/>
      <w:ind w:left="4252"/>
    </w:pPr>
  </w:style>
  <w:style w:type="character" w:customStyle="1" w:styleId="AvslutandetextChar">
    <w:name w:val="Avslutande text Char"/>
    <w:basedOn w:val="Standardstycketeckensnitt"/>
    <w:link w:val="Avslutandetext"/>
    <w:uiPriority w:val="99"/>
    <w:semiHidden/>
    <w:rsid w:val="00D06C47"/>
  </w:style>
  <w:style w:type="paragraph" w:styleId="Avsndaradress-brev">
    <w:name w:val="envelope return"/>
    <w:basedOn w:val="Normal"/>
    <w:uiPriority w:val="99"/>
    <w:semiHidden/>
    <w:unhideWhenUsed/>
    <w:rsid w:val="00D06C4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06C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06C47"/>
    <w:rPr>
      <w:rFonts w:ascii="Segoe UI" w:hAnsi="Segoe UI" w:cs="Segoe UI"/>
      <w:sz w:val="18"/>
      <w:szCs w:val="18"/>
    </w:rPr>
  </w:style>
  <w:style w:type="character" w:styleId="Betoning">
    <w:name w:val="Emphasis"/>
    <w:basedOn w:val="Standardstycketeckensnitt"/>
    <w:uiPriority w:val="20"/>
    <w:semiHidden/>
    <w:qFormat/>
    <w:rsid w:val="00D06C47"/>
    <w:rPr>
      <w:i/>
      <w:iCs/>
      <w:noProof w:val="0"/>
    </w:rPr>
  </w:style>
  <w:style w:type="character" w:styleId="Bokenstitel">
    <w:name w:val="Book Title"/>
    <w:basedOn w:val="Standardstycketeckensnitt"/>
    <w:uiPriority w:val="33"/>
    <w:semiHidden/>
    <w:qFormat/>
    <w:rsid w:val="00D06C47"/>
    <w:rPr>
      <w:b/>
      <w:bCs/>
      <w:i/>
      <w:iCs/>
      <w:noProof w:val="0"/>
      <w:spacing w:val="5"/>
    </w:rPr>
  </w:style>
  <w:style w:type="paragraph" w:styleId="Brdtext2">
    <w:name w:val="Body Text 2"/>
    <w:basedOn w:val="Normal"/>
    <w:link w:val="Brdtext2Char"/>
    <w:uiPriority w:val="99"/>
    <w:semiHidden/>
    <w:unhideWhenUsed/>
    <w:rsid w:val="00D06C47"/>
    <w:pPr>
      <w:spacing w:after="120" w:line="480" w:lineRule="auto"/>
    </w:pPr>
  </w:style>
  <w:style w:type="character" w:customStyle="1" w:styleId="Brdtext2Char">
    <w:name w:val="Brödtext 2 Char"/>
    <w:basedOn w:val="Standardstycketeckensnitt"/>
    <w:link w:val="Brdtext2"/>
    <w:uiPriority w:val="99"/>
    <w:semiHidden/>
    <w:rsid w:val="00D06C47"/>
  </w:style>
  <w:style w:type="paragraph" w:styleId="Brdtext3">
    <w:name w:val="Body Text 3"/>
    <w:basedOn w:val="Normal"/>
    <w:link w:val="Brdtext3Char"/>
    <w:uiPriority w:val="99"/>
    <w:semiHidden/>
    <w:unhideWhenUsed/>
    <w:rsid w:val="00D06C47"/>
    <w:pPr>
      <w:spacing w:after="120"/>
    </w:pPr>
    <w:rPr>
      <w:sz w:val="16"/>
      <w:szCs w:val="16"/>
    </w:rPr>
  </w:style>
  <w:style w:type="character" w:customStyle="1" w:styleId="Brdtext3Char">
    <w:name w:val="Brödtext 3 Char"/>
    <w:basedOn w:val="Standardstycketeckensnitt"/>
    <w:link w:val="Brdtext3"/>
    <w:uiPriority w:val="99"/>
    <w:semiHidden/>
    <w:rsid w:val="00D06C47"/>
    <w:rPr>
      <w:sz w:val="16"/>
      <w:szCs w:val="16"/>
    </w:rPr>
  </w:style>
  <w:style w:type="paragraph" w:styleId="Brdtextmedfrstaindrag">
    <w:name w:val="Body Text First Indent"/>
    <w:basedOn w:val="Brdtext"/>
    <w:link w:val="BrdtextmedfrstaindragChar"/>
    <w:uiPriority w:val="99"/>
    <w:semiHidden/>
    <w:unhideWhenUsed/>
    <w:rsid w:val="00D06C4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06C47"/>
  </w:style>
  <w:style w:type="paragraph" w:styleId="Brdtextmedfrstaindrag2">
    <w:name w:val="Body Text First Indent 2"/>
    <w:basedOn w:val="Brdtextmedindrag"/>
    <w:link w:val="Brdtextmedfrstaindrag2Char"/>
    <w:uiPriority w:val="99"/>
    <w:semiHidden/>
    <w:unhideWhenUsed/>
    <w:rsid w:val="00D06C4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06C47"/>
  </w:style>
  <w:style w:type="paragraph" w:styleId="Brdtextmedindrag2">
    <w:name w:val="Body Text Indent 2"/>
    <w:basedOn w:val="Normal"/>
    <w:link w:val="Brdtextmedindrag2Char"/>
    <w:uiPriority w:val="99"/>
    <w:semiHidden/>
    <w:unhideWhenUsed/>
    <w:rsid w:val="00D06C4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06C47"/>
  </w:style>
  <w:style w:type="paragraph" w:styleId="Brdtextmedindrag3">
    <w:name w:val="Body Text Indent 3"/>
    <w:basedOn w:val="Normal"/>
    <w:link w:val="Brdtextmedindrag3Char"/>
    <w:uiPriority w:val="99"/>
    <w:semiHidden/>
    <w:unhideWhenUsed/>
    <w:rsid w:val="00D06C4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06C47"/>
    <w:rPr>
      <w:sz w:val="16"/>
      <w:szCs w:val="16"/>
    </w:rPr>
  </w:style>
  <w:style w:type="paragraph" w:styleId="Citat">
    <w:name w:val="Quote"/>
    <w:basedOn w:val="Normal"/>
    <w:next w:val="Normal"/>
    <w:link w:val="CitatChar"/>
    <w:uiPriority w:val="29"/>
    <w:semiHidden/>
    <w:qFormat/>
    <w:rsid w:val="00D06C4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06C47"/>
    <w:rPr>
      <w:i/>
      <w:iCs/>
      <w:color w:val="404040" w:themeColor="text1" w:themeTint="BF"/>
    </w:rPr>
  </w:style>
  <w:style w:type="paragraph" w:styleId="Citatfrteckning">
    <w:name w:val="table of authorities"/>
    <w:basedOn w:val="Normal"/>
    <w:next w:val="Normal"/>
    <w:uiPriority w:val="99"/>
    <w:semiHidden/>
    <w:unhideWhenUsed/>
    <w:rsid w:val="00D06C47"/>
    <w:pPr>
      <w:spacing w:after="0"/>
      <w:ind w:left="250" w:hanging="250"/>
    </w:pPr>
  </w:style>
  <w:style w:type="paragraph" w:styleId="Citatfrteckningsrubrik">
    <w:name w:val="toa heading"/>
    <w:basedOn w:val="Normal"/>
    <w:next w:val="Normal"/>
    <w:uiPriority w:val="99"/>
    <w:semiHidden/>
    <w:unhideWhenUsed/>
    <w:rsid w:val="00D06C4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06C47"/>
  </w:style>
  <w:style w:type="character" w:customStyle="1" w:styleId="DatumChar">
    <w:name w:val="Datum Char"/>
    <w:basedOn w:val="Standardstycketeckensnitt"/>
    <w:link w:val="Datum"/>
    <w:uiPriority w:val="99"/>
    <w:semiHidden/>
    <w:rsid w:val="00D06C47"/>
  </w:style>
  <w:style w:type="character" w:styleId="Diskretbetoning">
    <w:name w:val="Subtle Emphasis"/>
    <w:basedOn w:val="Standardstycketeckensnitt"/>
    <w:uiPriority w:val="19"/>
    <w:semiHidden/>
    <w:qFormat/>
    <w:rsid w:val="00D06C47"/>
    <w:rPr>
      <w:i/>
      <w:iCs/>
      <w:noProof w:val="0"/>
      <w:color w:val="404040" w:themeColor="text1" w:themeTint="BF"/>
    </w:rPr>
  </w:style>
  <w:style w:type="character" w:styleId="Diskretreferens">
    <w:name w:val="Subtle Reference"/>
    <w:basedOn w:val="Standardstycketeckensnitt"/>
    <w:uiPriority w:val="31"/>
    <w:semiHidden/>
    <w:qFormat/>
    <w:rsid w:val="00D06C47"/>
    <w:rPr>
      <w:smallCaps/>
      <w:noProof w:val="0"/>
      <w:color w:val="5A5A5A" w:themeColor="text1" w:themeTint="A5"/>
    </w:rPr>
  </w:style>
  <w:style w:type="table" w:styleId="Diskrettabell1">
    <w:name w:val="Table Subtle 1"/>
    <w:basedOn w:val="Normaltabell"/>
    <w:uiPriority w:val="99"/>
    <w:semiHidden/>
    <w:unhideWhenUsed/>
    <w:rsid w:val="00D06C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06C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06C4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06C47"/>
    <w:rPr>
      <w:rFonts w:ascii="Segoe UI" w:hAnsi="Segoe UI" w:cs="Segoe UI"/>
      <w:sz w:val="16"/>
      <w:szCs w:val="16"/>
    </w:rPr>
  </w:style>
  <w:style w:type="table" w:styleId="Eleganttabell">
    <w:name w:val="Table Elegant"/>
    <w:basedOn w:val="Normaltabell"/>
    <w:uiPriority w:val="99"/>
    <w:semiHidden/>
    <w:unhideWhenUsed/>
    <w:rsid w:val="00D06C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06C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06C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06C47"/>
    <w:pPr>
      <w:spacing w:after="0" w:line="240" w:lineRule="auto"/>
    </w:pPr>
  </w:style>
  <w:style w:type="character" w:customStyle="1" w:styleId="E-postsignaturChar">
    <w:name w:val="E-postsignatur Char"/>
    <w:basedOn w:val="Standardstycketeckensnitt"/>
    <w:link w:val="E-postsignatur"/>
    <w:uiPriority w:val="99"/>
    <w:semiHidden/>
    <w:rsid w:val="00D06C47"/>
  </w:style>
  <w:style w:type="paragraph" w:styleId="Figurfrteckning">
    <w:name w:val="table of figures"/>
    <w:basedOn w:val="Normal"/>
    <w:next w:val="Normal"/>
    <w:uiPriority w:val="99"/>
    <w:semiHidden/>
    <w:unhideWhenUsed/>
    <w:rsid w:val="00D06C47"/>
    <w:pPr>
      <w:spacing w:after="0"/>
    </w:pPr>
  </w:style>
  <w:style w:type="table" w:styleId="Frgadlista">
    <w:name w:val="Colorful List"/>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06C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06C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06C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06C47"/>
    <w:rPr>
      <w:noProof w:val="0"/>
      <w:color w:val="2B579A"/>
      <w:shd w:val="clear" w:color="auto" w:fill="E6E6E6"/>
    </w:rPr>
  </w:style>
  <w:style w:type="paragraph" w:styleId="HTML-adress">
    <w:name w:val="HTML Address"/>
    <w:basedOn w:val="Normal"/>
    <w:link w:val="HTML-adressChar"/>
    <w:uiPriority w:val="99"/>
    <w:semiHidden/>
    <w:unhideWhenUsed/>
    <w:rsid w:val="00D06C47"/>
    <w:pPr>
      <w:spacing w:after="0" w:line="240" w:lineRule="auto"/>
    </w:pPr>
    <w:rPr>
      <w:i/>
      <w:iCs/>
    </w:rPr>
  </w:style>
  <w:style w:type="character" w:customStyle="1" w:styleId="HTML-adressChar">
    <w:name w:val="HTML - adress Char"/>
    <w:basedOn w:val="Standardstycketeckensnitt"/>
    <w:link w:val="HTML-adress"/>
    <w:uiPriority w:val="99"/>
    <w:semiHidden/>
    <w:rsid w:val="00D06C47"/>
    <w:rPr>
      <w:i/>
      <w:iCs/>
    </w:rPr>
  </w:style>
  <w:style w:type="character" w:styleId="HTML-akronym">
    <w:name w:val="HTML Acronym"/>
    <w:basedOn w:val="Standardstycketeckensnitt"/>
    <w:uiPriority w:val="99"/>
    <w:semiHidden/>
    <w:unhideWhenUsed/>
    <w:rsid w:val="00D06C47"/>
    <w:rPr>
      <w:noProof w:val="0"/>
    </w:rPr>
  </w:style>
  <w:style w:type="character" w:styleId="HTML-citat">
    <w:name w:val="HTML Cite"/>
    <w:basedOn w:val="Standardstycketeckensnitt"/>
    <w:uiPriority w:val="99"/>
    <w:semiHidden/>
    <w:unhideWhenUsed/>
    <w:rsid w:val="00D06C47"/>
    <w:rPr>
      <w:i/>
      <w:iCs/>
      <w:noProof w:val="0"/>
    </w:rPr>
  </w:style>
  <w:style w:type="character" w:styleId="HTML-definition">
    <w:name w:val="HTML Definition"/>
    <w:basedOn w:val="Standardstycketeckensnitt"/>
    <w:uiPriority w:val="99"/>
    <w:semiHidden/>
    <w:unhideWhenUsed/>
    <w:rsid w:val="00D06C47"/>
    <w:rPr>
      <w:i/>
      <w:iCs/>
      <w:noProof w:val="0"/>
    </w:rPr>
  </w:style>
  <w:style w:type="character" w:styleId="HTML-exempel">
    <w:name w:val="HTML Sample"/>
    <w:basedOn w:val="Standardstycketeckensnitt"/>
    <w:uiPriority w:val="99"/>
    <w:semiHidden/>
    <w:unhideWhenUsed/>
    <w:rsid w:val="00D06C4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06C4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06C47"/>
    <w:rPr>
      <w:rFonts w:ascii="Consolas" w:hAnsi="Consolas"/>
      <w:sz w:val="20"/>
      <w:szCs w:val="20"/>
    </w:rPr>
  </w:style>
  <w:style w:type="character" w:styleId="HTML-kod">
    <w:name w:val="HTML Code"/>
    <w:basedOn w:val="Standardstycketeckensnitt"/>
    <w:uiPriority w:val="99"/>
    <w:semiHidden/>
    <w:unhideWhenUsed/>
    <w:rsid w:val="00D06C47"/>
    <w:rPr>
      <w:rFonts w:ascii="Consolas" w:hAnsi="Consolas"/>
      <w:noProof w:val="0"/>
      <w:sz w:val="20"/>
      <w:szCs w:val="20"/>
    </w:rPr>
  </w:style>
  <w:style w:type="character" w:styleId="HTML-skrivmaskin">
    <w:name w:val="HTML Typewriter"/>
    <w:basedOn w:val="Standardstycketeckensnitt"/>
    <w:uiPriority w:val="99"/>
    <w:semiHidden/>
    <w:unhideWhenUsed/>
    <w:rsid w:val="00D06C47"/>
    <w:rPr>
      <w:rFonts w:ascii="Consolas" w:hAnsi="Consolas"/>
      <w:noProof w:val="0"/>
      <w:sz w:val="20"/>
      <w:szCs w:val="20"/>
    </w:rPr>
  </w:style>
  <w:style w:type="character" w:styleId="HTML-tangentbord">
    <w:name w:val="HTML Keyboard"/>
    <w:basedOn w:val="Standardstycketeckensnitt"/>
    <w:uiPriority w:val="99"/>
    <w:semiHidden/>
    <w:unhideWhenUsed/>
    <w:rsid w:val="00D06C47"/>
    <w:rPr>
      <w:rFonts w:ascii="Consolas" w:hAnsi="Consolas"/>
      <w:noProof w:val="0"/>
      <w:sz w:val="20"/>
      <w:szCs w:val="20"/>
    </w:rPr>
  </w:style>
  <w:style w:type="character" w:styleId="HTML-variabel">
    <w:name w:val="HTML Variable"/>
    <w:basedOn w:val="Standardstycketeckensnitt"/>
    <w:uiPriority w:val="99"/>
    <w:semiHidden/>
    <w:unhideWhenUsed/>
    <w:rsid w:val="00D06C47"/>
    <w:rPr>
      <w:i/>
      <w:iCs/>
      <w:noProof w:val="0"/>
    </w:rPr>
  </w:style>
  <w:style w:type="paragraph" w:styleId="Index1">
    <w:name w:val="index 1"/>
    <w:basedOn w:val="Normal"/>
    <w:next w:val="Normal"/>
    <w:autoRedefine/>
    <w:uiPriority w:val="99"/>
    <w:semiHidden/>
    <w:unhideWhenUsed/>
    <w:rsid w:val="00D06C47"/>
    <w:pPr>
      <w:spacing w:after="0" w:line="240" w:lineRule="auto"/>
      <w:ind w:left="250" w:hanging="250"/>
    </w:pPr>
  </w:style>
  <w:style w:type="paragraph" w:styleId="Index2">
    <w:name w:val="index 2"/>
    <w:basedOn w:val="Normal"/>
    <w:next w:val="Normal"/>
    <w:autoRedefine/>
    <w:uiPriority w:val="99"/>
    <w:semiHidden/>
    <w:unhideWhenUsed/>
    <w:rsid w:val="00D06C47"/>
    <w:pPr>
      <w:spacing w:after="0" w:line="240" w:lineRule="auto"/>
      <w:ind w:left="500" w:hanging="250"/>
    </w:pPr>
  </w:style>
  <w:style w:type="paragraph" w:styleId="Index3">
    <w:name w:val="index 3"/>
    <w:basedOn w:val="Normal"/>
    <w:next w:val="Normal"/>
    <w:autoRedefine/>
    <w:uiPriority w:val="99"/>
    <w:semiHidden/>
    <w:unhideWhenUsed/>
    <w:rsid w:val="00D06C47"/>
    <w:pPr>
      <w:spacing w:after="0" w:line="240" w:lineRule="auto"/>
      <w:ind w:left="750" w:hanging="250"/>
    </w:pPr>
  </w:style>
  <w:style w:type="paragraph" w:styleId="Index4">
    <w:name w:val="index 4"/>
    <w:basedOn w:val="Normal"/>
    <w:next w:val="Normal"/>
    <w:autoRedefine/>
    <w:uiPriority w:val="99"/>
    <w:semiHidden/>
    <w:unhideWhenUsed/>
    <w:rsid w:val="00D06C47"/>
    <w:pPr>
      <w:spacing w:after="0" w:line="240" w:lineRule="auto"/>
      <w:ind w:left="1000" w:hanging="250"/>
    </w:pPr>
  </w:style>
  <w:style w:type="paragraph" w:styleId="Index5">
    <w:name w:val="index 5"/>
    <w:basedOn w:val="Normal"/>
    <w:next w:val="Normal"/>
    <w:autoRedefine/>
    <w:uiPriority w:val="99"/>
    <w:semiHidden/>
    <w:unhideWhenUsed/>
    <w:rsid w:val="00D06C47"/>
    <w:pPr>
      <w:spacing w:after="0" w:line="240" w:lineRule="auto"/>
      <w:ind w:left="1250" w:hanging="250"/>
    </w:pPr>
  </w:style>
  <w:style w:type="paragraph" w:styleId="Index6">
    <w:name w:val="index 6"/>
    <w:basedOn w:val="Normal"/>
    <w:next w:val="Normal"/>
    <w:autoRedefine/>
    <w:uiPriority w:val="99"/>
    <w:semiHidden/>
    <w:unhideWhenUsed/>
    <w:rsid w:val="00D06C47"/>
    <w:pPr>
      <w:spacing w:after="0" w:line="240" w:lineRule="auto"/>
      <w:ind w:left="1500" w:hanging="250"/>
    </w:pPr>
  </w:style>
  <w:style w:type="paragraph" w:styleId="Index7">
    <w:name w:val="index 7"/>
    <w:basedOn w:val="Normal"/>
    <w:next w:val="Normal"/>
    <w:autoRedefine/>
    <w:uiPriority w:val="99"/>
    <w:semiHidden/>
    <w:unhideWhenUsed/>
    <w:rsid w:val="00D06C47"/>
    <w:pPr>
      <w:spacing w:after="0" w:line="240" w:lineRule="auto"/>
      <w:ind w:left="1750" w:hanging="250"/>
    </w:pPr>
  </w:style>
  <w:style w:type="paragraph" w:styleId="Index8">
    <w:name w:val="index 8"/>
    <w:basedOn w:val="Normal"/>
    <w:next w:val="Normal"/>
    <w:autoRedefine/>
    <w:uiPriority w:val="99"/>
    <w:semiHidden/>
    <w:unhideWhenUsed/>
    <w:rsid w:val="00D06C47"/>
    <w:pPr>
      <w:spacing w:after="0" w:line="240" w:lineRule="auto"/>
      <w:ind w:left="2000" w:hanging="250"/>
    </w:pPr>
  </w:style>
  <w:style w:type="paragraph" w:styleId="Index9">
    <w:name w:val="index 9"/>
    <w:basedOn w:val="Normal"/>
    <w:next w:val="Normal"/>
    <w:autoRedefine/>
    <w:uiPriority w:val="99"/>
    <w:semiHidden/>
    <w:unhideWhenUsed/>
    <w:rsid w:val="00D06C47"/>
    <w:pPr>
      <w:spacing w:after="0" w:line="240" w:lineRule="auto"/>
      <w:ind w:left="2250" w:hanging="250"/>
    </w:pPr>
  </w:style>
  <w:style w:type="paragraph" w:styleId="Indexrubrik">
    <w:name w:val="index heading"/>
    <w:basedOn w:val="Normal"/>
    <w:next w:val="Index1"/>
    <w:uiPriority w:val="99"/>
    <w:semiHidden/>
    <w:unhideWhenUsed/>
    <w:rsid w:val="00D06C47"/>
    <w:rPr>
      <w:rFonts w:asciiTheme="majorHAnsi" w:eastAsiaTheme="majorEastAsia" w:hAnsiTheme="majorHAnsi" w:cstheme="majorBidi"/>
      <w:b/>
      <w:bCs/>
    </w:rPr>
  </w:style>
  <w:style w:type="paragraph" w:styleId="Indragetstycke">
    <w:name w:val="Block Text"/>
    <w:basedOn w:val="Normal"/>
    <w:uiPriority w:val="99"/>
    <w:semiHidden/>
    <w:unhideWhenUsed/>
    <w:rsid w:val="00D06C4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06C47"/>
    <w:pPr>
      <w:spacing w:after="0" w:line="240" w:lineRule="auto"/>
    </w:pPr>
  </w:style>
  <w:style w:type="paragraph" w:styleId="Inledning">
    <w:name w:val="Salutation"/>
    <w:basedOn w:val="Normal"/>
    <w:next w:val="Normal"/>
    <w:link w:val="InledningChar"/>
    <w:uiPriority w:val="99"/>
    <w:semiHidden/>
    <w:unhideWhenUsed/>
    <w:rsid w:val="00D06C47"/>
  </w:style>
  <w:style w:type="character" w:customStyle="1" w:styleId="InledningChar">
    <w:name w:val="Inledning Char"/>
    <w:basedOn w:val="Standardstycketeckensnitt"/>
    <w:link w:val="Inledning"/>
    <w:uiPriority w:val="99"/>
    <w:semiHidden/>
    <w:rsid w:val="00D06C47"/>
  </w:style>
  <w:style w:type="paragraph" w:styleId="Innehll4">
    <w:name w:val="toc 4"/>
    <w:basedOn w:val="Normal"/>
    <w:next w:val="Normal"/>
    <w:autoRedefine/>
    <w:uiPriority w:val="39"/>
    <w:semiHidden/>
    <w:unhideWhenUsed/>
    <w:rsid w:val="00D06C47"/>
    <w:pPr>
      <w:spacing w:after="100"/>
      <w:ind w:left="750"/>
    </w:pPr>
  </w:style>
  <w:style w:type="paragraph" w:styleId="Innehll5">
    <w:name w:val="toc 5"/>
    <w:basedOn w:val="Normal"/>
    <w:next w:val="Normal"/>
    <w:autoRedefine/>
    <w:uiPriority w:val="39"/>
    <w:semiHidden/>
    <w:unhideWhenUsed/>
    <w:rsid w:val="00D06C47"/>
    <w:pPr>
      <w:spacing w:after="100"/>
      <w:ind w:left="1000"/>
    </w:pPr>
  </w:style>
  <w:style w:type="paragraph" w:styleId="Innehll6">
    <w:name w:val="toc 6"/>
    <w:basedOn w:val="Normal"/>
    <w:next w:val="Normal"/>
    <w:autoRedefine/>
    <w:uiPriority w:val="39"/>
    <w:semiHidden/>
    <w:unhideWhenUsed/>
    <w:rsid w:val="00D06C47"/>
    <w:pPr>
      <w:spacing w:after="100"/>
      <w:ind w:left="1250"/>
    </w:pPr>
  </w:style>
  <w:style w:type="paragraph" w:styleId="Innehll7">
    <w:name w:val="toc 7"/>
    <w:basedOn w:val="Normal"/>
    <w:next w:val="Normal"/>
    <w:autoRedefine/>
    <w:uiPriority w:val="39"/>
    <w:semiHidden/>
    <w:unhideWhenUsed/>
    <w:rsid w:val="00D06C47"/>
    <w:pPr>
      <w:spacing w:after="100"/>
      <w:ind w:left="1500"/>
    </w:pPr>
  </w:style>
  <w:style w:type="paragraph" w:styleId="Innehll8">
    <w:name w:val="toc 8"/>
    <w:basedOn w:val="Normal"/>
    <w:next w:val="Normal"/>
    <w:autoRedefine/>
    <w:uiPriority w:val="39"/>
    <w:semiHidden/>
    <w:unhideWhenUsed/>
    <w:rsid w:val="00D06C47"/>
    <w:pPr>
      <w:spacing w:after="100"/>
      <w:ind w:left="1750"/>
    </w:pPr>
  </w:style>
  <w:style w:type="paragraph" w:styleId="Innehll9">
    <w:name w:val="toc 9"/>
    <w:basedOn w:val="Normal"/>
    <w:next w:val="Normal"/>
    <w:autoRedefine/>
    <w:uiPriority w:val="39"/>
    <w:semiHidden/>
    <w:unhideWhenUsed/>
    <w:rsid w:val="00D06C47"/>
    <w:pPr>
      <w:spacing w:after="100"/>
      <w:ind w:left="2000"/>
    </w:pPr>
  </w:style>
  <w:style w:type="paragraph" w:styleId="Kommentarer">
    <w:name w:val="annotation text"/>
    <w:basedOn w:val="Normal"/>
    <w:link w:val="KommentarerChar"/>
    <w:uiPriority w:val="99"/>
    <w:semiHidden/>
    <w:unhideWhenUsed/>
    <w:rsid w:val="00D06C47"/>
    <w:pPr>
      <w:spacing w:line="240" w:lineRule="auto"/>
    </w:pPr>
    <w:rPr>
      <w:sz w:val="20"/>
      <w:szCs w:val="20"/>
    </w:rPr>
  </w:style>
  <w:style w:type="character" w:customStyle="1" w:styleId="KommentarerChar">
    <w:name w:val="Kommentarer Char"/>
    <w:basedOn w:val="Standardstycketeckensnitt"/>
    <w:link w:val="Kommentarer"/>
    <w:uiPriority w:val="99"/>
    <w:semiHidden/>
    <w:rsid w:val="00D06C47"/>
    <w:rPr>
      <w:sz w:val="20"/>
      <w:szCs w:val="20"/>
    </w:rPr>
  </w:style>
  <w:style w:type="character" w:styleId="Kommentarsreferens">
    <w:name w:val="annotation reference"/>
    <w:basedOn w:val="Standardstycketeckensnitt"/>
    <w:uiPriority w:val="99"/>
    <w:semiHidden/>
    <w:unhideWhenUsed/>
    <w:rsid w:val="00D06C47"/>
    <w:rPr>
      <w:noProof w:val="0"/>
      <w:sz w:val="16"/>
      <w:szCs w:val="16"/>
    </w:rPr>
  </w:style>
  <w:style w:type="paragraph" w:styleId="Kommentarsmne">
    <w:name w:val="annotation subject"/>
    <w:basedOn w:val="Kommentarer"/>
    <w:next w:val="Kommentarer"/>
    <w:link w:val="KommentarsmneChar"/>
    <w:uiPriority w:val="99"/>
    <w:semiHidden/>
    <w:unhideWhenUsed/>
    <w:rsid w:val="00D06C47"/>
    <w:rPr>
      <w:b/>
      <w:bCs/>
    </w:rPr>
  </w:style>
  <w:style w:type="character" w:customStyle="1" w:styleId="KommentarsmneChar">
    <w:name w:val="Kommentarsämne Char"/>
    <w:basedOn w:val="KommentarerChar"/>
    <w:link w:val="Kommentarsmne"/>
    <w:uiPriority w:val="99"/>
    <w:semiHidden/>
    <w:rsid w:val="00D06C47"/>
    <w:rPr>
      <w:b/>
      <w:bCs/>
      <w:sz w:val="20"/>
      <w:szCs w:val="20"/>
    </w:rPr>
  </w:style>
  <w:style w:type="paragraph" w:styleId="Lista">
    <w:name w:val="List"/>
    <w:basedOn w:val="Normal"/>
    <w:uiPriority w:val="99"/>
    <w:semiHidden/>
    <w:unhideWhenUsed/>
    <w:rsid w:val="00D06C47"/>
    <w:pPr>
      <w:ind w:left="283" w:hanging="283"/>
      <w:contextualSpacing/>
    </w:pPr>
  </w:style>
  <w:style w:type="paragraph" w:styleId="Lista2">
    <w:name w:val="List 2"/>
    <w:basedOn w:val="Normal"/>
    <w:uiPriority w:val="99"/>
    <w:semiHidden/>
    <w:unhideWhenUsed/>
    <w:rsid w:val="00D06C47"/>
    <w:pPr>
      <w:ind w:left="566" w:hanging="283"/>
      <w:contextualSpacing/>
    </w:pPr>
  </w:style>
  <w:style w:type="paragraph" w:styleId="Lista3">
    <w:name w:val="List 3"/>
    <w:basedOn w:val="Normal"/>
    <w:uiPriority w:val="99"/>
    <w:semiHidden/>
    <w:unhideWhenUsed/>
    <w:rsid w:val="00D06C47"/>
    <w:pPr>
      <w:ind w:left="849" w:hanging="283"/>
      <w:contextualSpacing/>
    </w:pPr>
  </w:style>
  <w:style w:type="paragraph" w:styleId="Lista4">
    <w:name w:val="List 4"/>
    <w:basedOn w:val="Normal"/>
    <w:uiPriority w:val="99"/>
    <w:semiHidden/>
    <w:unhideWhenUsed/>
    <w:rsid w:val="00D06C47"/>
    <w:pPr>
      <w:ind w:left="1132" w:hanging="283"/>
      <w:contextualSpacing/>
    </w:pPr>
  </w:style>
  <w:style w:type="paragraph" w:styleId="Lista5">
    <w:name w:val="List 5"/>
    <w:basedOn w:val="Normal"/>
    <w:uiPriority w:val="99"/>
    <w:semiHidden/>
    <w:unhideWhenUsed/>
    <w:rsid w:val="00D06C47"/>
    <w:pPr>
      <w:ind w:left="1415" w:hanging="283"/>
      <w:contextualSpacing/>
    </w:pPr>
  </w:style>
  <w:style w:type="paragraph" w:styleId="Listafortstt">
    <w:name w:val="List Continue"/>
    <w:basedOn w:val="Normal"/>
    <w:uiPriority w:val="99"/>
    <w:semiHidden/>
    <w:unhideWhenUsed/>
    <w:rsid w:val="00D06C47"/>
    <w:pPr>
      <w:spacing w:after="120"/>
      <w:ind w:left="283"/>
      <w:contextualSpacing/>
    </w:pPr>
  </w:style>
  <w:style w:type="paragraph" w:styleId="Listafortstt2">
    <w:name w:val="List Continue 2"/>
    <w:basedOn w:val="Normal"/>
    <w:uiPriority w:val="99"/>
    <w:semiHidden/>
    <w:unhideWhenUsed/>
    <w:rsid w:val="00D06C47"/>
    <w:pPr>
      <w:spacing w:after="120"/>
      <w:ind w:left="566"/>
      <w:contextualSpacing/>
    </w:pPr>
  </w:style>
  <w:style w:type="paragraph" w:styleId="Listafortstt3">
    <w:name w:val="List Continue 3"/>
    <w:basedOn w:val="Normal"/>
    <w:uiPriority w:val="99"/>
    <w:semiHidden/>
    <w:unhideWhenUsed/>
    <w:rsid w:val="00D06C47"/>
    <w:pPr>
      <w:spacing w:after="120"/>
      <w:ind w:left="849"/>
      <w:contextualSpacing/>
    </w:pPr>
  </w:style>
  <w:style w:type="paragraph" w:styleId="Listafortstt4">
    <w:name w:val="List Continue 4"/>
    <w:basedOn w:val="Normal"/>
    <w:uiPriority w:val="99"/>
    <w:semiHidden/>
    <w:unhideWhenUsed/>
    <w:rsid w:val="00D06C47"/>
    <w:pPr>
      <w:spacing w:after="120"/>
      <w:ind w:left="1132"/>
      <w:contextualSpacing/>
    </w:pPr>
  </w:style>
  <w:style w:type="paragraph" w:styleId="Listafortstt5">
    <w:name w:val="List Continue 5"/>
    <w:basedOn w:val="Normal"/>
    <w:uiPriority w:val="99"/>
    <w:semiHidden/>
    <w:unhideWhenUsed/>
    <w:rsid w:val="00D06C47"/>
    <w:pPr>
      <w:spacing w:after="120"/>
      <w:ind w:left="1415"/>
      <w:contextualSpacing/>
    </w:pPr>
  </w:style>
  <w:style w:type="paragraph" w:styleId="Liststycke">
    <w:name w:val="List Paragraph"/>
    <w:basedOn w:val="Normal"/>
    <w:uiPriority w:val="34"/>
    <w:semiHidden/>
    <w:qFormat/>
    <w:rsid w:val="00D06C47"/>
    <w:pPr>
      <w:ind w:left="720"/>
      <w:contextualSpacing/>
    </w:pPr>
  </w:style>
  <w:style w:type="table" w:styleId="Listtabell1ljus">
    <w:name w:val="List Table 1 Light"/>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06C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06C4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06C4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06C4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06C4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06C4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06C4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06C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06C4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06C4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06C4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06C4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06C4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06C4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06C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06C4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06C4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06C4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06C4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06C4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06C4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06C4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06C4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06C4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06C4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06C4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06C4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06C4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06C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06C4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06C4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06C4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06C4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06C4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06C4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06C4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06C4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06C4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06C4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06C4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06C4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06C4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06C47"/>
  </w:style>
  <w:style w:type="table" w:styleId="Ljuslista">
    <w:name w:val="Light List"/>
    <w:basedOn w:val="Normaltabell"/>
    <w:uiPriority w:val="61"/>
    <w:semiHidden/>
    <w:unhideWhenUsed/>
    <w:rsid w:val="00D06C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06C4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06C4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06C4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06C4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06C4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06C4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06C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06C4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06C4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06C4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06C4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06C4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06C4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06C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06C4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06C4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06C4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06C4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06C4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06C4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06C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06C47"/>
    <w:rPr>
      <w:rFonts w:ascii="Consolas" w:hAnsi="Consolas"/>
      <w:sz w:val="20"/>
      <w:szCs w:val="20"/>
    </w:rPr>
  </w:style>
  <w:style w:type="paragraph" w:styleId="Meddelanderubrik">
    <w:name w:val="Message Header"/>
    <w:basedOn w:val="Normal"/>
    <w:link w:val="MeddelanderubrikChar"/>
    <w:uiPriority w:val="99"/>
    <w:semiHidden/>
    <w:unhideWhenUsed/>
    <w:rsid w:val="00D06C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06C4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06C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06C4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06C4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06C4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06C4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06C4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06C4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06C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06C4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06C4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06C4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06C4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06C4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06C4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06C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06C47"/>
    <w:rPr>
      <w:rFonts w:ascii="Times New Roman" w:hAnsi="Times New Roman" w:cs="Times New Roman"/>
      <w:sz w:val="24"/>
      <w:szCs w:val="24"/>
    </w:rPr>
  </w:style>
  <w:style w:type="paragraph" w:styleId="Normaltindrag">
    <w:name w:val="Normal Indent"/>
    <w:basedOn w:val="Normal"/>
    <w:uiPriority w:val="99"/>
    <w:semiHidden/>
    <w:unhideWhenUsed/>
    <w:rsid w:val="00D06C47"/>
    <w:pPr>
      <w:ind w:left="1304"/>
    </w:pPr>
  </w:style>
  <w:style w:type="paragraph" w:styleId="Numreradlista4">
    <w:name w:val="List Number 4"/>
    <w:basedOn w:val="Normal"/>
    <w:uiPriority w:val="99"/>
    <w:semiHidden/>
    <w:unhideWhenUsed/>
    <w:rsid w:val="00D06C47"/>
    <w:pPr>
      <w:numPr>
        <w:numId w:val="40"/>
      </w:numPr>
      <w:contextualSpacing/>
    </w:pPr>
  </w:style>
  <w:style w:type="paragraph" w:styleId="Numreradlista5">
    <w:name w:val="List Number 5"/>
    <w:basedOn w:val="Normal"/>
    <w:uiPriority w:val="99"/>
    <w:semiHidden/>
    <w:unhideWhenUsed/>
    <w:rsid w:val="00D06C47"/>
    <w:pPr>
      <w:numPr>
        <w:numId w:val="41"/>
      </w:numPr>
      <w:contextualSpacing/>
    </w:pPr>
  </w:style>
  <w:style w:type="character" w:styleId="Nmn">
    <w:name w:val="Mention"/>
    <w:basedOn w:val="Standardstycketeckensnitt"/>
    <w:uiPriority w:val="99"/>
    <w:semiHidden/>
    <w:unhideWhenUsed/>
    <w:rsid w:val="00D06C47"/>
    <w:rPr>
      <w:noProof w:val="0"/>
      <w:color w:val="2B579A"/>
      <w:shd w:val="clear" w:color="auto" w:fill="E6E6E6"/>
    </w:rPr>
  </w:style>
  <w:style w:type="table" w:styleId="Oformateradtabell1">
    <w:name w:val="Plain Table 1"/>
    <w:basedOn w:val="Normaltabell"/>
    <w:uiPriority w:val="41"/>
    <w:rsid w:val="00D06C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06C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06C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06C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06C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06C4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06C47"/>
    <w:rPr>
      <w:rFonts w:ascii="Consolas" w:hAnsi="Consolas"/>
      <w:sz w:val="21"/>
      <w:szCs w:val="21"/>
    </w:rPr>
  </w:style>
  <w:style w:type="character" w:styleId="Olstomnmnande">
    <w:name w:val="Unresolved Mention"/>
    <w:basedOn w:val="Standardstycketeckensnitt"/>
    <w:uiPriority w:val="99"/>
    <w:semiHidden/>
    <w:unhideWhenUsed/>
    <w:rsid w:val="00D06C47"/>
    <w:rPr>
      <w:noProof w:val="0"/>
      <w:color w:val="808080"/>
      <w:shd w:val="clear" w:color="auto" w:fill="E6E6E6"/>
    </w:rPr>
  </w:style>
  <w:style w:type="table" w:styleId="Professionelltabell">
    <w:name w:val="Table Professional"/>
    <w:basedOn w:val="Normaltabell"/>
    <w:uiPriority w:val="99"/>
    <w:semiHidden/>
    <w:unhideWhenUsed/>
    <w:rsid w:val="00D06C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06C47"/>
    <w:pPr>
      <w:numPr>
        <w:numId w:val="42"/>
      </w:numPr>
      <w:contextualSpacing/>
    </w:pPr>
  </w:style>
  <w:style w:type="paragraph" w:styleId="Punktlista5">
    <w:name w:val="List Bullet 5"/>
    <w:basedOn w:val="Normal"/>
    <w:uiPriority w:val="99"/>
    <w:semiHidden/>
    <w:unhideWhenUsed/>
    <w:rsid w:val="00D06C47"/>
    <w:pPr>
      <w:numPr>
        <w:numId w:val="43"/>
      </w:numPr>
      <w:contextualSpacing/>
    </w:pPr>
  </w:style>
  <w:style w:type="character" w:styleId="Radnummer">
    <w:name w:val="line number"/>
    <w:basedOn w:val="Standardstycketeckensnitt"/>
    <w:uiPriority w:val="99"/>
    <w:semiHidden/>
    <w:unhideWhenUsed/>
    <w:rsid w:val="00D06C47"/>
    <w:rPr>
      <w:noProof w:val="0"/>
    </w:rPr>
  </w:style>
  <w:style w:type="character" w:customStyle="1" w:styleId="Rubrik6Char">
    <w:name w:val="Rubrik 6 Char"/>
    <w:basedOn w:val="Standardstycketeckensnitt"/>
    <w:link w:val="Rubrik6"/>
    <w:uiPriority w:val="9"/>
    <w:semiHidden/>
    <w:rsid w:val="00D06C4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06C4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06C4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06C4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06C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06C4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06C4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06C4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06C4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06C4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06C4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06C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06C4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06C4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06C4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06C4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06C4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06C4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06C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06C4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06C4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06C4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06C4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06C4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06C4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06C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06C4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06C4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06C4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06C4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06C4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06C4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06C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06C4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06C4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06C4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06C4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06C4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06C4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06C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06C4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06C4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06C4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06C4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06C4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06C4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06C47"/>
    <w:pPr>
      <w:spacing w:after="0" w:line="240" w:lineRule="auto"/>
      <w:ind w:left="4252"/>
    </w:pPr>
  </w:style>
  <w:style w:type="character" w:customStyle="1" w:styleId="SignaturChar">
    <w:name w:val="Signatur Char"/>
    <w:basedOn w:val="Standardstycketeckensnitt"/>
    <w:link w:val="Signatur"/>
    <w:uiPriority w:val="99"/>
    <w:semiHidden/>
    <w:rsid w:val="00D06C47"/>
  </w:style>
  <w:style w:type="character" w:styleId="Slutnotsreferens">
    <w:name w:val="endnote reference"/>
    <w:basedOn w:val="Standardstycketeckensnitt"/>
    <w:uiPriority w:val="99"/>
    <w:semiHidden/>
    <w:unhideWhenUsed/>
    <w:rsid w:val="00D06C47"/>
    <w:rPr>
      <w:noProof w:val="0"/>
      <w:vertAlign w:val="superscript"/>
    </w:rPr>
  </w:style>
  <w:style w:type="paragraph" w:styleId="Slutnotstext">
    <w:name w:val="endnote text"/>
    <w:basedOn w:val="Normal"/>
    <w:link w:val="SlutnotstextChar"/>
    <w:uiPriority w:val="99"/>
    <w:semiHidden/>
    <w:unhideWhenUsed/>
    <w:rsid w:val="00D06C4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06C47"/>
    <w:rPr>
      <w:sz w:val="20"/>
      <w:szCs w:val="20"/>
    </w:rPr>
  </w:style>
  <w:style w:type="character" w:styleId="Smarthyperlnk">
    <w:name w:val="Smart Hyperlink"/>
    <w:basedOn w:val="Standardstycketeckensnitt"/>
    <w:uiPriority w:val="99"/>
    <w:semiHidden/>
    <w:unhideWhenUsed/>
    <w:rsid w:val="00D06C47"/>
    <w:rPr>
      <w:noProof w:val="0"/>
      <w:u w:val="dotted"/>
    </w:rPr>
  </w:style>
  <w:style w:type="table" w:styleId="Standardtabell1">
    <w:name w:val="Table Classic 1"/>
    <w:basedOn w:val="Normaltabell"/>
    <w:uiPriority w:val="99"/>
    <w:semiHidden/>
    <w:unhideWhenUsed/>
    <w:rsid w:val="00D06C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06C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06C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06C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06C47"/>
    <w:rPr>
      <w:b/>
      <w:bCs/>
      <w:noProof w:val="0"/>
    </w:rPr>
  </w:style>
  <w:style w:type="character" w:styleId="Starkbetoning">
    <w:name w:val="Intense Emphasis"/>
    <w:basedOn w:val="Standardstycketeckensnitt"/>
    <w:uiPriority w:val="21"/>
    <w:semiHidden/>
    <w:qFormat/>
    <w:rsid w:val="00D06C47"/>
    <w:rPr>
      <w:i/>
      <w:iCs/>
      <w:noProof w:val="0"/>
      <w:color w:val="1A3050" w:themeColor="accent1"/>
    </w:rPr>
  </w:style>
  <w:style w:type="character" w:styleId="Starkreferens">
    <w:name w:val="Intense Reference"/>
    <w:basedOn w:val="Standardstycketeckensnitt"/>
    <w:uiPriority w:val="32"/>
    <w:semiHidden/>
    <w:qFormat/>
    <w:rsid w:val="00D06C4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06C4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06C47"/>
    <w:rPr>
      <w:i/>
      <w:iCs/>
      <w:color w:val="1A3050" w:themeColor="accent1"/>
    </w:rPr>
  </w:style>
  <w:style w:type="table" w:styleId="Tabellmed3D-effekter1">
    <w:name w:val="Table 3D effects 1"/>
    <w:basedOn w:val="Normaltabell"/>
    <w:uiPriority w:val="99"/>
    <w:semiHidden/>
    <w:unhideWhenUsed/>
    <w:rsid w:val="00D06C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06C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06C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06C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06C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06C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06C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06C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06C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06C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06C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06C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06C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06C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06C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06C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06C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06C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06C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06C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06C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06C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06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06C4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06C4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06C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06C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06C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5139F7694047C2A73661BA5EB27859"/>
        <w:category>
          <w:name w:val="Allmänt"/>
          <w:gallery w:val="placeholder"/>
        </w:category>
        <w:types>
          <w:type w:val="bbPlcHdr"/>
        </w:types>
        <w:behaviors>
          <w:behavior w:val="content"/>
        </w:behaviors>
        <w:guid w:val="{662E77C9-4947-4550-BD22-85D90BC52495}"/>
      </w:docPartPr>
      <w:docPartBody>
        <w:p w:rsidR="00D95F43" w:rsidRDefault="00BE669C" w:rsidP="00BE669C">
          <w:pPr>
            <w:pStyle w:val="DF5139F7694047C2A73661BA5EB27859"/>
          </w:pPr>
          <w:r>
            <w:rPr>
              <w:rStyle w:val="Platshllartext"/>
            </w:rPr>
            <w:t xml:space="preserve"> </w:t>
          </w:r>
        </w:p>
      </w:docPartBody>
    </w:docPart>
    <w:docPart>
      <w:docPartPr>
        <w:name w:val="C91D025ECC9049089D0900A7FAA8B4D6"/>
        <w:category>
          <w:name w:val="Allmänt"/>
          <w:gallery w:val="placeholder"/>
        </w:category>
        <w:types>
          <w:type w:val="bbPlcHdr"/>
        </w:types>
        <w:behaviors>
          <w:behavior w:val="content"/>
        </w:behaviors>
        <w:guid w:val="{6A80C125-7295-4C57-974C-274285D22854}"/>
      </w:docPartPr>
      <w:docPartBody>
        <w:p w:rsidR="00D95F43" w:rsidRDefault="00BE669C" w:rsidP="00BE669C">
          <w:pPr>
            <w:pStyle w:val="C91D025ECC9049089D0900A7FAA8B4D61"/>
          </w:pPr>
          <w:r>
            <w:rPr>
              <w:rStyle w:val="Platshllartext"/>
            </w:rPr>
            <w:t xml:space="preserve"> </w:t>
          </w:r>
        </w:p>
      </w:docPartBody>
    </w:docPart>
    <w:docPart>
      <w:docPartPr>
        <w:name w:val="55D62643F2B34A0DA961D10624218862"/>
        <w:category>
          <w:name w:val="Allmänt"/>
          <w:gallery w:val="placeholder"/>
        </w:category>
        <w:types>
          <w:type w:val="bbPlcHdr"/>
        </w:types>
        <w:behaviors>
          <w:behavior w:val="content"/>
        </w:behaviors>
        <w:guid w:val="{CE53C71E-315A-4B30-9CB0-C0927D29B4C5}"/>
      </w:docPartPr>
      <w:docPartBody>
        <w:p w:rsidR="00D95F43" w:rsidRDefault="00BE669C" w:rsidP="00BE669C">
          <w:pPr>
            <w:pStyle w:val="55D62643F2B34A0DA961D106242188621"/>
          </w:pPr>
          <w:r>
            <w:rPr>
              <w:rStyle w:val="Platshllartext"/>
            </w:rPr>
            <w:t xml:space="preserve"> </w:t>
          </w:r>
        </w:p>
      </w:docPartBody>
    </w:docPart>
    <w:docPart>
      <w:docPartPr>
        <w:name w:val="31C0575FEF0048D8BFEA75078E33CABC"/>
        <w:category>
          <w:name w:val="Allmänt"/>
          <w:gallery w:val="placeholder"/>
        </w:category>
        <w:types>
          <w:type w:val="bbPlcHdr"/>
        </w:types>
        <w:behaviors>
          <w:behavior w:val="content"/>
        </w:behaviors>
        <w:guid w:val="{C6895749-3CFA-4B50-9119-E91AE5F03367}"/>
      </w:docPartPr>
      <w:docPartBody>
        <w:p w:rsidR="00D95F43" w:rsidRDefault="00BE669C" w:rsidP="00BE669C">
          <w:pPr>
            <w:pStyle w:val="31C0575FEF0048D8BFEA75078E33CAB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9C"/>
    <w:rsid w:val="00BE669C"/>
    <w:rsid w:val="00D95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03188997554882A9AC0009674EA070">
    <w:name w:val="0003188997554882A9AC0009674EA070"/>
    <w:rsid w:val="00BE669C"/>
  </w:style>
  <w:style w:type="character" w:styleId="Platshllartext">
    <w:name w:val="Placeholder Text"/>
    <w:basedOn w:val="Standardstycketeckensnitt"/>
    <w:uiPriority w:val="99"/>
    <w:semiHidden/>
    <w:rsid w:val="00BE669C"/>
    <w:rPr>
      <w:noProof w:val="0"/>
      <w:color w:val="808080"/>
    </w:rPr>
  </w:style>
  <w:style w:type="paragraph" w:customStyle="1" w:styleId="EE5A20F20A9F4B08841A358567742841">
    <w:name w:val="EE5A20F20A9F4B08841A358567742841"/>
    <w:rsid w:val="00BE669C"/>
  </w:style>
  <w:style w:type="paragraph" w:customStyle="1" w:styleId="7093F3212EB8432FA0E0B15EA9EE3A6B">
    <w:name w:val="7093F3212EB8432FA0E0B15EA9EE3A6B"/>
    <w:rsid w:val="00BE669C"/>
  </w:style>
  <w:style w:type="paragraph" w:customStyle="1" w:styleId="566B66670062497F834D7CED08CBBE6E">
    <w:name w:val="566B66670062497F834D7CED08CBBE6E"/>
    <w:rsid w:val="00BE669C"/>
  </w:style>
  <w:style w:type="paragraph" w:customStyle="1" w:styleId="DF5139F7694047C2A73661BA5EB27859">
    <w:name w:val="DF5139F7694047C2A73661BA5EB27859"/>
    <w:rsid w:val="00BE669C"/>
  </w:style>
  <w:style w:type="paragraph" w:customStyle="1" w:styleId="C91D025ECC9049089D0900A7FAA8B4D6">
    <w:name w:val="C91D025ECC9049089D0900A7FAA8B4D6"/>
    <w:rsid w:val="00BE669C"/>
  </w:style>
  <w:style w:type="paragraph" w:customStyle="1" w:styleId="EEAE5C52095C487A97DAF830F6ABD0AF">
    <w:name w:val="EEAE5C52095C487A97DAF830F6ABD0AF"/>
    <w:rsid w:val="00BE669C"/>
  </w:style>
  <w:style w:type="paragraph" w:customStyle="1" w:styleId="6EA612E4768F42B39DD8A907B6FB717D">
    <w:name w:val="6EA612E4768F42B39DD8A907B6FB717D"/>
    <w:rsid w:val="00BE669C"/>
  </w:style>
  <w:style w:type="paragraph" w:customStyle="1" w:styleId="573163DEBE9A4258AFD6B1929D467E3E">
    <w:name w:val="573163DEBE9A4258AFD6B1929D467E3E"/>
    <w:rsid w:val="00BE669C"/>
  </w:style>
  <w:style w:type="paragraph" w:customStyle="1" w:styleId="55D62643F2B34A0DA961D10624218862">
    <w:name w:val="55D62643F2B34A0DA961D10624218862"/>
    <w:rsid w:val="00BE669C"/>
  </w:style>
  <w:style w:type="paragraph" w:customStyle="1" w:styleId="31C0575FEF0048D8BFEA75078E33CABC">
    <w:name w:val="31C0575FEF0048D8BFEA75078E33CABC"/>
    <w:rsid w:val="00BE669C"/>
  </w:style>
  <w:style w:type="paragraph" w:customStyle="1" w:styleId="C91D025ECC9049089D0900A7FAA8B4D61">
    <w:name w:val="C91D025ECC9049089D0900A7FAA8B4D61"/>
    <w:rsid w:val="00BE66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D62643F2B34A0DA961D106242188621">
    <w:name w:val="55D62643F2B34A0DA961D106242188621"/>
    <w:rsid w:val="00BE66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44B6383677461E809D205685F5CF0A">
    <w:name w:val="9944B6383677461E809D205685F5CF0A"/>
    <w:rsid w:val="00BE669C"/>
  </w:style>
  <w:style w:type="paragraph" w:customStyle="1" w:styleId="54D4B7038C5745789B9C7F1E6BB4DE7D">
    <w:name w:val="54D4B7038C5745789B9C7F1E6BB4DE7D"/>
    <w:rsid w:val="00BE669C"/>
  </w:style>
  <w:style w:type="paragraph" w:customStyle="1" w:styleId="704C6D0271264923B57D84580BBCE75A">
    <w:name w:val="704C6D0271264923B57D84580BBCE75A"/>
    <w:rsid w:val="00BE669C"/>
  </w:style>
  <w:style w:type="paragraph" w:customStyle="1" w:styleId="01D7B405A98A4C09B40C5E6E206F65D1">
    <w:name w:val="01D7B405A98A4C09B40C5E6E206F65D1"/>
    <w:rsid w:val="00BE669C"/>
  </w:style>
  <w:style w:type="paragraph" w:customStyle="1" w:styleId="F0F9B4E91E304C57947509F24DD42456">
    <w:name w:val="F0F9B4E91E304C57947509F24DD42456"/>
    <w:rsid w:val="00BE669C"/>
  </w:style>
  <w:style w:type="paragraph" w:customStyle="1" w:styleId="88D860CB9D8A498F83CC1F48828C52D2">
    <w:name w:val="88D860CB9D8A498F83CC1F48828C52D2"/>
    <w:rsid w:val="00BE669C"/>
  </w:style>
  <w:style w:type="paragraph" w:customStyle="1" w:styleId="451674943BF54CD2829134A7D7115024">
    <w:name w:val="451674943BF54CD2829134A7D7115024"/>
    <w:rsid w:val="00BE6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209f01ab-3679-479e-a2eb-7881f089142c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2020-11-11T00:00:00</HeaderDate>
    <Office/>
    <Dnr>Fi2020/04449</Dnr>
    <ParagrafNr/>
    <DocumentTitle/>
    <VisitingAddress/>
    <Extra1/>
    <Extra2/>
    <Extra3>Ann-Sofie Alm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FB21-C9DF-422E-BBA5-E1523063EF46}"/>
</file>

<file path=customXml/itemProps2.xml><?xml version="1.0" encoding="utf-8"?>
<ds:datastoreItem xmlns:ds="http://schemas.openxmlformats.org/officeDocument/2006/customXml" ds:itemID="{19362ADD-CCE1-4505-9C2C-C342304C6933}"/>
</file>

<file path=customXml/itemProps3.xml><?xml version="1.0" encoding="utf-8"?>
<ds:datastoreItem xmlns:ds="http://schemas.openxmlformats.org/officeDocument/2006/customXml" ds:itemID="{C81158EF-F883-4B10-A2F1-E56AC5C12B70}"/>
</file>

<file path=customXml/itemProps4.xml><?xml version="1.0" encoding="utf-8"?>
<ds:datastoreItem xmlns:ds="http://schemas.openxmlformats.org/officeDocument/2006/customXml" ds:itemID="{6DA4BAB4-7BD6-4450-BC93-E26BF7AF0B6C}">
  <ds:schemaRefs>
    <ds:schemaRef ds:uri="http://schemas.microsoft.com/sharepoint/events"/>
  </ds:schemaRefs>
</ds:datastoreItem>
</file>

<file path=customXml/itemProps5.xml><?xml version="1.0" encoding="utf-8"?>
<ds:datastoreItem xmlns:ds="http://schemas.openxmlformats.org/officeDocument/2006/customXml" ds:itemID="{813BE18D-ACB6-4EEE-88EB-CE6752509364}">
  <ds:schemaRefs>
    <ds:schemaRef ds:uri="http://schemas.microsoft.com/office/2006/metadata/customXsn"/>
  </ds:schemaRefs>
</ds:datastoreItem>
</file>

<file path=customXml/itemProps6.xml><?xml version="1.0" encoding="utf-8"?>
<ds:datastoreItem xmlns:ds="http://schemas.openxmlformats.org/officeDocument/2006/customXml" ds:itemID="{19362ADD-CCE1-4505-9C2C-C342304C6933}">
  <ds:schemaRefs>
    <ds:schemaRef ds:uri="http://schemas.microsoft.com/sharepoint/v3/contenttype/forms"/>
  </ds:schemaRefs>
</ds:datastoreItem>
</file>

<file path=customXml/itemProps7.xml><?xml version="1.0" encoding="utf-8"?>
<ds:datastoreItem xmlns:ds="http://schemas.openxmlformats.org/officeDocument/2006/customXml" ds:itemID="{D97CE25D-4C72-4738-ABA8-52C7348F303B}"/>
</file>

<file path=customXml/itemProps8.xml><?xml version="1.0" encoding="utf-8"?>
<ds:datastoreItem xmlns:ds="http://schemas.openxmlformats.org/officeDocument/2006/customXml" ds:itemID="{E3EF077B-36AB-41CB-B5D0-5345DCE1C01D}"/>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1195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403.docx</dc:title>
  <dc:subject/>
  <dc:creator/>
  <cp:keywords/>
  <dc:description/>
  <cp:lastModifiedBy/>
  <cp:revision>1</cp:revision>
  <dcterms:created xsi:type="dcterms:W3CDTF">2020-11-18T10:48:00Z</dcterms:created>
  <dcterms:modified xsi:type="dcterms:W3CDTF">2020-11-18T10:48:00Z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e3a1d87b-080c-493e-8297-e80c194ce01b</vt:lpwstr>
  </property>
</Properties>
</file>