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0B5EB" w14:textId="5E1845BB" w:rsidR="00203630" w:rsidRDefault="00203630" w:rsidP="00DA0661">
      <w:pPr>
        <w:pStyle w:val="Rubrik"/>
      </w:pPr>
      <w:bookmarkStart w:id="0" w:name="Start"/>
      <w:bookmarkStart w:id="1" w:name="_Hlk22907116"/>
      <w:bookmarkEnd w:id="0"/>
      <w:r>
        <w:t xml:space="preserve">Svar på fråga </w:t>
      </w:r>
      <w:r w:rsidR="00E5750E">
        <w:t>2020</w:t>
      </w:r>
      <w:r>
        <w:t>/2</w:t>
      </w:r>
      <w:r w:rsidR="00E5750E">
        <w:t>1</w:t>
      </w:r>
      <w:r>
        <w:t>:</w:t>
      </w:r>
      <w:r w:rsidR="00E5750E">
        <w:t>12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A719D1ACF434864BF5C9F79ADC675CF"/>
          </w:placeholder>
          <w:dataBinding w:prefixMappings="xmlns:ns0='http://lp/documentinfo/RK' " w:xpath="/ns0:DocumentInfo[1]/ns0:BaseInfo[1]/ns0:Extra3[1]" w:storeItemID="{40BD61E9-9879-4FC7-917A-C63E4B4D4242}"/>
          <w:text/>
        </w:sdtPr>
        <w:sdtEndPr/>
        <w:sdtContent>
          <w:r w:rsidR="00E5750E">
            <w:t>Jörgen Berglund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891F6A105FE4EBAAE392318B35349A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5750E">
            <w:t>M</w:t>
          </w:r>
        </w:sdtContent>
      </w:sdt>
      <w:r>
        <w:t>)</w:t>
      </w:r>
      <w:r>
        <w:br/>
      </w:r>
      <w:r w:rsidR="00E5750E">
        <w:t>Ansvar för svårt sjuka som fått avslag på sin asylansökan</w:t>
      </w:r>
    </w:p>
    <w:bookmarkEnd w:id="1"/>
    <w:p w14:paraId="01E16049" w14:textId="046E7799" w:rsidR="00E5750E" w:rsidRDefault="00FD009C" w:rsidP="00203630">
      <w:pPr>
        <w:pStyle w:val="Brdtext"/>
      </w:pPr>
      <w:sdt>
        <w:sdtPr>
          <w:alias w:val="Frågeställare"/>
          <w:tag w:val="delete"/>
          <w:id w:val="-1635256365"/>
          <w:placeholder>
            <w:docPart w:val="F545B48B0632437A9256759B49622759"/>
          </w:placeholder>
          <w:dataBinding w:prefixMappings="xmlns:ns0='http://lp/documentinfo/RK' " w:xpath="/ns0:DocumentInfo[1]/ns0:BaseInfo[1]/ns0:Extra3[1]" w:storeItemID="{40BD61E9-9879-4FC7-917A-C63E4B4D4242}"/>
          <w:text/>
        </w:sdtPr>
        <w:sdtEndPr/>
        <w:sdtContent>
          <w:r w:rsidR="00E5750E">
            <w:t>Jörgen Berglund</w:t>
          </w:r>
        </w:sdtContent>
      </w:sdt>
      <w:r w:rsidR="00203630">
        <w:t xml:space="preserve"> har frågat mig </w:t>
      </w:r>
      <w:r w:rsidR="00E5750E">
        <w:t xml:space="preserve">vad jag avser att göra för att förhindra att </w:t>
      </w:r>
      <w:r w:rsidR="00E5750E" w:rsidRPr="005A73B7">
        <w:t>svårt sjuka människor</w:t>
      </w:r>
      <w:r w:rsidR="00E5750E">
        <w:t xml:space="preserve"> som fått avslag på sin as</w:t>
      </w:r>
      <w:r w:rsidR="00D656C9">
        <w:t>ylansökan sätts på gatan till dess utvisning kan ske.</w:t>
      </w:r>
    </w:p>
    <w:p w14:paraId="0451C3D9" w14:textId="3C1CFC80" w:rsidR="00A2544D" w:rsidRDefault="00A2544D" w:rsidP="00D656C9">
      <w:pPr>
        <w:pStyle w:val="Brdtext"/>
      </w:pPr>
      <w:r>
        <w:t xml:space="preserve">Frågan tar sin utgångspunkt i ett enskilt ärende som jag som statsråd inte kan uttala mig om. Jag kan heller inte påverka hur en myndighet eller domstol hanterar ett enskilt ärende. </w:t>
      </w:r>
    </w:p>
    <w:p w14:paraId="55B2A9A3" w14:textId="4D45B477" w:rsidR="001E6604" w:rsidRPr="00D6715F" w:rsidRDefault="00D656C9" w:rsidP="00D656C9">
      <w:pPr>
        <w:pStyle w:val="Brdtext"/>
      </w:pPr>
      <w:r>
        <w:t xml:space="preserve">De som har </w:t>
      </w:r>
      <w:r w:rsidR="00A2544D">
        <w:t xml:space="preserve">fått avslag på asylansökan och </w:t>
      </w:r>
      <w:r>
        <w:t>meddelats ett avlägsnandebeslut är skyldiga att lämna landet</w:t>
      </w:r>
      <w:r w:rsidR="00CB5857">
        <w:t>.</w:t>
      </w:r>
      <w:r>
        <w:t xml:space="preserve"> För att ett rättssäkert asylsystem ska vara väl fungerande är det alltså viktigt med ett tydligt avslut. </w:t>
      </w:r>
      <w:r w:rsidR="0009742E" w:rsidRPr="003B670D">
        <w:t>Samtidigt ska för</w:t>
      </w:r>
      <w:r w:rsidR="00BA2720">
        <w:softHyphen/>
      </w:r>
      <w:r w:rsidR="0009742E" w:rsidRPr="003B670D">
        <w:t>beredelserna inför och själva åter</w:t>
      </w:r>
      <w:r w:rsidR="006531EA">
        <w:softHyphen/>
      </w:r>
      <w:r w:rsidR="0009742E" w:rsidRPr="003B670D">
        <w:t>vändandet ske på ett humant och värdigt sätt.</w:t>
      </w:r>
      <w:r w:rsidR="0009742E" w:rsidRPr="0009742E">
        <w:t xml:space="preserve"> </w:t>
      </w:r>
      <w:r>
        <w:t xml:space="preserve">Det innebär att rätten till </w:t>
      </w:r>
      <w:r w:rsidR="00A86326">
        <w:t xml:space="preserve">bistånd, exempelvis </w:t>
      </w:r>
      <w:r>
        <w:t>anläggningsboende och dagersättning</w:t>
      </w:r>
      <w:r w:rsidR="00A86326">
        <w:t>,</w:t>
      </w:r>
      <w:r>
        <w:t xml:space="preserve"> </w:t>
      </w:r>
      <w:r w:rsidR="003C332F">
        <w:t xml:space="preserve">enligt lagen om mottagande av asylsökande m.fl. </w:t>
      </w:r>
      <w:r>
        <w:t>som regel</w:t>
      </w:r>
      <w:r w:rsidR="00A86326">
        <w:t xml:space="preserve"> </w:t>
      </w:r>
      <w:r>
        <w:t>ska upphöra för vuxna som inte bor tillsammans med barn när avlägsnande</w:t>
      </w:r>
      <w:r w:rsidR="00BA2720">
        <w:softHyphen/>
      </w:r>
      <w:r>
        <w:t xml:space="preserve">beslutet får laga kraft </w:t>
      </w:r>
      <w:r w:rsidR="00A86326">
        <w:t xml:space="preserve">eller senast när </w:t>
      </w:r>
      <w:r>
        <w:t xml:space="preserve">tidsfristen för frivillig avresa har löpt ut. </w:t>
      </w:r>
      <w:r w:rsidR="00A86326">
        <w:t xml:space="preserve">Däremot ska rätten till bistånd inte upphöra om det är uppenbart oskäligt. </w:t>
      </w:r>
      <w:r>
        <w:t xml:space="preserve">Till exempel kan det anses vara uppenbart oskäligt att låta rätten till bistånd upphöra </w:t>
      </w:r>
      <w:r w:rsidR="0085319B">
        <w:t>när avlägsnandebeslutet inte kan verkställas t</w:t>
      </w:r>
      <w:r w:rsidR="0085319B" w:rsidRPr="0085319B">
        <w:t xml:space="preserve">rots att </w:t>
      </w:r>
      <w:r w:rsidR="0085319B">
        <w:t xml:space="preserve">personen i fråga </w:t>
      </w:r>
      <w:r w:rsidR="0085319B" w:rsidRPr="0085319B">
        <w:t xml:space="preserve">har visat att han eller hon fullt ut har verkat för att </w:t>
      </w:r>
      <w:r w:rsidR="0085319B">
        <w:t xml:space="preserve">det ska </w:t>
      </w:r>
      <w:r w:rsidR="0085319B" w:rsidRPr="0085319B">
        <w:t>kunna ske. Så kan också var</w:t>
      </w:r>
      <w:r w:rsidR="0085319B">
        <w:t xml:space="preserve">a fallet </w:t>
      </w:r>
      <w:r>
        <w:t xml:space="preserve">när verkställighet av avlägsnandebeslutet inte kan ske på grund </w:t>
      </w:r>
      <w:r w:rsidRPr="0085319B">
        <w:t>av allvarlig sjukdom av tillfällig karaktär</w:t>
      </w:r>
      <w:r w:rsidR="00D6715F" w:rsidRPr="005248C7">
        <w:t>.</w:t>
      </w:r>
      <w:r w:rsidR="00D6715F">
        <w:t xml:space="preserve"> </w:t>
      </w:r>
      <w:r w:rsidR="00D6715F" w:rsidRPr="00D6715F">
        <w:t xml:space="preserve">Även andra </w:t>
      </w:r>
      <w:r w:rsidR="00BA2720">
        <w:t>omständig</w:t>
      </w:r>
      <w:r w:rsidR="00BA2720">
        <w:softHyphen/>
      </w:r>
      <w:r w:rsidR="00D6715F" w:rsidRPr="00D6715F">
        <w:t>heter</w:t>
      </w:r>
      <w:r w:rsidR="00786F87">
        <w:t xml:space="preserve"> </w:t>
      </w:r>
      <w:r w:rsidR="00D6715F" w:rsidRPr="00D6715F">
        <w:t>kan efter en bedömning i det enskilda fallet innebära att det anses uppenbart oskäligt att låta rätten till bistånd upphöra</w:t>
      </w:r>
      <w:r w:rsidR="003B670D">
        <w:t>.</w:t>
      </w:r>
    </w:p>
    <w:p w14:paraId="315788DA" w14:textId="06E3BD92" w:rsidR="00D656C9" w:rsidRDefault="00D656C9" w:rsidP="00D656C9">
      <w:pPr>
        <w:pStyle w:val="Brdtext"/>
      </w:pPr>
      <w:r>
        <w:t>Vuxna personer i avsaknad av tillstånd att vistas i Sverige har även rätt till bl</w:t>
      </w:r>
      <w:r w:rsidR="00CD17FC">
        <w:t>and annat</w:t>
      </w:r>
      <w:r>
        <w:t xml:space="preserve"> hälso- och sjukvård som inte kan anstå. Barn har tillgång till all </w:t>
      </w:r>
      <w:r w:rsidR="00DE2CBC">
        <w:t xml:space="preserve">vård. </w:t>
      </w:r>
      <w:r w:rsidR="00DA27F7" w:rsidRPr="00DA27F7">
        <w:t xml:space="preserve"> </w:t>
      </w:r>
    </w:p>
    <w:p w14:paraId="0C75F7B7" w14:textId="20A1B808" w:rsidR="00BA2720" w:rsidRDefault="00E262A6" w:rsidP="00BA2720">
      <w:r w:rsidRPr="00E262A6">
        <w:t xml:space="preserve">Jag har för närvarande inga planer på </w:t>
      </w:r>
      <w:r>
        <w:t xml:space="preserve">att vidta </w:t>
      </w:r>
      <w:r w:rsidRPr="00E262A6">
        <w:t>ytterligare åtgärder i den här frågan men följer naturligtvis utvecklingen på området.</w:t>
      </w:r>
      <w:r w:rsidR="00A2544D">
        <w:t xml:space="preserve"> </w:t>
      </w:r>
    </w:p>
    <w:p w14:paraId="1430D382" w14:textId="77777777" w:rsidR="00BA2720" w:rsidRDefault="00BA2720" w:rsidP="006A12F1">
      <w:pPr>
        <w:pStyle w:val="Brdtext"/>
      </w:pPr>
    </w:p>
    <w:p w14:paraId="5EB57106" w14:textId="24ACCC92" w:rsidR="00203630" w:rsidRDefault="0020363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584ACC82EFD4684BB5106728FE328D6"/>
          </w:placeholder>
          <w:dataBinding w:prefixMappings="xmlns:ns0='http://lp/documentinfo/RK' " w:xpath="/ns0:DocumentInfo[1]/ns0:BaseInfo[1]/ns0:HeaderDate[1]" w:storeItemID="{40BD61E9-9879-4FC7-917A-C63E4B4D4242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F7610">
            <w:t>23 september 2020</w:t>
          </w:r>
        </w:sdtContent>
      </w:sdt>
    </w:p>
    <w:p w14:paraId="71BDE84A" w14:textId="77777777" w:rsidR="00203630" w:rsidRDefault="00203630" w:rsidP="004E7A8F">
      <w:pPr>
        <w:pStyle w:val="Brdtextutanavstnd"/>
      </w:pPr>
    </w:p>
    <w:p w14:paraId="1D855B6B" w14:textId="302EED3B" w:rsidR="00203630" w:rsidRDefault="00203630" w:rsidP="004E7A8F">
      <w:pPr>
        <w:pStyle w:val="Brdtextutanavstnd"/>
      </w:pPr>
    </w:p>
    <w:p w14:paraId="134FC375" w14:textId="4A706D66" w:rsidR="00BA2720" w:rsidRDefault="00E00CA5" w:rsidP="004E7A8F">
      <w:pPr>
        <w:pStyle w:val="Brdtextutanavstnd"/>
      </w:pPr>
      <w:r>
        <w:br/>
      </w:r>
    </w:p>
    <w:sdt>
      <w:sdtPr>
        <w:alias w:val="Klicka på listpilen"/>
        <w:tag w:val="run-loadAllMinistersFromDep_delete"/>
        <w:id w:val="-122627287"/>
        <w:placeholder>
          <w:docPart w:val="1C49AD296AC042ABB4695609B80530A8"/>
        </w:placeholder>
        <w:dataBinding w:prefixMappings="xmlns:ns0='http://lp/documentinfo/RK' " w:xpath="/ns0:DocumentInfo[1]/ns0:BaseInfo[1]/ns0:TopSender[1]" w:storeItemID="{40BD61E9-9879-4FC7-917A-C63E4B4D4242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EB4EE3F" w14:textId="6B90F10F" w:rsidR="00203630" w:rsidRDefault="00E5750E" w:rsidP="00422A41">
          <w:pPr>
            <w:pStyle w:val="Brdtext"/>
          </w:pPr>
          <w:r>
            <w:t>Morgan Johansson</w:t>
          </w:r>
        </w:p>
      </w:sdtContent>
    </w:sdt>
    <w:p w14:paraId="7969AF46" w14:textId="77777777" w:rsidR="0078299B" w:rsidRDefault="0078299B" w:rsidP="0078299B">
      <w:pPr>
        <w:rPr>
          <w:rFonts w:eastAsia="Times New Roman"/>
        </w:rPr>
      </w:pPr>
    </w:p>
    <w:p w14:paraId="3E24C0E0" w14:textId="77777777" w:rsidR="00203630" w:rsidRPr="00DB48AB" w:rsidRDefault="00203630" w:rsidP="00DB48AB">
      <w:pPr>
        <w:pStyle w:val="Brdtext"/>
      </w:pPr>
    </w:p>
    <w:p w14:paraId="230830FC" w14:textId="77777777" w:rsidR="00203630" w:rsidRDefault="00203630" w:rsidP="00203630">
      <w:pPr>
        <w:pStyle w:val="Brdtext"/>
      </w:pPr>
    </w:p>
    <w:sectPr w:rsidR="00203630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D4841" w14:textId="77777777" w:rsidR="00FD009C" w:rsidRDefault="00FD009C" w:rsidP="00A87A54">
      <w:pPr>
        <w:spacing w:after="0" w:line="240" w:lineRule="auto"/>
      </w:pPr>
      <w:r>
        <w:separator/>
      </w:r>
    </w:p>
  </w:endnote>
  <w:endnote w:type="continuationSeparator" w:id="0">
    <w:p w14:paraId="5C433EB3" w14:textId="77777777" w:rsidR="00FD009C" w:rsidRDefault="00FD00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5CD8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67A62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C5D3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E45CB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5E8B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5073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4A95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A277F7" w14:textId="77777777" w:rsidTr="00C26068">
      <w:trPr>
        <w:trHeight w:val="227"/>
      </w:trPr>
      <w:tc>
        <w:tcPr>
          <w:tcW w:w="4074" w:type="dxa"/>
        </w:tcPr>
        <w:p w14:paraId="77659B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1542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E0F7D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60D84" w14:textId="77777777" w:rsidR="00FD009C" w:rsidRDefault="00FD009C" w:rsidP="00A87A54">
      <w:pPr>
        <w:spacing w:after="0" w:line="240" w:lineRule="auto"/>
      </w:pPr>
      <w:r>
        <w:separator/>
      </w:r>
    </w:p>
  </w:footnote>
  <w:footnote w:type="continuationSeparator" w:id="0">
    <w:p w14:paraId="6C420C64" w14:textId="77777777" w:rsidR="00FD009C" w:rsidRDefault="00FD00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3630" w14:paraId="3AEE5773" w14:textId="77777777" w:rsidTr="00C93EBA">
      <w:trPr>
        <w:trHeight w:val="227"/>
      </w:trPr>
      <w:tc>
        <w:tcPr>
          <w:tcW w:w="5534" w:type="dxa"/>
        </w:tcPr>
        <w:p w14:paraId="167C220B" w14:textId="77777777" w:rsidR="00203630" w:rsidRPr="007D73AB" w:rsidRDefault="00203630">
          <w:pPr>
            <w:pStyle w:val="Sidhuvud"/>
          </w:pPr>
        </w:p>
      </w:tc>
      <w:tc>
        <w:tcPr>
          <w:tcW w:w="3170" w:type="dxa"/>
          <w:vAlign w:val="bottom"/>
        </w:tcPr>
        <w:p w14:paraId="3332C6F4" w14:textId="77777777" w:rsidR="00203630" w:rsidRPr="007D73AB" w:rsidRDefault="00203630" w:rsidP="00340DE0">
          <w:pPr>
            <w:pStyle w:val="Sidhuvud"/>
          </w:pPr>
        </w:p>
      </w:tc>
      <w:tc>
        <w:tcPr>
          <w:tcW w:w="1134" w:type="dxa"/>
        </w:tcPr>
        <w:p w14:paraId="3E075901" w14:textId="77777777" w:rsidR="00203630" w:rsidRDefault="00203630" w:rsidP="005A703A">
          <w:pPr>
            <w:pStyle w:val="Sidhuvud"/>
          </w:pPr>
        </w:p>
      </w:tc>
    </w:tr>
    <w:tr w:rsidR="00203630" w14:paraId="15523147" w14:textId="77777777" w:rsidTr="00C93EBA">
      <w:trPr>
        <w:trHeight w:val="1928"/>
      </w:trPr>
      <w:tc>
        <w:tcPr>
          <w:tcW w:w="5534" w:type="dxa"/>
        </w:tcPr>
        <w:p w14:paraId="649DB9AE" w14:textId="77777777" w:rsidR="00203630" w:rsidRPr="00340DE0" w:rsidRDefault="0020363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D5DDD9" wp14:editId="18AC8EA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E93F6D" w14:textId="77777777" w:rsidR="00203630" w:rsidRPr="00710A6C" w:rsidRDefault="00203630" w:rsidP="00EE3C0F">
          <w:pPr>
            <w:pStyle w:val="Sidhuvud"/>
            <w:rPr>
              <w:b/>
            </w:rPr>
          </w:pPr>
        </w:p>
        <w:p w14:paraId="3C32EBB3" w14:textId="77777777" w:rsidR="00203630" w:rsidRDefault="00203630" w:rsidP="00EE3C0F">
          <w:pPr>
            <w:pStyle w:val="Sidhuvud"/>
          </w:pPr>
        </w:p>
        <w:p w14:paraId="08890739" w14:textId="77777777" w:rsidR="00203630" w:rsidRDefault="00203630" w:rsidP="00EE3C0F">
          <w:pPr>
            <w:pStyle w:val="Sidhuvud"/>
          </w:pPr>
        </w:p>
        <w:p w14:paraId="0BE6DD58" w14:textId="77777777" w:rsidR="00203630" w:rsidRDefault="00203630" w:rsidP="00EE3C0F">
          <w:pPr>
            <w:pStyle w:val="Sidhuvud"/>
          </w:pPr>
        </w:p>
        <w:p w14:paraId="759E7A5D" w14:textId="4E21550F" w:rsidR="00203630" w:rsidRDefault="00FD009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FD3DD6506874685B60941DC7C2E9294"/>
              </w:placeholder>
              <w:showingPlcHdr/>
              <w:dataBinding w:prefixMappings="xmlns:ns0='http://lp/documentinfo/RK' " w:xpath="/ns0:DocumentInfo[1]/ns0:BaseInfo[1]/ns0:Dnr[1]" w:storeItemID="{40BD61E9-9879-4FC7-917A-C63E4B4D4242}"/>
              <w:text/>
            </w:sdtPr>
            <w:sdtEndPr/>
            <w:sdtContent>
              <w:r w:rsidR="00E30FBA">
                <w:rPr>
                  <w:rStyle w:val="Platshllartext"/>
                </w:rPr>
                <w:t xml:space="preserve"> </w:t>
              </w:r>
            </w:sdtContent>
          </w:sdt>
          <w:r w:rsidR="00E30FBA" w:rsidRPr="00E30FBA">
            <w:t>Ju20</w:t>
          </w:r>
          <w:r w:rsidR="00E5750E">
            <w:t>20</w:t>
          </w:r>
          <w:r w:rsidR="00E30FBA" w:rsidRPr="00E30FBA">
            <w:t>/03</w:t>
          </w:r>
          <w:r w:rsidR="00E5750E">
            <w:t>235</w:t>
          </w:r>
          <w:r w:rsidR="00E30FBA" w:rsidRPr="00E30FBA">
            <w:t>/POL</w:t>
          </w:r>
          <w:sdt>
            <w:sdtPr>
              <w:alias w:val="DocNumber"/>
              <w:tag w:val="DocNumber"/>
              <w:id w:val="1726028884"/>
              <w:placeholder>
                <w:docPart w:val="FA3ACE750DD641EBBC28AEDEB61B1D8A"/>
              </w:placeholder>
              <w:showingPlcHdr/>
              <w:dataBinding w:prefixMappings="xmlns:ns0='http://lp/documentinfo/RK' " w:xpath="/ns0:DocumentInfo[1]/ns0:BaseInfo[1]/ns0:DocNumber[1]" w:storeItemID="{40BD61E9-9879-4FC7-917A-C63E4B4D4242}"/>
              <w:text/>
            </w:sdtPr>
            <w:sdtEndPr/>
            <w:sdtContent>
              <w:r w:rsidR="00203630">
                <w:rPr>
                  <w:rStyle w:val="Platshllartext"/>
                </w:rPr>
                <w:t xml:space="preserve"> </w:t>
              </w:r>
            </w:sdtContent>
          </w:sdt>
        </w:p>
        <w:p w14:paraId="5BC92810" w14:textId="77777777" w:rsidR="00203630" w:rsidRDefault="00203630" w:rsidP="00EE3C0F">
          <w:pPr>
            <w:pStyle w:val="Sidhuvud"/>
          </w:pPr>
        </w:p>
      </w:tc>
      <w:tc>
        <w:tcPr>
          <w:tcW w:w="1134" w:type="dxa"/>
        </w:tcPr>
        <w:p w14:paraId="4F12C567" w14:textId="77777777" w:rsidR="00203630" w:rsidRDefault="00203630" w:rsidP="0094502D">
          <w:pPr>
            <w:pStyle w:val="Sidhuvud"/>
          </w:pPr>
        </w:p>
        <w:p w14:paraId="1E2BE739" w14:textId="77777777" w:rsidR="00203630" w:rsidRPr="0094502D" w:rsidRDefault="00203630" w:rsidP="00EC71A6">
          <w:pPr>
            <w:pStyle w:val="Sidhuvud"/>
          </w:pPr>
        </w:p>
      </w:tc>
    </w:tr>
    <w:tr w:rsidR="00203630" w14:paraId="68C0D3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BC826E30F44C4FABD4C13913BAAC6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3933C8" w14:textId="77777777" w:rsidR="0002035E" w:rsidRPr="0002035E" w:rsidRDefault="0002035E" w:rsidP="00340DE0">
              <w:pPr>
                <w:pStyle w:val="Sidhuvud"/>
                <w:rPr>
                  <w:b/>
                </w:rPr>
              </w:pPr>
              <w:r w:rsidRPr="0002035E">
                <w:rPr>
                  <w:b/>
                </w:rPr>
                <w:t>Justitiedepartementet</w:t>
              </w:r>
            </w:p>
            <w:p w14:paraId="43FBB778" w14:textId="77777777" w:rsidR="00AF477F" w:rsidRDefault="0002035E" w:rsidP="00340DE0">
              <w:pPr>
                <w:pStyle w:val="Sidhuvud"/>
              </w:pPr>
              <w:r w:rsidRPr="0002035E">
                <w:t>Justitie- och migrationsministern</w:t>
              </w:r>
            </w:p>
            <w:p w14:paraId="4AF409BE" w14:textId="77777777" w:rsidR="00AF477F" w:rsidRDefault="00AF477F" w:rsidP="00340DE0">
              <w:pPr>
                <w:pStyle w:val="Sidhuvud"/>
              </w:pPr>
            </w:p>
            <w:tbl>
              <w:tblPr>
                <w:tblW w:w="4911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911"/>
              </w:tblGrid>
              <w:tr w:rsidR="00AF477F" w14:paraId="5DF926E7" w14:textId="77777777" w:rsidTr="00AF477F">
                <w:trPr>
                  <w:trHeight w:val="284"/>
                </w:trPr>
                <w:tc>
                  <w:tcPr>
                    <w:tcW w:w="4911" w:type="dxa"/>
                  </w:tcPr>
                  <w:p w14:paraId="107E7272" w14:textId="77777777" w:rsidR="00AF477F" w:rsidRDefault="00AF477F" w:rsidP="00AF477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AF477F" w14:paraId="27062B53" w14:textId="77777777" w:rsidTr="00AF477F">
                <w:trPr>
                  <w:trHeight w:val="284"/>
                </w:trPr>
                <w:tc>
                  <w:tcPr>
                    <w:tcW w:w="4911" w:type="dxa"/>
                  </w:tcPr>
                  <w:tbl>
                    <w:tblPr>
                      <w:tblW w:w="4911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4911"/>
                    </w:tblGrid>
                    <w:tr w:rsidR="00AF477F" w:rsidRPr="004339FA" w14:paraId="1C9C1FAF" w14:textId="77777777" w:rsidTr="0026690F">
                      <w:trPr>
                        <w:trHeight w:val="284"/>
                      </w:trPr>
                      <w:tc>
                        <w:tcPr>
                          <w:tcW w:w="4911" w:type="dxa"/>
                        </w:tcPr>
                        <w:p w14:paraId="3A565232" w14:textId="674153F0" w:rsidR="00AF477F" w:rsidRPr="004339FA" w:rsidRDefault="00AF477F" w:rsidP="00AF477F">
                          <w:pPr>
                            <w:tabs>
                              <w:tab w:val="left" w:pos="2288"/>
                            </w:tabs>
                            <w:spacing w:line="240" w:lineRule="auto"/>
                            <w:rPr>
                              <w:rFonts w:ascii="TradeGothic" w:hAnsi="TradeGothic" w:cs="TradeGothic"/>
                              <w:b/>
                              <w:bCs/>
                              <w:i/>
                              <w:iCs/>
                              <w:color w:val="000000"/>
                              <w:sz w:val="20"/>
                              <w:u w:val="single"/>
                              <w:lang w:eastAsia="sv-SE"/>
                            </w:rPr>
                          </w:pPr>
                        </w:p>
                      </w:tc>
                    </w:tr>
                    <w:tr w:rsidR="00AF477F" w:rsidRPr="00B87DB2" w14:paraId="61B4E58E" w14:textId="77777777" w:rsidTr="0026690F">
                      <w:trPr>
                        <w:trHeight w:val="284"/>
                      </w:trPr>
                      <w:tc>
                        <w:tcPr>
                          <w:tcW w:w="4911" w:type="dxa"/>
                        </w:tcPr>
                        <w:p w14:paraId="1C2C11D5" w14:textId="503E1CF7" w:rsidR="00AF477F" w:rsidRPr="00092CDA" w:rsidRDefault="00AF477F" w:rsidP="00AF477F">
                          <w:pPr>
                            <w:tabs>
                              <w:tab w:val="left" w:pos="2288"/>
                            </w:tabs>
                            <w:spacing w:after="0" w:line="240" w:lineRule="auto"/>
                            <w:rPr>
                              <w:rFonts w:ascii="TradeGothic" w:hAnsi="TradeGothic" w:cs="TradeGothic"/>
                              <w:i/>
                              <w:iCs/>
                              <w:color w:val="000000"/>
                              <w:sz w:val="18"/>
                              <w:szCs w:val="18"/>
                              <w:lang w:eastAsia="sv-SE"/>
                            </w:rPr>
                          </w:pPr>
                        </w:p>
                      </w:tc>
                    </w:tr>
                  </w:tbl>
                  <w:p w14:paraId="73D755DE" w14:textId="77777777" w:rsidR="00AF477F" w:rsidRDefault="00AF477F" w:rsidP="00AF477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668441F7" w14:textId="2ABA5FA5" w:rsidR="00203630" w:rsidRPr="00340DE0" w:rsidRDefault="0020363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2A1F0CDBC214328AF35BE39E862566C"/>
          </w:placeholder>
          <w:dataBinding w:prefixMappings="xmlns:ns0='http://lp/documentinfo/RK' " w:xpath="/ns0:DocumentInfo[1]/ns0:BaseInfo[1]/ns0:Recipient[1]" w:storeItemID="{40BD61E9-9879-4FC7-917A-C63E4B4D4242}"/>
          <w:text w:multiLine="1"/>
        </w:sdtPr>
        <w:sdtEndPr/>
        <w:sdtContent>
          <w:tc>
            <w:tcPr>
              <w:tcW w:w="3170" w:type="dxa"/>
            </w:tcPr>
            <w:p w14:paraId="7AE3976A" w14:textId="03A78EE3" w:rsidR="00203630" w:rsidRDefault="0020363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34B2ED" w14:textId="77777777" w:rsidR="00203630" w:rsidRDefault="00203630" w:rsidP="003E6020">
          <w:pPr>
            <w:pStyle w:val="Sidhuvud"/>
          </w:pPr>
        </w:p>
      </w:tc>
    </w:tr>
  </w:tbl>
  <w:p w14:paraId="487E2E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30"/>
    <w:rsid w:val="00000290"/>
    <w:rsid w:val="00001068"/>
    <w:rsid w:val="0000412C"/>
    <w:rsid w:val="00004D5C"/>
    <w:rsid w:val="00005F1B"/>
    <w:rsid w:val="00005F68"/>
    <w:rsid w:val="00006CA7"/>
    <w:rsid w:val="000128EB"/>
    <w:rsid w:val="00012B00"/>
    <w:rsid w:val="00014EF6"/>
    <w:rsid w:val="00016730"/>
    <w:rsid w:val="00017197"/>
    <w:rsid w:val="0001725B"/>
    <w:rsid w:val="0002035E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5D2F"/>
    <w:rsid w:val="00051341"/>
    <w:rsid w:val="00053CAA"/>
    <w:rsid w:val="0005770E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42E"/>
    <w:rsid w:val="000A13CA"/>
    <w:rsid w:val="000A456A"/>
    <w:rsid w:val="000A4ED8"/>
    <w:rsid w:val="000A5E43"/>
    <w:rsid w:val="000B56A9"/>
    <w:rsid w:val="000C4513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286"/>
    <w:rsid w:val="0011027E"/>
    <w:rsid w:val="00113168"/>
    <w:rsid w:val="00113A5D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6F00"/>
    <w:rsid w:val="001428E2"/>
    <w:rsid w:val="0016070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2AA"/>
    <w:rsid w:val="00192350"/>
    <w:rsid w:val="00192E34"/>
    <w:rsid w:val="0019308B"/>
    <w:rsid w:val="001941B9"/>
    <w:rsid w:val="00196C02"/>
    <w:rsid w:val="00197A8A"/>
    <w:rsid w:val="001A1B33"/>
    <w:rsid w:val="001A2A61"/>
    <w:rsid w:val="001B0CF8"/>
    <w:rsid w:val="001B4824"/>
    <w:rsid w:val="001C1C7D"/>
    <w:rsid w:val="001C3D9C"/>
    <w:rsid w:val="001C4980"/>
    <w:rsid w:val="001C5DC9"/>
    <w:rsid w:val="001C6B85"/>
    <w:rsid w:val="001C71A9"/>
    <w:rsid w:val="001D12FC"/>
    <w:rsid w:val="001D512F"/>
    <w:rsid w:val="001D66D2"/>
    <w:rsid w:val="001E0BD5"/>
    <w:rsid w:val="001E1A13"/>
    <w:rsid w:val="001E20CC"/>
    <w:rsid w:val="001E3D83"/>
    <w:rsid w:val="001E5DF7"/>
    <w:rsid w:val="001E6477"/>
    <w:rsid w:val="001E6604"/>
    <w:rsid w:val="001E72EE"/>
    <w:rsid w:val="001F0629"/>
    <w:rsid w:val="001F0736"/>
    <w:rsid w:val="001F4302"/>
    <w:rsid w:val="001F50BE"/>
    <w:rsid w:val="001F525B"/>
    <w:rsid w:val="001F6BBE"/>
    <w:rsid w:val="00201498"/>
    <w:rsid w:val="00201A0E"/>
    <w:rsid w:val="00203630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3DBD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FCB"/>
    <w:rsid w:val="00292420"/>
    <w:rsid w:val="00296B7A"/>
    <w:rsid w:val="002974DC"/>
    <w:rsid w:val="002A0831"/>
    <w:rsid w:val="002A39EF"/>
    <w:rsid w:val="002A521B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3AE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377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670D"/>
    <w:rsid w:val="003B7AF5"/>
    <w:rsid w:val="003C2D49"/>
    <w:rsid w:val="003C332F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3F7C98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0B08"/>
    <w:rsid w:val="0046254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460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CB5"/>
    <w:rsid w:val="00505905"/>
    <w:rsid w:val="00511A1B"/>
    <w:rsid w:val="00511A68"/>
    <w:rsid w:val="00513E7D"/>
    <w:rsid w:val="00514A67"/>
    <w:rsid w:val="00520A46"/>
    <w:rsid w:val="00521192"/>
    <w:rsid w:val="0052127C"/>
    <w:rsid w:val="005248C7"/>
    <w:rsid w:val="00526AEB"/>
    <w:rsid w:val="005302E0"/>
    <w:rsid w:val="00542D0F"/>
    <w:rsid w:val="00544738"/>
    <w:rsid w:val="005456E4"/>
    <w:rsid w:val="00547B89"/>
    <w:rsid w:val="005568AF"/>
    <w:rsid w:val="00556AF5"/>
    <w:rsid w:val="005606BC"/>
    <w:rsid w:val="00563E73"/>
    <w:rsid w:val="0056426C"/>
    <w:rsid w:val="00564EB3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3B7"/>
    <w:rsid w:val="005A774A"/>
    <w:rsid w:val="005A7AC1"/>
    <w:rsid w:val="005B115A"/>
    <w:rsid w:val="005B537F"/>
    <w:rsid w:val="005B59C8"/>
    <w:rsid w:val="005B7AE5"/>
    <w:rsid w:val="005C120D"/>
    <w:rsid w:val="005C15B3"/>
    <w:rsid w:val="005C6F80"/>
    <w:rsid w:val="005D07C2"/>
    <w:rsid w:val="005D4AFD"/>
    <w:rsid w:val="005E2F29"/>
    <w:rsid w:val="005E400D"/>
    <w:rsid w:val="005E4E79"/>
    <w:rsid w:val="005E5CE7"/>
    <w:rsid w:val="005E6E2D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4DE3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1EA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10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DAB"/>
    <w:rsid w:val="006F1183"/>
    <w:rsid w:val="006F2588"/>
    <w:rsid w:val="0070386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57D5C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99B"/>
    <w:rsid w:val="00782B3F"/>
    <w:rsid w:val="00782E3C"/>
    <w:rsid w:val="00786F87"/>
    <w:rsid w:val="007900CC"/>
    <w:rsid w:val="00794EF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31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623"/>
    <w:rsid w:val="007F61D0"/>
    <w:rsid w:val="0080228F"/>
    <w:rsid w:val="00804C1B"/>
    <w:rsid w:val="0080595A"/>
    <w:rsid w:val="008150A6"/>
    <w:rsid w:val="00817098"/>
    <w:rsid w:val="008178E6"/>
    <w:rsid w:val="00821757"/>
    <w:rsid w:val="0082235C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19B"/>
    <w:rsid w:val="00854661"/>
    <w:rsid w:val="0085653C"/>
    <w:rsid w:val="008573B9"/>
    <w:rsid w:val="0085782D"/>
    <w:rsid w:val="0086350D"/>
    <w:rsid w:val="00863BB7"/>
    <w:rsid w:val="008730FD"/>
    <w:rsid w:val="00873DA1"/>
    <w:rsid w:val="00875DDD"/>
    <w:rsid w:val="00876CBD"/>
    <w:rsid w:val="00881BC6"/>
    <w:rsid w:val="00882815"/>
    <w:rsid w:val="008860CC"/>
    <w:rsid w:val="00886998"/>
    <w:rsid w:val="00886EEE"/>
    <w:rsid w:val="00887F86"/>
    <w:rsid w:val="00890876"/>
    <w:rsid w:val="00891929"/>
    <w:rsid w:val="00892B11"/>
    <w:rsid w:val="00893029"/>
    <w:rsid w:val="0089514A"/>
    <w:rsid w:val="00895C2A"/>
    <w:rsid w:val="008A0165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4D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77AB0"/>
    <w:rsid w:val="00984EA2"/>
    <w:rsid w:val="00986CC3"/>
    <w:rsid w:val="0099068E"/>
    <w:rsid w:val="009920AA"/>
    <w:rsid w:val="00992943"/>
    <w:rsid w:val="009931B3"/>
    <w:rsid w:val="00996279"/>
    <w:rsid w:val="0099635C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6BE"/>
    <w:rsid w:val="009D4E9F"/>
    <w:rsid w:val="009D5D40"/>
    <w:rsid w:val="009D65F8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6FA1"/>
    <w:rsid w:val="00A2019A"/>
    <w:rsid w:val="00A23493"/>
    <w:rsid w:val="00A2416A"/>
    <w:rsid w:val="00A2544D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03F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6BC5"/>
    <w:rsid w:val="00A8483F"/>
    <w:rsid w:val="00A86326"/>
    <w:rsid w:val="00A870B0"/>
    <w:rsid w:val="00A8728A"/>
    <w:rsid w:val="00A87A54"/>
    <w:rsid w:val="00A947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B54"/>
    <w:rsid w:val="00AE77EB"/>
    <w:rsid w:val="00AE7BD8"/>
    <w:rsid w:val="00AE7D02"/>
    <w:rsid w:val="00AF0BB7"/>
    <w:rsid w:val="00AF0BDE"/>
    <w:rsid w:val="00AF0EDE"/>
    <w:rsid w:val="00AF477F"/>
    <w:rsid w:val="00AF4853"/>
    <w:rsid w:val="00AF53B9"/>
    <w:rsid w:val="00B00702"/>
    <w:rsid w:val="00B0110B"/>
    <w:rsid w:val="00B01ADE"/>
    <w:rsid w:val="00B0234E"/>
    <w:rsid w:val="00B06751"/>
    <w:rsid w:val="00B076CB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00C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2720"/>
    <w:rsid w:val="00BA4F2C"/>
    <w:rsid w:val="00BA61AC"/>
    <w:rsid w:val="00BB17B0"/>
    <w:rsid w:val="00BB25C4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2F4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61FB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1A6B"/>
    <w:rsid w:val="00C91E78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5857"/>
    <w:rsid w:val="00CB6A8A"/>
    <w:rsid w:val="00CB6EDE"/>
    <w:rsid w:val="00CC41BA"/>
    <w:rsid w:val="00CD09EF"/>
    <w:rsid w:val="00CD1550"/>
    <w:rsid w:val="00CD17C1"/>
    <w:rsid w:val="00CD17FC"/>
    <w:rsid w:val="00CD1C6C"/>
    <w:rsid w:val="00CD37F1"/>
    <w:rsid w:val="00CD6169"/>
    <w:rsid w:val="00CD6D76"/>
    <w:rsid w:val="00CE20BC"/>
    <w:rsid w:val="00CE3B7F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6C9"/>
    <w:rsid w:val="00D65E43"/>
    <w:rsid w:val="00D6715F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7F7"/>
    <w:rsid w:val="00DA4084"/>
    <w:rsid w:val="00DA56ED"/>
    <w:rsid w:val="00DA5A54"/>
    <w:rsid w:val="00DA5C0D"/>
    <w:rsid w:val="00DB4E26"/>
    <w:rsid w:val="00DB714B"/>
    <w:rsid w:val="00DC0C62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CBC"/>
    <w:rsid w:val="00DE73D2"/>
    <w:rsid w:val="00DF2E6E"/>
    <w:rsid w:val="00DF5BFB"/>
    <w:rsid w:val="00DF5CD6"/>
    <w:rsid w:val="00E00CA5"/>
    <w:rsid w:val="00E022DA"/>
    <w:rsid w:val="00E03BCB"/>
    <w:rsid w:val="00E124DC"/>
    <w:rsid w:val="00E15A41"/>
    <w:rsid w:val="00E22D68"/>
    <w:rsid w:val="00E247D9"/>
    <w:rsid w:val="00E258D8"/>
    <w:rsid w:val="00E262A6"/>
    <w:rsid w:val="00E26DDF"/>
    <w:rsid w:val="00E30167"/>
    <w:rsid w:val="00E30FBA"/>
    <w:rsid w:val="00E31766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50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5CEB"/>
    <w:rsid w:val="00EB25B6"/>
    <w:rsid w:val="00EB763D"/>
    <w:rsid w:val="00EB7FE4"/>
    <w:rsid w:val="00EC09E1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7610"/>
    <w:rsid w:val="00F03EAC"/>
    <w:rsid w:val="00F04A46"/>
    <w:rsid w:val="00F04B7C"/>
    <w:rsid w:val="00F078B5"/>
    <w:rsid w:val="00F14024"/>
    <w:rsid w:val="00F14FA3"/>
    <w:rsid w:val="00F15BD6"/>
    <w:rsid w:val="00F15DB1"/>
    <w:rsid w:val="00F24297"/>
    <w:rsid w:val="00F2564A"/>
    <w:rsid w:val="00F25761"/>
    <w:rsid w:val="00F259D7"/>
    <w:rsid w:val="00F3255F"/>
    <w:rsid w:val="00F32D05"/>
    <w:rsid w:val="00F35263"/>
    <w:rsid w:val="00F35E34"/>
    <w:rsid w:val="00F36BC1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D2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A22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09C"/>
    <w:rsid w:val="00FD0B7B"/>
    <w:rsid w:val="00FD307D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40770"/>
  <w15:docId w15:val="{4E7DCB0C-B4AB-4C4D-8D81-288D2405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F477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D3DD6506874685B60941DC7C2E9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1E6F9-1098-4EAE-9B86-C5C0B3E3B3A7}"/>
      </w:docPartPr>
      <w:docPartBody>
        <w:p w:rsidR="00AA54FC" w:rsidRDefault="00FF47C1" w:rsidP="00FF47C1">
          <w:pPr>
            <w:pStyle w:val="8FD3DD6506874685B60941DC7C2E92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ACE750DD641EBBC28AEDEB61B1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3252B-9110-4651-B8CF-F85595B5530C}"/>
      </w:docPartPr>
      <w:docPartBody>
        <w:p w:rsidR="00AA54FC" w:rsidRDefault="00FF47C1" w:rsidP="00FF47C1">
          <w:pPr>
            <w:pStyle w:val="FA3ACE750DD641EBBC28AEDEB61B1D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BC826E30F44C4FABD4C13913BAA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5FAA3-5AB5-45D7-B2B8-FC63C1C4B780}"/>
      </w:docPartPr>
      <w:docPartBody>
        <w:p w:rsidR="00AA54FC" w:rsidRDefault="00FF47C1" w:rsidP="00FF47C1">
          <w:pPr>
            <w:pStyle w:val="34BC826E30F44C4FABD4C13913BAAC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A1F0CDBC214328AF35BE39E8625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71CD6-F482-40C1-A296-F11FD5E51BD2}"/>
      </w:docPartPr>
      <w:docPartBody>
        <w:p w:rsidR="00AA54FC" w:rsidRDefault="00FF47C1" w:rsidP="00FF47C1">
          <w:pPr>
            <w:pStyle w:val="02A1F0CDBC214328AF35BE39E86256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19D1ACF434864BF5C9F79ADC67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92025-1E30-429C-B0AC-D0FAAA934EF1}"/>
      </w:docPartPr>
      <w:docPartBody>
        <w:p w:rsidR="00AA54FC" w:rsidRDefault="00FF47C1" w:rsidP="00FF47C1">
          <w:pPr>
            <w:pStyle w:val="EA719D1ACF434864BF5C9F79ADC675C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891F6A105FE4EBAAE392318B3534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E90AC-B1A5-4C97-8D0F-60A13C80BD60}"/>
      </w:docPartPr>
      <w:docPartBody>
        <w:p w:rsidR="00AA54FC" w:rsidRDefault="00FF47C1" w:rsidP="00FF47C1">
          <w:pPr>
            <w:pStyle w:val="7891F6A105FE4EBAAE392318B35349A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545B48B0632437A9256759B49622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FC211-3D2D-45A6-B659-EB4FE4C49F2A}"/>
      </w:docPartPr>
      <w:docPartBody>
        <w:p w:rsidR="00AA54FC" w:rsidRDefault="00FF47C1" w:rsidP="00FF47C1">
          <w:pPr>
            <w:pStyle w:val="F545B48B0632437A9256759B4962275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584ACC82EFD4684BB5106728FE32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C6AED-DD3B-4351-B241-F9821F26309C}"/>
      </w:docPartPr>
      <w:docPartBody>
        <w:p w:rsidR="00AA54FC" w:rsidRDefault="00FF47C1" w:rsidP="00FF47C1">
          <w:pPr>
            <w:pStyle w:val="F584ACC82EFD4684BB5106728FE328D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C49AD296AC042ABB4695609B8053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815E4-6ADD-42CB-8FD8-BFD4C2834985}"/>
      </w:docPartPr>
      <w:docPartBody>
        <w:p w:rsidR="00AA54FC" w:rsidRDefault="00FF47C1" w:rsidP="00FF47C1">
          <w:pPr>
            <w:pStyle w:val="1C49AD296AC042ABB4695609B80530A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C1"/>
    <w:rsid w:val="000B3F65"/>
    <w:rsid w:val="00164639"/>
    <w:rsid w:val="002E481A"/>
    <w:rsid w:val="004C7F5B"/>
    <w:rsid w:val="004E3672"/>
    <w:rsid w:val="006F380A"/>
    <w:rsid w:val="00791C09"/>
    <w:rsid w:val="00997436"/>
    <w:rsid w:val="00AA54FC"/>
    <w:rsid w:val="00C936CD"/>
    <w:rsid w:val="00E202B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7CE04741BA4A498D4462566CAC6552">
    <w:name w:val="9D7CE04741BA4A498D4462566CAC6552"/>
    <w:rsid w:val="00FF47C1"/>
  </w:style>
  <w:style w:type="character" w:styleId="Platshllartext">
    <w:name w:val="Placeholder Text"/>
    <w:basedOn w:val="Standardstycketeckensnitt"/>
    <w:uiPriority w:val="99"/>
    <w:semiHidden/>
    <w:rsid w:val="00FF47C1"/>
    <w:rPr>
      <w:noProof w:val="0"/>
      <w:color w:val="808080"/>
    </w:rPr>
  </w:style>
  <w:style w:type="paragraph" w:customStyle="1" w:styleId="0F949C76916248F4B2B73A2318D6E65A">
    <w:name w:val="0F949C76916248F4B2B73A2318D6E65A"/>
    <w:rsid w:val="00FF47C1"/>
  </w:style>
  <w:style w:type="paragraph" w:customStyle="1" w:styleId="C2FE4DCA3DDC431CAEDD5EB120342DBF">
    <w:name w:val="C2FE4DCA3DDC431CAEDD5EB120342DBF"/>
    <w:rsid w:val="00FF47C1"/>
  </w:style>
  <w:style w:type="paragraph" w:customStyle="1" w:styleId="24AF2538EE124C02B6128CCEF1794AF9">
    <w:name w:val="24AF2538EE124C02B6128CCEF1794AF9"/>
    <w:rsid w:val="00FF47C1"/>
  </w:style>
  <w:style w:type="paragraph" w:customStyle="1" w:styleId="8FD3DD6506874685B60941DC7C2E9294">
    <w:name w:val="8FD3DD6506874685B60941DC7C2E9294"/>
    <w:rsid w:val="00FF47C1"/>
  </w:style>
  <w:style w:type="paragraph" w:customStyle="1" w:styleId="FA3ACE750DD641EBBC28AEDEB61B1D8A">
    <w:name w:val="FA3ACE750DD641EBBC28AEDEB61B1D8A"/>
    <w:rsid w:val="00FF47C1"/>
  </w:style>
  <w:style w:type="paragraph" w:customStyle="1" w:styleId="F1FF9979E9AC43F989674DEAA62F210C">
    <w:name w:val="F1FF9979E9AC43F989674DEAA62F210C"/>
    <w:rsid w:val="00FF47C1"/>
  </w:style>
  <w:style w:type="paragraph" w:customStyle="1" w:styleId="79B2140278704781BB89B26D98A769A5">
    <w:name w:val="79B2140278704781BB89B26D98A769A5"/>
    <w:rsid w:val="00FF47C1"/>
  </w:style>
  <w:style w:type="paragraph" w:customStyle="1" w:styleId="F601FBA685FB4D25BD0BC14266D91B56">
    <w:name w:val="F601FBA685FB4D25BD0BC14266D91B56"/>
    <w:rsid w:val="00FF47C1"/>
  </w:style>
  <w:style w:type="paragraph" w:customStyle="1" w:styleId="34BC826E30F44C4FABD4C13913BAAC64">
    <w:name w:val="34BC826E30F44C4FABD4C13913BAAC64"/>
    <w:rsid w:val="00FF47C1"/>
  </w:style>
  <w:style w:type="paragraph" w:customStyle="1" w:styleId="02A1F0CDBC214328AF35BE39E862566C">
    <w:name w:val="02A1F0CDBC214328AF35BE39E862566C"/>
    <w:rsid w:val="00FF47C1"/>
  </w:style>
  <w:style w:type="paragraph" w:customStyle="1" w:styleId="EA719D1ACF434864BF5C9F79ADC675CF">
    <w:name w:val="EA719D1ACF434864BF5C9F79ADC675CF"/>
    <w:rsid w:val="00FF47C1"/>
  </w:style>
  <w:style w:type="paragraph" w:customStyle="1" w:styleId="7891F6A105FE4EBAAE392318B35349AF">
    <w:name w:val="7891F6A105FE4EBAAE392318B35349AF"/>
    <w:rsid w:val="00FF47C1"/>
  </w:style>
  <w:style w:type="paragraph" w:customStyle="1" w:styleId="5A935C770F454D1BBC2A0B34FF1AD4DF">
    <w:name w:val="5A935C770F454D1BBC2A0B34FF1AD4DF"/>
    <w:rsid w:val="00FF47C1"/>
  </w:style>
  <w:style w:type="paragraph" w:customStyle="1" w:styleId="C0406CE8D43242FFA6FC7C06EA6E5678">
    <w:name w:val="C0406CE8D43242FFA6FC7C06EA6E5678"/>
    <w:rsid w:val="00FF47C1"/>
  </w:style>
  <w:style w:type="paragraph" w:customStyle="1" w:styleId="F545B48B0632437A9256759B49622759">
    <w:name w:val="F545B48B0632437A9256759B49622759"/>
    <w:rsid w:val="00FF47C1"/>
  </w:style>
  <w:style w:type="paragraph" w:customStyle="1" w:styleId="F584ACC82EFD4684BB5106728FE328D6">
    <w:name w:val="F584ACC82EFD4684BB5106728FE328D6"/>
    <w:rsid w:val="00FF47C1"/>
  </w:style>
  <w:style w:type="paragraph" w:customStyle="1" w:styleId="1C49AD296AC042ABB4695609B80530A8">
    <w:name w:val="1C49AD296AC042ABB4695609B80530A8"/>
    <w:rsid w:val="00FF4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2020-09-23T00:00:00</HeaderDate>
    <Office/>
    <Dnr/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13c1686c-256f-49da-ab9b-2b7a4a19c0f3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2BE3-7D5E-4024-BAE5-839A80188366}"/>
</file>

<file path=customXml/itemProps2.xml><?xml version="1.0" encoding="utf-8"?>
<ds:datastoreItem xmlns:ds="http://schemas.openxmlformats.org/officeDocument/2006/customXml" ds:itemID="{40BD61E9-9879-4FC7-917A-C63E4B4D4242}"/>
</file>

<file path=customXml/itemProps3.xml><?xml version="1.0" encoding="utf-8"?>
<ds:datastoreItem xmlns:ds="http://schemas.openxmlformats.org/officeDocument/2006/customXml" ds:itemID="{562B9591-C06C-4FFC-932C-74C949F76B8A}"/>
</file>

<file path=customXml/itemProps4.xml><?xml version="1.0" encoding="utf-8"?>
<ds:datastoreItem xmlns:ds="http://schemas.openxmlformats.org/officeDocument/2006/customXml" ds:itemID="{B2416B85-4190-4F7C-8AE8-E4969CD7F19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6BA2BE3-7D5E-4024-BAE5-839A801883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3C6F2B9-E3A8-4136-9706-15B212C04C0E}"/>
</file>

<file path=customXml/itemProps7.xml><?xml version="1.0" encoding="utf-8"?>
<ds:datastoreItem xmlns:ds="http://schemas.openxmlformats.org/officeDocument/2006/customXml" ds:itemID="{5F745304-31E1-45D1-8666-985626FAE4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 Ansvar för svårt sjuka som fått avslag på sin asylansökan.docx</dc:title>
  <dc:subject/>
  <dc:creator>Justitiedepartementet</dc:creator>
  <cp:keywords/>
  <dc:description/>
  <cp:lastModifiedBy>Åsa Lotterberg</cp:lastModifiedBy>
  <cp:revision>2</cp:revision>
  <cp:lastPrinted>2020-09-23T06:56:00Z</cp:lastPrinted>
  <dcterms:created xsi:type="dcterms:W3CDTF">2020-09-23T06:57:00Z</dcterms:created>
  <dcterms:modified xsi:type="dcterms:W3CDTF">2020-09-23T06:57:00Z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1138fa1f-c1df-4f54-8283-579fbf70ca9d</vt:lpwstr>
  </property>
</Properties>
</file>