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35D" w:rsidRDefault="0012235D" w:rsidP="00DA0661">
      <w:pPr>
        <w:pStyle w:val="Rubrik"/>
      </w:pPr>
      <w:bookmarkStart w:id="0" w:name="Start"/>
      <w:bookmarkEnd w:id="0"/>
      <w:r>
        <w:t>Svar på fråga 2017/18:740 av Lars-Arne Staxäng (M)</w:t>
      </w:r>
      <w:r>
        <w:br/>
        <w:t>Upprustning av Bohusbanan</w:t>
      </w:r>
    </w:p>
    <w:p w:rsidR="0012235D" w:rsidRPr="00DB48AB" w:rsidRDefault="00054995" w:rsidP="00054995">
      <w:pPr>
        <w:pStyle w:val="Brdtext"/>
      </w:pPr>
      <w:r>
        <w:t>Lars-Arne Staxäng har frågat mig om jag avser att ta några initiativ till en översyn av möjligheterna för satsningar på Bohusbanan med syftet att göra järnvägen dubbelspårig.</w:t>
      </w:r>
    </w:p>
    <w:p w:rsidR="001E13C2" w:rsidRDefault="0012235D" w:rsidP="0012235D">
      <w:pPr>
        <w:pStyle w:val="Brdtext"/>
      </w:pPr>
      <w:r>
        <w:t>Den 31 augusti 2017 överlämnade Trafikverket sitt förslag till ny nationell trafikslagsövergripande plan för peri</w:t>
      </w:r>
      <w:r w:rsidR="0099217C">
        <w:t xml:space="preserve">oden 2018–2029 till regeringen. </w:t>
      </w:r>
      <w:r w:rsidR="00F94B16">
        <w:t xml:space="preserve">Västra Götalandsregionens </w:t>
      </w:r>
      <w:r w:rsidR="00B160E5">
        <w:t xml:space="preserve">har </w:t>
      </w:r>
      <w:r w:rsidR="00AC1B06">
        <w:t xml:space="preserve">den </w:t>
      </w:r>
      <w:r w:rsidR="00B160E5">
        <w:t xml:space="preserve">30 januari </w:t>
      </w:r>
      <w:r w:rsidR="00AC1B06">
        <w:t xml:space="preserve">2018 överlämnat sitt </w:t>
      </w:r>
      <w:r w:rsidR="00F94B16">
        <w:t>förslag till länsplan för regional transportinfrastruktur för perioden</w:t>
      </w:r>
      <w:r w:rsidR="001A06DF">
        <w:t xml:space="preserve"> </w:t>
      </w:r>
      <w:r w:rsidR="001A06DF" w:rsidRPr="001A06DF">
        <w:t>2018–2029</w:t>
      </w:r>
      <w:r w:rsidR="00F94B16">
        <w:t>.</w:t>
      </w:r>
    </w:p>
    <w:p w:rsidR="00E73C4E" w:rsidRDefault="00E73C4E" w:rsidP="00E73C4E">
      <w:pPr>
        <w:pStyle w:val="Brdtext"/>
      </w:pPr>
      <w:r>
        <w:t>Trafikverkets förslag till nationell plan bereds på sedvanligt sätt inom Regeringskansliet</w:t>
      </w:r>
      <w:r w:rsidR="00C37BEA">
        <w:t xml:space="preserve"> och h</w:t>
      </w:r>
      <w:r>
        <w:t>ur den slutliga planen kommer att se ut tar regeringen beslut om under våren 2018</w:t>
      </w:r>
      <w:r w:rsidR="00C37BEA">
        <w:t>.</w:t>
      </w:r>
      <w:r>
        <w:t xml:space="preserve"> Regeringen avser </w:t>
      </w:r>
      <w:r w:rsidR="00C37BEA">
        <w:t xml:space="preserve">även </w:t>
      </w:r>
      <w:r>
        <w:t>att fastställa ekonomiska ramar för</w:t>
      </w:r>
      <w:r w:rsidR="00C37BEA">
        <w:t xml:space="preserve"> länsplanerna under våren 2018</w:t>
      </w:r>
      <w:r w:rsidR="00B160E5">
        <w:t>. R</w:t>
      </w:r>
      <w:r>
        <w:t>espektive län ska sedan fastställa länsplanen</w:t>
      </w:r>
      <w:r w:rsidR="00B160E5">
        <w:t xml:space="preserve"> </w:t>
      </w:r>
      <w:r>
        <w:t>efter det att regeringen beslutat om de definitiva ekonomiska ramarna för länsplanerna. Jag kan därför i dag inte uttala mig om enskilda objekt.</w:t>
      </w:r>
    </w:p>
    <w:p w:rsidR="0011089E" w:rsidRDefault="00C37BEA" w:rsidP="0011089E">
      <w:pPr>
        <w:pStyle w:val="Brdtext"/>
      </w:pPr>
      <w:r>
        <w:t>Stockholm den 13</w:t>
      </w:r>
      <w:r w:rsidR="00520E80">
        <w:t xml:space="preserve"> februari 2018</w:t>
      </w:r>
    </w:p>
    <w:p w:rsidR="0011089E" w:rsidRDefault="0011089E" w:rsidP="0011089E">
      <w:pPr>
        <w:pStyle w:val="Brdtext"/>
      </w:pPr>
      <w:bookmarkStart w:id="1" w:name="_GoBack"/>
      <w:bookmarkEnd w:id="1"/>
    </w:p>
    <w:p w:rsidR="0011089E" w:rsidRDefault="0011089E" w:rsidP="0011089E">
      <w:pPr>
        <w:pStyle w:val="Brdtext"/>
      </w:pPr>
      <w:r>
        <w:t>Tomas Eneroth</w:t>
      </w:r>
    </w:p>
    <w:sectPr w:rsidR="0011089E" w:rsidSect="0012235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35D" w:rsidRDefault="0012235D" w:rsidP="00A87A54">
      <w:pPr>
        <w:spacing w:after="0" w:line="240" w:lineRule="auto"/>
      </w:pPr>
      <w:r>
        <w:separator/>
      </w:r>
    </w:p>
  </w:endnote>
  <w:endnote w:type="continuationSeparator" w:id="0">
    <w:p w:rsidR="0012235D" w:rsidRDefault="001223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C17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3399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35D" w:rsidRDefault="0012235D" w:rsidP="00A87A54">
      <w:pPr>
        <w:spacing w:after="0" w:line="240" w:lineRule="auto"/>
      </w:pPr>
      <w:r>
        <w:separator/>
      </w:r>
    </w:p>
  </w:footnote>
  <w:footnote w:type="continuationSeparator" w:id="0">
    <w:p w:rsidR="0012235D" w:rsidRDefault="001223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235D" w:rsidTr="00C93EBA">
      <w:trPr>
        <w:trHeight w:val="227"/>
      </w:trPr>
      <w:tc>
        <w:tcPr>
          <w:tcW w:w="5534" w:type="dxa"/>
        </w:tcPr>
        <w:p w:rsidR="0012235D" w:rsidRPr="007D73AB" w:rsidRDefault="0012235D">
          <w:pPr>
            <w:pStyle w:val="Sidhuvud"/>
          </w:pPr>
        </w:p>
      </w:tc>
      <w:tc>
        <w:tcPr>
          <w:tcW w:w="3170" w:type="dxa"/>
          <w:vAlign w:val="bottom"/>
        </w:tcPr>
        <w:p w:rsidR="0012235D" w:rsidRPr="007D73AB" w:rsidRDefault="0012235D" w:rsidP="00340DE0">
          <w:pPr>
            <w:pStyle w:val="Sidhuvud"/>
          </w:pPr>
        </w:p>
      </w:tc>
      <w:tc>
        <w:tcPr>
          <w:tcW w:w="1134" w:type="dxa"/>
        </w:tcPr>
        <w:p w:rsidR="0012235D" w:rsidRDefault="0012235D" w:rsidP="005A703A">
          <w:pPr>
            <w:pStyle w:val="Sidhuvud"/>
          </w:pPr>
        </w:p>
      </w:tc>
    </w:tr>
    <w:tr w:rsidR="0012235D" w:rsidTr="00C93EBA">
      <w:trPr>
        <w:trHeight w:val="1928"/>
      </w:trPr>
      <w:tc>
        <w:tcPr>
          <w:tcW w:w="5534" w:type="dxa"/>
        </w:tcPr>
        <w:p w:rsidR="0012235D" w:rsidRPr="00340DE0" w:rsidRDefault="0012235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235D" w:rsidRPr="00710A6C" w:rsidRDefault="0012235D" w:rsidP="00EE3C0F">
          <w:pPr>
            <w:pStyle w:val="Sidhuvud"/>
            <w:rPr>
              <w:b/>
            </w:rPr>
          </w:pPr>
        </w:p>
        <w:p w:rsidR="0012235D" w:rsidRDefault="0012235D" w:rsidP="00EE3C0F">
          <w:pPr>
            <w:pStyle w:val="Sidhuvud"/>
          </w:pPr>
        </w:p>
        <w:p w:rsidR="0012235D" w:rsidRDefault="0012235D" w:rsidP="00EE3C0F">
          <w:pPr>
            <w:pStyle w:val="Sidhuvud"/>
          </w:pPr>
        </w:p>
        <w:p w:rsidR="0012235D" w:rsidRDefault="001223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79610089F340EDBA869D49243375C6"/>
            </w:placeholder>
            <w:dataBinding w:prefixMappings="xmlns:ns0='http://lp/documentinfo/RK' " w:xpath="/ns0:DocumentInfo[1]/ns0:BaseInfo[1]/ns0:Dnr[1]" w:storeItemID="{428B6745-9889-416C-8810-CA58574F45BD}"/>
            <w:text/>
          </w:sdtPr>
          <w:sdtEndPr/>
          <w:sdtContent>
            <w:p w:rsidR="0012235D" w:rsidRDefault="006E46EE" w:rsidP="00EE3C0F">
              <w:pPr>
                <w:pStyle w:val="Sidhuvud"/>
              </w:pPr>
              <w:r>
                <w:t>N2018/0</w:t>
              </w:r>
              <w:r w:rsidR="00A54E13">
                <w:t>0</w:t>
              </w:r>
              <w:r>
                <w:t>864/TIF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703C4995224EDAB2351E156B0FFE8F"/>
            </w:placeholder>
            <w:showingPlcHdr/>
            <w:dataBinding w:prefixMappings="xmlns:ns0='http://lp/documentinfo/RK' " w:xpath="/ns0:DocumentInfo[1]/ns0:BaseInfo[1]/ns0:DocNumber[1]" w:storeItemID="{428B6745-9889-416C-8810-CA58574F45BD}"/>
            <w:text/>
          </w:sdtPr>
          <w:sdtEndPr/>
          <w:sdtContent>
            <w:p w:rsidR="0012235D" w:rsidRDefault="001223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2235D" w:rsidRDefault="0012235D" w:rsidP="00EE3C0F">
          <w:pPr>
            <w:pStyle w:val="Sidhuvud"/>
          </w:pPr>
        </w:p>
      </w:tc>
      <w:tc>
        <w:tcPr>
          <w:tcW w:w="1134" w:type="dxa"/>
        </w:tcPr>
        <w:p w:rsidR="0012235D" w:rsidRDefault="0012235D" w:rsidP="0094502D">
          <w:pPr>
            <w:pStyle w:val="Sidhuvud"/>
          </w:pPr>
        </w:p>
        <w:p w:rsidR="0012235D" w:rsidRPr="0094502D" w:rsidRDefault="0012235D" w:rsidP="00EC71A6">
          <w:pPr>
            <w:pStyle w:val="Sidhuvud"/>
          </w:pPr>
        </w:p>
      </w:tc>
    </w:tr>
    <w:tr w:rsidR="0012235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B9B817A50144E3A46B699790F79A8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65DBA" w:rsidRDefault="0012235D" w:rsidP="00340DE0">
              <w:pPr>
                <w:pStyle w:val="Sidhuvud"/>
                <w:rPr>
                  <w:b/>
                </w:rPr>
              </w:pPr>
              <w:r w:rsidRPr="0012235D">
                <w:rPr>
                  <w:b/>
                </w:rPr>
                <w:t>Näringsdepartementet</w:t>
              </w:r>
            </w:p>
            <w:p w:rsidR="00365DBA" w:rsidRDefault="00365DBA" w:rsidP="00340DE0">
              <w:pPr>
                <w:pStyle w:val="Sidhuvud"/>
                <w:rPr>
                  <w:b/>
                </w:rPr>
              </w:pPr>
            </w:p>
            <w:p w:rsidR="0012235D" w:rsidRPr="0012235D" w:rsidRDefault="0012235D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F1AA671051450FB02FE3E0AD497EBB"/>
          </w:placeholder>
          <w:dataBinding w:prefixMappings="xmlns:ns0='http://lp/documentinfo/RK' " w:xpath="/ns0:DocumentInfo[1]/ns0:BaseInfo[1]/ns0:Recipient[1]" w:storeItemID="{428B6745-9889-416C-8810-CA58574F45BD}"/>
          <w:text w:multiLine="1"/>
        </w:sdtPr>
        <w:sdtEndPr/>
        <w:sdtContent>
          <w:tc>
            <w:tcPr>
              <w:tcW w:w="3170" w:type="dxa"/>
            </w:tcPr>
            <w:p w:rsidR="0012235D" w:rsidRDefault="001223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235D" w:rsidRDefault="0012235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5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399B"/>
    <w:rsid w:val="0003679E"/>
    <w:rsid w:val="00041EDC"/>
    <w:rsid w:val="0004352E"/>
    <w:rsid w:val="00053CAA"/>
    <w:rsid w:val="00054995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089E"/>
    <w:rsid w:val="00113168"/>
    <w:rsid w:val="0011413E"/>
    <w:rsid w:val="0012033A"/>
    <w:rsid w:val="00121002"/>
    <w:rsid w:val="0012235D"/>
    <w:rsid w:val="00122D16"/>
    <w:rsid w:val="00124854"/>
    <w:rsid w:val="00125B5E"/>
    <w:rsid w:val="00126E6B"/>
    <w:rsid w:val="00130EC3"/>
    <w:rsid w:val="001331B1"/>
    <w:rsid w:val="00134837"/>
    <w:rsid w:val="00135111"/>
    <w:rsid w:val="00140A4A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6DF"/>
    <w:rsid w:val="001A2A61"/>
    <w:rsid w:val="001B4824"/>
    <w:rsid w:val="001C4980"/>
    <w:rsid w:val="001C5DC9"/>
    <w:rsid w:val="001C71A9"/>
    <w:rsid w:val="001E13C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707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5DBA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77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E80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08C2"/>
    <w:rsid w:val="006C28EE"/>
    <w:rsid w:val="006D2998"/>
    <w:rsid w:val="006D3188"/>
    <w:rsid w:val="006E08FC"/>
    <w:rsid w:val="006E46E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A60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077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17C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E13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1B06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0E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8B3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37BEA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23F0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CD3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3C4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4B16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63F03D"/>
  <w15:docId w15:val="{4FEEA8E5-111C-4AFE-97C7-05854BC2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9610089F340EDBA869D4924337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FADD8-35FF-430C-ACDF-88B316807434}"/>
      </w:docPartPr>
      <w:docPartBody>
        <w:p w:rsidR="00C43AEB" w:rsidRDefault="00A40E4F" w:rsidP="00A40E4F">
          <w:pPr>
            <w:pStyle w:val="9479610089F340EDBA869D4924337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03C4995224EDAB2351E156B0FF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5B35E-08A0-426C-B3CF-8905B74AA69A}"/>
      </w:docPartPr>
      <w:docPartBody>
        <w:p w:rsidR="00C43AEB" w:rsidRDefault="00A40E4F" w:rsidP="00A40E4F">
          <w:pPr>
            <w:pStyle w:val="EA703C4995224EDAB2351E156B0FFE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B9B817A50144E3A46B699790F79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30B81-E09F-4AB0-8E7B-A6CDAF399515}"/>
      </w:docPartPr>
      <w:docPartBody>
        <w:p w:rsidR="00C43AEB" w:rsidRDefault="00A40E4F" w:rsidP="00A40E4F">
          <w:pPr>
            <w:pStyle w:val="47B9B817A50144E3A46B699790F79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1AA671051450FB02FE3E0AD497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F5473-200B-454C-89A5-B5E4032938B5}"/>
      </w:docPartPr>
      <w:docPartBody>
        <w:p w:rsidR="00C43AEB" w:rsidRDefault="00A40E4F" w:rsidP="00A40E4F">
          <w:pPr>
            <w:pStyle w:val="E5F1AA671051450FB02FE3E0AD497EB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4F"/>
    <w:rsid w:val="00A40E4F"/>
    <w:rsid w:val="00C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48113998BB48DDA7341982AC3C34E2">
    <w:name w:val="EE48113998BB48DDA7341982AC3C34E2"/>
    <w:rsid w:val="00A40E4F"/>
  </w:style>
  <w:style w:type="character" w:styleId="Platshllartext">
    <w:name w:val="Placeholder Text"/>
    <w:basedOn w:val="Standardstycketeckensnitt"/>
    <w:uiPriority w:val="99"/>
    <w:semiHidden/>
    <w:rsid w:val="00A40E4F"/>
    <w:rPr>
      <w:noProof w:val="0"/>
      <w:color w:val="808080"/>
    </w:rPr>
  </w:style>
  <w:style w:type="paragraph" w:customStyle="1" w:styleId="1FFEE2A3203540599CFCBFF1D79912AA">
    <w:name w:val="1FFEE2A3203540599CFCBFF1D79912AA"/>
    <w:rsid w:val="00A40E4F"/>
  </w:style>
  <w:style w:type="paragraph" w:customStyle="1" w:styleId="5D543E0A7B3943DA9E76CA5ED7748D58">
    <w:name w:val="5D543E0A7B3943DA9E76CA5ED7748D58"/>
    <w:rsid w:val="00A40E4F"/>
  </w:style>
  <w:style w:type="paragraph" w:customStyle="1" w:styleId="7280DE64B52146FDB9851818E805A120">
    <w:name w:val="7280DE64B52146FDB9851818E805A120"/>
    <w:rsid w:val="00A40E4F"/>
  </w:style>
  <w:style w:type="paragraph" w:customStyle="1" w:styleId="9479610089F340EDBA869D49243375C6">
    <w:name w:val="9479610089F340EDBA869D49243375C6"/>
    <w:rsid w:val="00A40E4F"/>
  </w:style>
  <w:style w:type="paragraph" w:customStyle="1" w:styleId="EA703C4995224EDAB2351E156B0FFE8F">
    <w:name w:val="EA703C4995224EDAB2351E156B0FFE8F"/>
    <w:rsid w:val="00A40E4F"/>
  </w:style>
  <w:style w:type="paragraph" w:customStyle="1" w:styleId="C240EFDF8DF44215B7BBF5A44FBC5F67">
    <w:name w:val="C240EFDF8DF44215B7BBF5A44FBC5F67"/>
    <w:rsid w:val="00A40E4F"/>
  </w:style>
  <w:style w:type="paragraph" w:customStyle="1" w:styleId="09D362CBC5324D6492969D073F61F458">
    <w:name w:val="09D362CBC5324D6492969D073F61F458"/>
    <w:rsid w:val="00A40E4F"/>
  </w:style>
  <w:style w:type="paragraph" w:customStyle="1" w:styleId="A3491D631A434A8DB3C8491B67729EC3">
    <w:name w:val="A3491D631A434A8DB3C8491B67729EC3"/>
    <w:rsid w:val="00A40E4F"/>
  </w:style>
  <w:style w:type="paragraph" w:customStyle="1" w:styleId="47B9B817A50144E3A46B699790F79A83">
    <w:name w:val="47B9B817A50144E3A46B699790F79A83"/>
    <w:rsid w:val="00A40E4F"/>
  </w:style>
  <w:style w:type="paragraph" w:customStyle="1" w:styleId="E5F1AA671051450FB02FE3E0AD497EBB">
    <w:name w:val="E5F1AA671051450FB02FE3E0AD497EBB"/>
    <w:rsid w:val="00A40E4F"/>
  </w:style>
  <w:style w:type="paragraph" w:customStyle="1" w:styleId="86BBE3ADF006429F8D2868CA96A7060F">
    <w:name w:val="86BBE3ADF006429F8D2868CA96A7060F"/>
    <w:rsid w:val="00A40E4F"/>
  </w:style>
  <w:style w:type="paragraph" w:customStyle="1" w:styleId="5D7F5F9C7247427FB00B0A29723F3E01">
    <w:name w:val="5D7F5F9C7247427FB00B0A29723F3E01"/>
    <w:rsid w:val="00A40E4F"/>
  </w:style>
  <w:style w:type="paragraph" w:customStyle="1" w:styleId="081C44982C9349B49898BB575A7FF9E2">
    <w:name w:val="081C44982C9349B49898BB575A7FF9E2"/>
    <w:rsid w:val="00A40E4F"/>
  </w:style>
  <w:style w:type="paragraph" w:customStyle="1" w:styleId="257B31C9135048DE9DBBB6461DB94B4B">
    <w:name w:val="257B31C9135048DE9DBBB6461DB94B4B"/>
    <w:rsid w:val="00A40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2018-02-08</HeaderDate>
    <Office/>
    <Dnr>N2018/00864/TIF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f4e22f5f-a681-4943-9d1c-e8d86179df9b</RD_Svarsid>
  </documentManagement>
</p:properties>
</file>

<file path=customXml/itemProps1.xml><?xml version="1.0" encoding="utf-8"?>
<ds:datastoreItem xmlns:ds="http://schemas.openxmlformats.org/officeDocument/2006/customXml" ds:itemID="{658C4197-16C4-4BB2-98EF-FD2CE677EBF2}"/>
</file>

<file path=customXml/itemProps2.xml><?xml version="1.0" encoding="utf-8"?>
<ds:datastoreItem xmlns:ds="http://schemas.openxmlformats.org/officeDocument/2006/customXml" ds:itemID="{9FA7DFF7-9B90-4A01-879C-A20A8AA48A1C}"/>
</file>

<file path=customXml/itemProps3.xml><?xml version="1.0" encoding="utf-8"?>
<ds:datastoreItem xmlns:ds="http://schemas.openxmlformats.org/officeDocument/2006/customXml" ds:itemID="{7C30C8A1-F15A-4F72-A996-98F837250B51}"/>
</file>

<file path=customXml/itemProps4.xml><?xml version="1.0" encoding="utf-8"?>
<ds:datastoreItem xmlns:ds="http://schemas.openxmlformats.org/officeDocument/2006/customXml" ds:itemID="{428B6745-9889-416C-8810-CA58574F45BD}"/>
</file>

<file path=customXml/itemProps5.xml><?xml version="1.0" encoding="utf-8"?>
<ds:datastoreItem xmlns:ds="http://schemas.openxmlformats.org/officeDocument/2006/customXml" ds:itemID="{043C2CE2-3F2D-49AD-9A12-97CC5AE9E8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Jarmlinger</dc:creator>
  <cp:keywords/>
  <dc:description/>
  <cp:lastModifiedBy>Peter Kalliopuro</cp:lastModifiedBy>
  <cp:revision>2</cp:revision>
  <cp:lastPrinted>2018-02-08T13:50:00Z</cp:lastPrinted>
  <dcterms:created xsi:type="dcterms:W3CDTF">2018-02-13T07:43:00Z</dcterms:created>
  <dcterms:modified xsi:type="dcterms:W3CDTF">2018-02-13T07:43:00Z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