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DB0C03" w14:textId="77777777" w:rsidR="00B37C76" w:rsidRDefault="00B37C76" w:rsidP="00DA0661">
      <w:pPr>
        <w:pStyle w:val="Rubrik"/>
      </w:pPr>
      <w:bookmarkStart w:id="0" w:name="Start"/>
      <w:bookmarkStart w:id="1" w:name="_Hlk49429938"/>
      <w:bookmarkEnd w:id="0"/>
      <w:r>
        <w:t xml:space="preserve">Svar på fråga 2019/20:1971 av Linda Westerlund </w:t>
      </w:r>
      <w:proofErr w:type="spellStart"/>
      <w:r>
        <w:t>Snecker</w:t>
      </w:r>
      <w:proofErr w:type="spellEnd"/>
      <w:r>
        <w:t xml:space="preserve"> (V)</w:t>
      </w:r>
      <w:r>
        <w:br/>
        <w:t>Kvinnor i gängkriminella miljöer</w:t>
      </w:r>
    </w:p>
    <w:p w14:paraId="3668C733" w14:textId="77777777" w:rsidR="00B37C76" w:rsidRDefault="00B37C76" w:rsidP="002749F7">
      <w:pPr>
        <w:pStyle w:val="Brdtext"/>
      </w:pPr>
      <w:r>
        <w:t xml:space="preserve">Linda Westerlund </w:t>
      </w:r>
      <w:proofErr w:type="spellStart"/>
      <w:r>
        <w:t>Snecker</w:t>
      </w:r>
      <w:proofErr w:type="spellEnd"/>
      <w:r>
        <w:t xml:space="preserve"> har frågat mig vilka åtgärder regeringen avser att vidta för att unga tjejer och kvinnor inte ska dras in i och för att de ska kunna lämna gängkriminella miljöer.</w:t>
      </w:r>
    </w:p>
    <w:p w14:paraId="5A45CBAC" w14:textId="6937DD10" w:rsidR="00DD546E" w:rsidRDefault="00155002" w:rsidP="002749F7">
      <w:pPr>
        <w:pStyle w:val="Brdtext"/>
      </w:pPr>
      <w:r>
        <w:t>Även om p</w:t>
      </w:r>
      <w:r w:rsidR="001F70A9">
        <w:t>ojkar</w:t>
      </w:r>
      <w:r w:rsidR="000D57C5">
        <w:t xml:space="preserve"> och män är kraftigt överrepresenterade </w:t>
      </w:r>
      <w:r w:rsidR="00F117F9">
        <w:t xml:space="preserve">i </w:t>
      </w:r>
      <w:r w:rsidR="000D57C5">
        <w:t>statistiken över brottsligheten i samhället</w:t>
      </w:r>
      <w:r>
        <w:t xml:space="preserve"> </w:t>
      </w:r>
      <w:r w:rsidR="00C80557">
        <w:t>förekommer</w:t>
      </w:r>
      <w:r w:rsidR="000067E5">
        <w:t xml:space="preserve"> också </w:t>
      </w:r>
      <w:r w:rsidR="001F2512">
        <w:t xml:space="preserve">flickor och kvinnor i kriminella miljöer. </w:t>
      </w:r>
      <w:r w:rsidR="00A45983">
        <w:t>F</w:t>
      </w:r>
      <w:r w:rsidR="001F2512">
        <w:t xml:space="preserve">orskning </w:t>
      </w:r>
      <w:r w:rsidR="00A45983">
        <w:t xml:space="preserve">pekar på </w:t>
      </w:r>
      <w:r w:rsidR="001F2512">
        <w:t xml:space="preserve">att </w:t>
      </w:r>
      <w:r w:rsidR="00B328A3">
        <w:t xml:space="preserve">5–10 procent av individerna </w:t>
      </w:r>
      <w:r w:rsidR="001F2512">
        <w:t>inom den organiserade brottsligheten</w:t>
      </w:r>
      <w:r w:rsidR="00B328A3">
        <w:t xml:space="preserve"> i Sverige</w:t>
      </w:r>
      <w:r w:rsidR="001F2512">
        <w:t xml:space="preserve"> </w:t>
      </w:r>
      <w:r w:rsidR="00B328A3">
        <w:t>är kvinnor, som därmed</w:t>
      </w:r>
      <w:r w:rsidR="001F2512">
        <w:t xml:space="preserve"> riskerar att utnyttjas </w:t>
      </w:r>
      <w:r w:rsidR="00B328A3">
        <w:t xml:space="preserve">för </w:t>
      </w:r>
      <w:r w:rsidR="001F2512">
        <w:t xml:space="preserve">eller aktivt </w:t>
      </w:r>
      <w:r w:rsidR="00B328A3">
        <w:t xml:space="preserve">delta </w:t>
      </w:r>
      <w:r w:rsidR="001F2512">
        <w:t xml:space="preserve">i allvarlig brottslighet. Förutfattade meningar om kön och brottslighet </w:t>
      </w:r>
      <w:r w:rsidR="000067E5">
        <w:t>riskerar</w:t>
      </w:r>
      <w:r w:rsidR="003479AF">
        <w:t xml:space="preserve"> </w:t>
      </w:r>
      <w:r w:rsidR="00BD4B65">
        <w:t xml:space="preserve">emellertid </w:t>
      </w:r>
      <w:r w:rsidR="009F2176">
        <w:t xml:space="preserve">att </w:t>
      </w:r>
      <w:r w:rsidR="00BD4B65">
        <w:t xml:space="preserve">göra att </w:t>
      </w:r>
      <w:r w:rsidR="001F2512">
        <w:t>flickor och kvinnor</w:t>
      </w:r>
      <w:r w:rsidR="00257672">
        <w:t xml:space="preserve"> </w:t>
      </w:r>
      <w:r w:rsidR="000067E5">
        <w:t>i dessa miljöer</w:t>
      </w:r>
      <w:r w:rsidR="009B5904">
        <w:t xml:space="preserve"> inte uppmärksammas</w:t>
      </w:r>
      <w:r w:rsidR="009F2176">
        <w:t>.</w:t>
      </w:r>
      <w:r w:rsidR="003479AF">
        <w:t xml:space="preserve"> </w:t>
      </w:r>
      <w:r w:rsidR="009F2176">
        <w:t xml:space="preserve">Det kan resultera i att de inte </w:t>
      </w:r>
      <w:r w:rsidR="00257672">
        <w:t>lagför</w:t>
      </w:r>
      <w:r w:rsidR="003479AF">
        <w:t xml:space="preserve">s för brott eller </w:t>
      </w:r>
      <w:r w:rsidR="001D4A54">
        <w:t xml:space="preserve">inte </w:t>
      </w:r>
      <w:r w:rsidR="003479AF">
        <w:t xml:space="preserve">kan ta del av </w:t>
      </w:r>
      <w:r w:rsidR="00BD4B65">
        <w:t>nödvändiga</w:t>
      </w:r>
      <w:r w:rsidR="001D4A54">
        <w:t xml:space="preserve"> </w:t>
      </w:r>
      <w:r w:rsidR="00257672">
        <w:t>stöd</w:t>
      </w:r>
      <w:r w:rsidR="003479AF">
        <w:t xml:space="preserve">insatser för att </w:t>
      </w:r>
      <w:r w:rsidR="00BD230D">
        <w:t xml:space="preserve">kunna </w:t>
      </w:r>
      <w:r w:rsidR="003479AF">
        <w:t xml:space="preserve">lämna </w:t>
      </w:r>
      <w:r w:rsidR="000067E5">
        <w:t>en k</w:t>
      </w:r>
      <w:r w:rsidR="003479AF">
        <w:t>rimin</w:t>
      </w:r>
      <w:r w:rsidR="000067E5">
        <w:t>ell livsstil</w:t>
      </w:r>
      <w:r w:rsidR="003479AF">
        <w:t>.</w:t>
      </w:r>
      <w:r w:rsidR="00BB574B">
        <w:t xml:space="preserve"> Det är enligt regeringen </w:t>
      </w:r>
      <w:r w:rsidR="00BD4B65">
        <w:t xml:space="preserve">mycket </w:t>
      </w:r>
      <w:r w:rsidR="00BB574B">
        <w:t>angeläget att myndigheternas insatser når individer i dessa miljöer, oavsett kön.</w:t>
      </w:r>
      <w:r w:rsidR="00620991">
        <w:br/>
      </w:r>
      <w:r w:rsidR="00B41CD9">
        <w:br/>
      </w:r>
      <w:r w:rsidR="00B328A3">
        <w:t>Regeringen har vidtagit en rad åtgärder för att minska brottsligheten och öka tryggheten i samhället</w:t>
      </w:r>
      <w:r w:rsidR="00475B13">
        <w:t xml:space="preserve">. Däribland kan nämnas </w:t>
      </w:r>
      <w:r w:rsidR="00AA13E6">
        <w:t xml:space="preserve">satsningen på 10 000 fler polisanställda, ett flertal </w:t>
      </w:r>
      <w:r w:rsidR="00687B19">
        <w:t xml:space="preserve">straffskärpningar och </w:t>
      </w:r>
      <w:r w:rsidR="00AA13E6">
        <w:t xml:space="preserve">förändringar i </w:t>
      </w:r>
      <w:r w:rsidR="00687B19">
        <w:t xml:space="preserve">lagstiftningen för </w:t>
      </w:r>
      <w:r w:rsidR="00AA13E6">
        <w:t>b</w:t>
      </w:r>
      <w:r w:rsidR="00687B19">
        <w:t xml:space="preserve">ättre verktyg i brottsbekämpningen. </w:t>
      </w:r>
      <w:r w:rsidR="00DE6047">
        <w:t xml:space="preserve">Regeringens brottsförebyggande satsning skapar också förutsättningar för ett strukturerat och långsiktigt brottsförebyggande arbete i hela landet. </w:t>
      </w:r>
      <w:r w:rsidR="00B328A3">
        <w:br/>
      </w:r>
      <w:r w:rsidR="003479AF">
        <w:br/>
        <w:t>H</w:t>
      </w:r>
      <w:r w:rsidR="003479AF" w:rsidRPr="003479AF">
        <w:t xml:space="preserve">östen 2019 presenterade regeringen </w:t>
      </w:r>
      <w:r w:rsidR="009148DF">
        <w:t xml:space="preserve">också </w:t>
      </w:r>
      <w:r w:rsidR="003479AF">
        <w:t>det största paketet mot gängkriminaliteten någonsin i Sverige, det s.k. 34-punktsprogrammet</w:t>
      </w:r>
      <w:r w:rsidR="00687B19">
        <w:t>,</w:t>
      </w:r>
      <w:r w:rsidR="003479AF">
        <w:t xml:space="preserve"> med åtgärder på både kort och lång sikt. </w:t>
      </w:r>
      <w:r w:rsidR="00B328A3">
        <w:t>För att komma tillrätta med gäng</w:t>
      </w:r>
      <w:r w:rsidR="00257672">
        <w:t>k</w:t>
      </w:r>
      <w:r w:rsidR="00B328A3">
        <w:t>riminalitet</w:t>
      </w:r>
      <w:r w:rsidR="009148DF">
        <w:t>en</w:t>
      </w:r>
      <w:r w:rsidR="00B328A3">
        <w:t xml:space="preserve"> </w:t>
      </w:r>
      <w:r w:rsidR="00DE6047">
        <w:t xml:space="preserve">krävs </w:t>
      </w:r>
      <w:r w:rsidR="00072F24">
        <w:t>en bredd av åtgärder</w:t>
      </w:r>
      <w:r w:rsidR="009148DF">
        <w:t xml:space="preserve">, inte minst förebyggande insatser för att hindra barn och unga att dras in i </w:t>
      </w:r>
      <w:r w:rsidR="009C6E87">
        <w:t xml:space="preserve">missbruk och </w:t>
      </w:r>
      <w:r w:rsidR="009148DF">
        <w:t xml:space="preserve">kriminalitet. </w:t>
      </w:r>
      <w:r w:rsidR="009C6E87">
        <w:t>S</w:t>
      </w:r>
      <w:r w:rsidR="009148DF">
        <w:t xml:space="preserve">åväl pojkar som flickor som befinner sig i riskzonen </w:t>
      </w:r>
      <w:r w:rsidR="009C6E87">
        <w:t xml:space="preserve">måste </w:t>
      </w:r>
      <w:r w:rsidR="009148DF">
        <w:t>upptäck</w:t>
      </w:r>
      <w:r w:rsidR="009C6E87">
        <w:t>a</w:t>
      </w:r>
      <w:r w:rsidR="009148DF">
        <w:t>s</w:t>
      </w:r>
      <w:r w:rsidR="009C6E87">
        <w:t>, uppmärksammas</w:t>
      </w:r>
      <w:r w:rsidR="009148DF">
        <w:t xml:space="preserve"> och ges det stöd som är nödvändigt. </w:t>
      </w:r>
      <w:r w:rsidR="009148DF">
        <w:br/>
      </w:r>
      <w:r w:rsidR="009148DF">
        <w:br/>
      </w:r>
      <w:r w:rsidR="009148DF" w:rsidRPr="00291182">
        <w:t xml:space="preserve">Regeringen har </w:t>
      </w:r>
      <w:r w:rsidR="00BE0B0E" w:rsidRPr="00291182">
        <w:t xml:space="preserve">sedan tidigare beslutat om ett flertal förstärkningar </w:t>
      </w:r>
      <w:r w:rsidR="00E17982" w:rsidRPr="00291182">
        <w:t>i arbetet för barn och unga</w:t>
      </w:r>
      <w:r w:rsidR="00D12685" w:rsidRPr="00291182">
        <w:t xml:space="preserve"> och inom ramen för 34-punktsprogrammet vidtas ytterligare åtgärder. Blan</w:t>
      </w:r>
      <w:r w:rsidR="008E4E33">
        <w:t xml:space="preserve">d annat </w:t>
      </w:r>
      <w:r w:rsidR="00D12685" w:rsidRPr="00291182">
        <w:t xml:space="preserve">ska </w:t>
      </w:r>
      <w:r w:rsidR="00D12685" w:rsidRPr="00D12685">
        <w:t>socialtjänstens tillgänglighet och möjlighet att kunna gripa in tidigare och i fler situationer öka</w:t>
      </w:r>
      <w:r w:rsidR="00D12685">
        <w:t xml:space="preserve"> och insatser för barn och unga i riskzon ska samordnas genom förbättrad</w:t>
      </w:r>
      <w:r w:rsidR="00D12685" w:rsidRPr="00D12685">
        <w:t xml:space="preserve"> </w:t>
      </w:r>
      <w:r w:rsidR="00D12685">
        <w:t xml:space="preserve">samverkan mellan elevhälsan, hälso- och sjukvården och socialtjänsten i socialt utsatta områden. </w:t>
      </w:r>
      <w:r w:rsidR="009825EE">
        <w:t>P</w:t>
      </w:r>
      <w:r w:rsidR="00AF6C75">
        <w:t xml:space="preserve">rogrammet </w:t>
      </w:r>
      <w:r w:rsidR="009825EE">
        <w:t xml:space="preserve">innehåller </w:t>
      </w:r>
      <w:r w:rsidR="00AF6C75">
        <w:t xml:space="preserve">också </w:t>
      </w:r>
      <w:r w:rsidR="00D12685" w:rsidRPr="00D12685">
        <w:t>långsiktig</w:t>
      </w:r>
      <w:r w:rsidR="009825EE">
        <w:t>a</w:t>
      </w:r>
      <w:r w:rsidR="00D12685" w:rsidRPr="00D12685">
        <w:t xml:space="preserve"> </w:t>
      </w:r>
      <w:r w:rsidR="00AF6C75">
        <w:t>satsning</w:t>
      </w:r>
      <w:r w:rsidR="009825EE">
        <w:t>ar</w:t>
      </w:r>
      <w:r w:rsidR="00AF6C75">
        <w:t xml:space="preserve"> </w:t>
      </w:r>
      <w:r w:rsidR="00D12685" w:rsidRPr="00D12685">
        <w:t>på skolor och socialtjänst i socialt utsatta områden</w:t>
      </w:r>
      <w:r w:rsidR="00D12685">
        <w:t>.</w:t>
      </w:r>
      <w:r w:rsidR="004F4C6C">
        <w:t xml:space="preserve"> </w:t>
      </w:r>
    </w:p>
    <w:p w14:paraId="6CAECFE2" w14:textId="54691A9E" w:rsidR="002D6134" w:rsidRDefault="004F4C6C" w:rsidP="002749F7">
      <w:pPr>
        <w:pStyle w:val="Brdtext"/>
      </w:pPr>
      <w:r w:rsidRPr="0078602B">
        <w:t xml:space="preserve">Många brottsförebyggande verktyg finns inom kommunernas verksamhet och på regeringens uppdrag utreds </w:t>
      </w:r>
      <w:r w:rsidR="00DD546E" w:rsidRPr="0078602B">
        <w:t>nu också</w:t>
      </w:r>
      <w:r w:rsidRPr="0078602B">
        <w:t xml:space="preserve"> hur kommunerna kan få ett lagstadgat ansvar för att arbeta brottsförebyggande.</w:t>
      </w:r>
      <w:r>
        <w:t xml:space="preserve"> </w:t>
      </w:r>
      <w:r w:rsidR="00E17982">
        <w:rPr>
          <w:highlight w:val="yellow"/>
        </w:rPr>
        <w:br/>
      </w:r>
      <w:r w:rsidR="00E17982">
        <w:rPr>
          <w:highlight w:val="yellow"/>
        </w:rPr>
        <w:br/>
      </w:r>
      <w:r w:rsidR="00620991">
        <w:t xml:space="preserve">De </w:t>
      </w:r>
      <w:r w:rsidR="00BB5697">
        <w:t xml:space="preserve">individer </w:t>
      </w:r>
      <w:r w:rsidR="00620991">
        <w:t xml:space="preserve">som redan involverats i en kriminell livsstil ska ha möjlighet att </w:t>
      </w:r>
      <w:r w:rsidR="00B328A3">
        <w:t>lämna denna.</w:t>
      </w:r>
      <w:r w:rsidR="009148DF">
        <w:t xml:space="preserve"> Regeringen </w:t>
      </w:r>
      <w:r w:rsidR="009C6E87">
        <w:t>har därför, också</w:t>
      </w:r>
      <w:r w:rsidR="00D12685">
        <w:t xml:space="preserve"> det</w:t>
      </w:r>
      <w:r w:rsidR="009C6E87">
        <w:t xml:space="preserve"> inom ramen för 34-punktsprogrammet, gett Polismyndigheten, Kriminalvården, Statens institutionsstyrelse och Socialstyrelsen i uppdrag att ta fram ett</w:t>
      </w:r>
      <w:r w:rsidR="00BD5984">
        <w:t xml:space="preserve"> nationellt avhopparprogram</w:t>
      </w:r>
      <w:r w:rsidR="00882CFE">
        <w:t xml:space="preserve"> som s</w:t>
      </w:r>
      <w:r w:rsidR="009C6E87" w:rsidRPr="009C6E87">
        <w:t>ka ge bättre stöd och samordning kring de som vill eller kan motiveras att lämna kriminella gäng</w:t>
      </w:r>
      <w:r w:rsidR="0023613B">
        <w:t>.</w:t>
      </w:r>
      <w:r w:rsidR="00C631DE">
        <w:br/>
      </w:r>
      <w:r w:rsidR="00B328A3">
        <w:br/>
        <w:t xml:space="preserve">Regeringen kommer noga följa denna fråga framöver och </w:t>
      </w:r>
      <w:r w:rsidR="00DD7D85" w:rsidRPr="00DD7D85">
        <w:t>är beredd att vidta ytterligare åtgärder</w:t>
      </w:r>
      <w:r w:rsidR="00B328A3">
        <w:t>.</w:t>
      </w:r>
      <w:r w:rsidR="0038051A">
        <w:br/>
      </w:r>
    </w:p>
    <w:p w14:paraId="5F2F0107" w14:textId="48E2ACBF" w:rsidR="00781AE2" w:rsidRDefault="00781AE2" w:rsidP="002749F7">
      <w:pPr>
        <w:pStyle w:val="Brdtext"/>
      </w:pPr>
    </w:p>
    <w:p w14:paraId="3B09FF6B" w14:textId="77777777" w:rsidR="00781AE2" w:rsidRDefault="00781AE2" w:rsidP="002749F7">
      <w:pPr>
        <w:pStyle w:val="Brdtext"/>
      </w:pPr>
    </w:p>
    <w:p w14:paraId="0ED2433C" w14:textId="77777777" w:rsidR="00781AE2" w:rsidRDefault="00781AE2" w:rsidP="006A12F1">
      <w:pPr>
        <w:pStyle w:val="Brdtext"/>
      </w:pPr>
      <w:r>
        <w:t>Morgan Johansson</w:t>
      </w:r>
    </w:p>
    <w:p w14:paraId="096A0193" w14:textId="5BAA23C9" w:rsidR="00B37C76" w:rsidRDefault="00B37C76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0C8014B043C9450C9256D756347A07E3"/>
          </w:placeholder>
          <w:dataBinding w:prefixMappings="xmlns:ns0='http://lp/documentinfo/RK' " w:xpath="/ns0:DocumentInfo[1]/ns0:BaseInfo[1]/ns0:HeaderDate[1]" w:storeItemID="{91D22BAC-20EB-432C-9EFE-F11A2CC478C2}"/>
          <w:date w:fullDate="2020-09-0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3F3637">
            <w:t>1 september 2020</w:t>
          </w:r>
        </w:sdtContent>
      </w:sdt>
    </w:p>
    <w:p w14:paraId="30FE7618" w14:textId="77777777" w:rsidR="00B37C76" w:rsidRDefault="00B37C76" w:rsidP="00422A41">
      <w:pPr>
        <w:pStyle w:val="Brdtext"/>
      </w:pPr>
    </w:p>
    <w:bookmarkEnd w:id="1"/>
    <w:p w14:paraId="2D054E3A" w14:textId="77777777" w:rsidR="00B37C76" w:rsidRPr="00DB48AB" w:rsidRDefault="00B37C76" w:rsidP="00DB48AB">
      <w:pPr>
        <w:pStyle w:val="Brdtext"/>
      </w:pPr>
    </w:p>
    <w:sectPr w:rsidR="00B37C76" w:rsidRPr="00DB48AB" w:rsidSect="00571A0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85907F" w14:textId="77777777" w:rsidR="00073903" w:rsidRDefault="00073903" w:rsidP="00A87A54">
      <w:pPr>
        <w:spacing w:after="0" w:line="240" w:lineRule="auto"/>
      </w:pPr>
      <w:r>
        <w:separator/>
      </w:r>
    </w:p>
  </w:endnote>
  <w:endnote w:type="continuationSeparator" w:id="0">
    <w:p w14:paraId="1DCD8DCB" w14:textId="77777777" w:rsidR="00073903" w:rsidRDefault="0007390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BE0925" w14:textId="77777777" w:rsidR="00002AF2" w:rsidRDefault="00002AF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543B80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3163031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FDE37F2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1F85B94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B15306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AF3415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331DCDF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C5A6C77" w14:textId="77777777" w:rsidTr="00C26068">
      <w:trPr>
        <w:trHeight w:val="227"/>
      </w:trPr>
      <w:tc>
        <w:tcPr>
          <w:tcW w:w="4074" w:type="dxa"/>
        </w:tcPr>
        <w:p w14:paraId="311E506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2FFD9FB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3FFFBDB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9C5411" w14:textId="77777777" w:rsidR="00073903" w:rsidRDefault="00073903" w:rsidP="00A87A54">
      <w:pPr>
        <w:spacing w:after="0" w:line="240" w:lineRule="auto"/>
      </w:pPr>
      <w:r>
        <w:separator/>
      </w:r>
    </w:p>
  </w:footnote>
  <w:footnote w:type="continuationSeparator" w:id="0">
    <w:p w14:paraId="3CD09588" w14:textId="77777777" w:rsidR="00073903" w:rsidRDefault="0007390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A958AC" w14:textId="77777777" w:rsidR="00002AF2" w:rsidRDefault="00002AF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B2E6A1" w14:textId="77777777" w:rsidR="00002AF2" w:rsidRDefault="00002AF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37C76" w14:paraId="3712D299" w14:textId="77777777" w:rsidTr="00C93EBA">
      <w:trPr>
        <w:trHeight w:val="227"/>
      </w:trPr>
      <w:tc>
        <w:tcPr>
          <w:tcW w:w="5534" w:type="dxa"/>
        </w:tcPr>
        <w:p w14:paraId="58952F02" w14:textId="77777777" w:rsidR="00B37C76" w:rsidRPr="007D73AB" w:rsidRDefault="00B37C76">
          <w:pPr>
            <w:pStyle w:val="Sidhuvud"/>
          </w:pPr>
        </w:p>
      </w:tc>
      <w:tc>
        <w:tcPr>
          <w:tcW w:w="3170" w:type="dxa"/>
          <w:vAlign w:val="bottom"/>
        </w:tcPr>
        <w:p w14:paraId="6E393F2F" w14:textId="77777777" w:rsidR="00B37C76" w:rsidRPr="007D73AB" w:rsidRDefault="00B37C76" w:rsidP="00340DE0">
          <w:pPr>
            <w:pStyle w:val="Sidhuvud"/>
          </w:pPr>
        </w:p>
      </w:tc>
      <w:tc>
        <w:tcPr>
          <w:tcW w:w="1134" w:type="dxa"/>
        </w:tcPr>
        <w:p w14:paraId="2539D7A6" w14:textId="77777777" w:rsidR="00B37C76" w:rsidRDefault="00B37C76" w:rsidP="005A703A">
          <w:pPr>
            <w:pStyle w:val="Sidhuvud"/>
          </w:pPr>
        </w:p>
      </w:tc>
    </w:tr>
    <w:tr w:rsidR="00B37C76" w14:paraId="49FFC3E9" w14:textId="77777777" w:rsidTr="00C93EBA">
      <w:trPr>
        <w:trHeight w:val="1928"/>
      </w:trPr>
      <w:tc>
        <w:tcPr>
          <w:tcW w:w="5534" w:type="dxa"/>
        </w:tcPr>
        <w:p w14:paraId="2710B70D" w14:textId="77777777" w:rsidR="00B37C76" w:rsidRDefault="00B37C76" w:rsidP="00340DE0">
          <w:pPr>
            <w:pStyle w:val="Sidhuvud"/>
            <w:rPr>
              <w:noProof/>
            </w:rPr>
          </w:pPr>
          <w:r>
            <w:rPr>
              <w:noProof/>
            </w:rPr>
            <w:drawing>
              <wp:inline distT="0" distB="0" distL="0" distR="0" wp14:anchorId="246F1060" wp14:editId="53D3E90C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29BE0242" w14:textId="77777777" w:rsidR="002F528A" w:rsidRDefault="002F528A" w:rsidP="002F528A">
          <w:pPr>
            <w:rPr>
              <w:rFonts w:asciiTheme="majorHAnsi" w:hAnsiTheme="majorHAnsi"/>
              <w:noProof/>
              <w:sz w:val="19"/>
            </w:rPr>
          </w:pPr>
        </w:p>
        <w:p w14:paraId="5DAAC428" w14:textId="77777777" w:rsidR="002F528A" w:rsidRDefault="002F528A" w:rsidP="002F528A">
          <w:pPr>
            <w:rPr>
              <w:rFonts w:asciiTheme="majorHAnsi" w:hAnsiTheme="majorHAnsi"/>
              <w:noProof/>
              <w:sz w:val="19"/>
            </w:rPr>
          </w:pPr>
        </w:p>
        <w:p w14:paraId="68260282" w14:textId="79697497" w:rsidR="002F528A" w:rsidRPr="002F528A" w:rsidRDefault="002F528A" w:rsidP="002F528A"/>
      </w:tc>
      <w:tc>
        <w:tcPr>
          <w:tcW w:w="3170" w:type="dxa"/>
        </w:tcPr>
        <w:p w14:paraId="153B27A5" w14:textId="77777777" w:rsidR="00B37C76" w:rsidRPr="00710A6C" w:rsidRDefault="00B37C76" w:rsidP="00EE3C0F">
          <w:pPr>
            <w:pStyle w:val="Sidhuvud"/>
            <w:rPr>
              <w:b/>
            </w:rPr>
          </w:pPr>
        </w:p>
        <w:p w14:paraId="196CA66E" w14:textId="77777777" w:rsidR="00B37C76" w:rsidRDefault="00B37C76" w:rsidP="00EE3C0F">
          <w:pPr>
            <w:pStyle w:val="Sidhuvud"/>
          </w:pPr>
        </w:p>
        <w:p w14:paraId="78399A5B" w14:textId="77777777" w:rsidR="00B37C76" w:rsidRDefault="00B37C76" w:rsidP="00EE3C0F">
          <w:pPr>
            <w:pStyle w:val="Sidhuvud"/>
          </w:pPr>
        </w:p>
        <w:p w14:paraId="54E39170" w14:textId="77777777" w:rsidR="00B37C76" w:rsidRDefault="00B37C76" w:rsidP="00EE3C0F">
          <w:pPr>
            <w:pStyle w:val="Sidhuvud"/>
          </w:pPr>
        </w:p>
        <w:sdt>
          <w:sdtPr>
            <w:rPr>
              <w:rFonts w:cstheme="majorHAnsi"/>
              <w:sz w:val="18"/>
              <w:szCs w:val="18"/>
            </w:rPr>
            <w:alias w:val="Dnr"/>
            <w:tag w:val="ccRKShow_Dnr"/>
            <w:id w:val="-829283628"/>
            <w:placeholder>
              <w:docPart w:val="05A6AFFDF0C84B0A9C6ECCD3A8E584E1"/>
            </w:placeholder>
            <w:dataBinding w:prefixMappings="xmlns:ns0='http://lp/documentinfo/RK' " w:xpath="/ns0:DocumentInfo[1]/ns0:BaseInfo[1]/ns0:Dnr[1]" w:storeItemID="{91D22BAC-20EB-432C-9EFE-F11A2CC478C2}"/>
            <w:text/>
          </w:sdtPr>
          <w:sdtEndPr/>
          <w:sdtContent>
            <w:p w14:paraId="394F639C" w14:textId="75BE16C8" w:rsidR="00B37C76" w:rsidRPr="001E7B39" w:rsidRDefault="00DE5658" w:rsidP="00EE3C0F">
              <w:pPr>
                <w:pStyle w:val="Sidhuvud"/>
                <w:rPr>
                  <w:rFonts w:cstheme="majorHAnsi"/>
                  <w:sz w:val="18"/>
                  <w:szCs w:val="18"/>
                </w:rPr>
              </w:pPr>
              <w:r w:rsidRPr="001E7B39">
                <w:rPr>
                  <w:rFonts w:cstheme="majorHAnsi"/>
                  <w:sz w:val="18"/>
                  <w:szCs w:val="18"/>
                </w:rPr>
                <w:t>Ju2020/</w:t>
              </w:r>
              <w:r w:rsidR="006F3E8F" w:rsidRPr="001E7B39">
                <w:rPr>
                  <w:rFonts w:cstheme="majorHAnsi"/>
                  <w:sz w:val="18"/>
                  <w:szCs w:val="18"/>
                </w:rPr>
                <w:t>02921/POL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A92646A6E03457AB2BE3537E3C1D88E"/>
            </w:placeholder>
            <w:showingPlcHdr/>
            <w:dataBinding w:prefixMappings="xmlns:ns0='http://lp/documentinfo/RK' " w:xpath="/ns0:DocumentInfo[1]/ns0:BaseInfo[1]/ns0:DocNumber[1]" w:storeItemID="{91D22BAC-20EB-432C-9EFE-F11A2CC478C2}"/>
            <w:text/>
          </w:sdtPr>
          <w:sdtEndPr/>
          <w:sdtContent>
            <w:p w14:paraId="35AD1D0E" w14:textId="77777777" w:rsidR="00B37C76" w:rsidRDefault="00B37C7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D408391" w14:textId="77777777" w:rsidR="00B37C76" w:rsidRDefault="00B37C76" w:rsidP="00EE3C0F">
          <w:pPr>
            <w:pStyle w:val="Sidhuvud"/>
          </w:pPr>
        </w:p>
      </w:tc>
      <w:tc>
        <w:tcPr>
          <w:tcW w:w="1134" w:type="dxa"/>
        </w:tcPr>
        <w:p w14:paraId="3F043794" w14:textId="77777777" w:rsidR="00B37C76" w:rsidRDefault="00B37C76" w:rsidP="0094502D">
          <w:pPr>
            <w:pStyle w:val="Sidhuvud"/>
          </w:pPr>
        </w:p>
        <w:p w14:paraId="1FD503CE" w14:textId="77777777" w:rsidR="00B37C76" w:rsidRPr="0094502D" w:rsidRDefault="00B37C76" w:rsidP="00EC71A6">
          <w:pPr>
            <w:pStyle w:val="Sidhuvud"/>
          </w:pPr>
        </w:p>
      </w:tc>
    </w:tr>
    <w:tr w:rsidR="00B37C76" w14:paraId="6A376114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p w14:paraId="159864C0" w14:textId="77777777" w:rsidR="00800B15" w:rsidRPr="002F528A" w:rsidRDefault="002F528A" w:rsidP="002F528A">
          <w:pPr>
            <w:pStyle w:val="Sidhuvud"/>
            <w:rPr>
              <w:b/>
              <w:bCs/>
            </w:rPr>
          </w:pPr>
          <w:bookmarkStart w:id="2" w:name="_Hlk49429829"/>
          <w:r w:rsidRPr="002F528A">
            <w:rPr>
              <w:b/>
              <w:bCs/>
            </w:rPr>
            <w:t>Justitiedepartementet</w:t>
          </w:r>
        </w:p>
        <w:p w14:paraId="3163F400" w14:textId="7DE7A65C" w:rsidR="002F528A" w:rsidRDefault="002F528A" w:rsidP="002F528A">
          <w:pPr>
            <w:pStyle w:val="Sidhuvud"/>
          </w:pPr>
          <w:r>
            <w:t>Justitie- och migrationsministern</w:t>
          </w:r>
        </w:p>
        <w:p w14:paraId="3AE60A4A" w14:textId="26257DE5" w:rsidR="00BC35EB" w:rsidRDefault="00BC35EB" w:rsidP="002F528A">
          <w:pPr>
            <w:pStyle w:val="Sidhuvud"/>
          </w:pPr>
        </w:p>
        <w:bookmarkEnd w:id="2"/>
        <w:p w14:paraId="761F6D9A" w14:textId="77777777" w:rsidR="002F528A" w:rsidRDefault="002F528A" w:rsidP="002F528A">
          <w:pPr>
            <w:pStyle w:val="Sidhuvud"/>
          </w:pPr>
        </w:p>
        <w:p w14:paraId="740BA5D2" w14:textId="376D79D5" w:rsidR="002F528A" w:rsidRPr="002F528A" w:rsidRDefault="002F528A" w:rsidP="002F528A">
          <w:pPr>
            <w:pStyle w:val="Sidhuvud"/>
            <w:rPr>
              <w:i/>
              <w:iCs/>
              <w:lang w:val="de-DE"/>
            </w:rPr>
          </w:pPr>
          <w:r w:rsidRPr="002F528A">
            <w:rPr>
              <w:i/>
              <w:iCs/>
              <w:lang w:val="de-DE"/>
            </w:rPr>
            <w:br/>
          </w:r>
        </w:p>
      </w:tc>
      <w:sdt>
        <w:sdtPr>
          <w:alias w:val="Recipient"/>
          <w:tag w:val="ccRKShow_Recipient"/>
          <w:id w:val="-28344517"/>
          <w:placeholder>
            <w:docPart w:val="442DDD4E1775462EA4265F02EB77E915"/>
          </w:placeholder>
          <w:dataBinding w:prefixMappings="xmlns:ns0='http://lp/documentinfo/RK' " w:xpath="/ns0:DocumentInfo[1]/ns0:BaseInfo[1]/ns0:Recipient[1]" w:storeItemID="{91D22BAC-20EB-432C-9EFE-F11A2CC478C2}"/>
          <w:text w:multiLine="1"/>
        </w:sdtPr>
        <w:sdtEndPr/>
        <w:sdtContent>
          <w:tc>
            <w:tcPr>
              <w:tcW w:w="3170" w:type="dxa"/>
            </w:tcPr>
            <w:p w14:paraId="7DE563DE" w14:textId="77777777" w:rsidR="00B37C76" w:rsidRDefault="00B37C7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4354225" w14:textId="77777777" w:rsidR="00B37C76" w:rsidRDefault="00B37C76" w:rsidP="003E6020">
          <w:pPr>
            <w:pStyle w:val="Sidhuvud"/>
          </w:pPr>
        </w:p>
      </w:tc>
    </w:tr>
  </w:tbl>
  <w:p w14:paraId="69941BB9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C76"/>
    <w:rsid w:val="00000290"/>
    <w:rsid w:val="00001068"/>
    <w:rsid w:val="00002AF2"/>
    <w:rsid w:val="0000412C"/>
    <w:rsid w:val="00004D5C"/>
    <w:rsid w:val="00005F68"/>
    <w:rsid w:val="000067E5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24"/>
    <w:rsid w:val="00072FFC"/>
    <w:rsid w:val="00073903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57C5"/>
    <w:rsid w:val="000D7110"/>
    <w:rsid w:val="000E12D9"/>
    <w:rsid w:val="000E431B"/>
    <w:rsid w:val="000E436A"/>
    <w:rsid w:val="000E59A9"/>
    <w:rsid w:val="000E638A"/>
    <w:rsid w:val="000E6472"/>
    <w:rsid w:val="000F00B8"/>
    <w:rsid w:val="000F1EA7"/>
    <w:rsid w:val="000F2084"/>
    <w:rsid w:val="000F2A8A"/>
    <w:rsid w:val="000F3A92"/>
    <w:rsid w:val="000F4131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27CCB"/>
    <w:rsid w:val="00130EC3"/>
    <w:rsid w:val="001318F5"/>
    <w:rsid w:val="001331B1"/>
    <w:rsid w:val="00134837"/>
    <w:rsid w:val="00135111"/>
    <w:rsid w:val="001428E2"/>
    <w:rsid w:val="001469A5"/>
    <w:rsid w:val="0015500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4A54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E7B39"/>
    <w:rsid w:val="001F0629"/>
    <w:rsid w:val="001F0736"/>
    <w:rsid w:val="001F2512"/>
    <w:rsid w:val="001F4302"/>
    <w:rsid w:val="001F50BE"/>
    <w:rsid w:val="001F525B"/>
    <w:rsid w:val="001F6BBE"/>
    <w:rsid w:val="001F70A9"/>
    <w:rsid w:val="00201498"/>
    <w:rsid w:val="00204079"/>
    <w:rsid w:val="002102FD"/>
    <w:rsid w:val="0021089B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613B"/>
    <w:rsid w:val="00237147"/>
    <w:rsid w:val="00242AD1"/>
    <w:rsid w:val="0024412C"/>
    <w:rsid w:val="0024537C"/>
    <w:rsid w:val="00257672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1182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134"/>
    <w:rsid w:val="002D6541"/>
    <w:rsid w:val="002E150B"/>
    <w:rsid w:val="002E2C89"/>
    <w:rsid w:val="002E3609"/>
    <w:rsid w:val="002E4D3F"/>
    <w:rsid w:val="002E5668"/>
    <w:rsid w:val="002E61A5"/>
    <w:rsid w:val="002E6B39"/>
    <w:rsid w:val="002F3675"/>
    <w:rsid w:val="002F528A"/>
    <w:rsid w:val="002F59E0"/>
    <w:rsid w:val="002F66A6"/>
    <w:rsid w:val="00300342"/>
    <w:rsid w:val="003050DB"/>
    <w:rsid w:val="00307713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9AF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51A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17F7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3637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2EAA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13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97A13"/>
    <w:rsid w:val="004A33C6"/>
    <w:rsid w:val="004A66B1"/>
    <w:rsid w:val="004A7034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6FD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4C6C"/>
    <w:rsid w:val="004F5640"/>
    <w:rsid w:val="004F6525"/>
    <w:rsid w:val="004F6FE2"/>
    <w:rsid w:val="004F7444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62AF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4B7C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0F49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5CF9"/>
    <w:rsid w:val="006175D7"/>
    <w:rsid w:val="006208E5"/>
    <w:rsid w:val="00620991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87B19"/>
    <w:rsid w:val="0069045F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51A3"/>
    <w:rsid w:val="006D6779"/>
    <w:rsid w:val="006E08FC"/>
    <w:rsid w:val="006E13BB"/>
    <w:rsid w:val="006F2588"/>
    <w:rsid w:val="006F3E8F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042"/>
    <w:rsid w:val="00750C93"/>
    <w:rsid w:val="00752454"/>
    <w:rsid w:val="00754E24"/>
    <w:rsid w:val="007567C6"/>
    <w:rsid w:val="00756B9A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1AE2"/>
    <w:rsid w:val="00782B3F"/>
    <w:rsid w:val="00782E3C"/>
    <w:rsid w:val="0078602B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B15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2CFE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2C6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4E33"/>
    <w:rsid w:val="008E65A8"/>
    <w:rsid w:val="008E77D6"/>
    <w:rsid w:val="009036E7"/>
    <w:rsid w:val="0090605F"/>
    <w:rsid w:val="0091053B"/>
    <w:rsid w:val="00912158"/>
    <w:rsid w:val="00912945"/>
    <w:rsid w:val="009144EE"/>
    <w:rsid w:val="009148DF"/>
    <w:rsid w:val="00915D4C"/>
    <w:rsid w:val="009279B2"/>
    <w:rsid w:val="00935814"/>
    <w:rsid w:val="00941BED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306"/>
    <w:rsid w:val="00974520"/>
    <w:rsid w:val="00974B59"/>
    <w:rsid w:val="00975341"/>
    <w:rsid w:val="0097653D"/>
    <w:rsid w:val="009825EE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57E"/>
    <w:rsid w:val="009B2F70"/>
    <w:rsid w:val="009B4594"/>
    <w:rsid w:val="009B4DEC"/>
    <w:rsid w:val="009B5904"/>
    <w:rsid w:val="009B65C2"/>
    <w:rsid w:val="009C2459"/>
    <w:rsid w:val="009C255A"/>
    <w:rsid w:val="009C2B46"/>
    <w:rsid w:val="009C4448"/>
    <w:rsid w:val="009C610D"/>
    <w:rsid w:val="009C6E87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2176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5983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60E0"/>
    <w:rsid w:val="00A67276"/>
    <w:rsid w:val="00A67588"/>
    <w:rsid w:val="00A67840"/>
    <w:rsid w:val="00A7164F"/>
    <w:rsid w:val="00A71A9E"/>
    <w:rsid w:val="00A7382D"/>
    <w:rsid w:val="00A743AC"/>
    <w:rsid w:val="00A75AB7"/>
    <w:rsid w:val="00A82F4A"/>
    <w:rsid w:val="00A8483F"/>
    <w:rsid w:val="00A870B0"/>
    <w:rsid w:val="00A8728A"/>
    <w:rsid w:val="00A87A54"/>
    <w:rsid w:val="00AA105C"/>
    <w:rsid w:val="00AA13E6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A5A"/>
    <w:rsid w:val="00AF0BB7"/>
    <w:rsid w:val="00AF0BDE"/>
    <w:rsid w:val="00AF0EDE"/>
    <w:rsid w:val="00AF4853"/>
    <w:rsid w:val="00AF53B9"/>
    <w:rsid w:val="00AF6C75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28A3"/>
    <w:rsid w:val="00B3528F"/>
    <w:rsid w:val="00B357AB"/>
    <w:rsid w:val="00B37C76"/>
    <w:rsid w:val="00B41704"/>
    <w:rsid w:val="00B41CD9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0F29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B5697"/>
    <w:rsid w:val="00BB574B"/>
    <w:rsid w:val="00BC112B"/>
    <w:rsid w:val="00BC17DF"/>
    <w:rsid w:val="00BC35EB"/>
    <w:rsid w:val="00BC6832"/>
    <w:rsid w:val="00BD0826"/>
    <w:rsid w:val="00BD15AB"/>
    <w:rsid w:val="00BD181D"/>
    <w:rsid w:val="00BD230D"/>
    <w:rsid w:val="00BD4B65"/>
    <w:rsid w:val="00BD4D7E"/>
    <w:rsid w:val="00BD5984"/>
    <w:rsid w:val="00BE0567"/>
    <w:rsid w:val="00BE0B0E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CE4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1C4"/>
    <w:rsid w:val="00C55FE8"/>
    <w:rsid w:val="00C631DE"/>
    <w:rsid w:val="00C63EC4"/>
    <w:rsid w:val="00C64CD9"/>
    <w:rsid w:val="00C670F8"/>
    <w:rsid w:val="00C6780B"/>
    <w:rsid w:val="00C73A90"/>
    <w:rsid w:val="00C76D49"/>
    <w:rsid w:val="00C80557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E3420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2685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9A6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546E"/>
    <w:rsid w:val="00DD7D85"/>
    <w:rsid w:val="00DE18F5"/>
    <w:rsid w:val="00DE5658"/>
    <w:rsid w:val="00DE6047"/>
    <w:rsid w:val="00DE73D2"/>
    <w:rsid w:val="00DF5BFB"/>
    <w:rsid w:val="00DF5CD6"/>
    <w:rsid w:val="00E022DA"/>
    <w:rsid w:val="00E03BCB"/>
    <w:rsid w:val="00E07F6D"/>
    <w:rsid w:val="00E124DC"/>
    <w:rsid w:val="00E15A41"/>
    <w:rsid w:val="00E17982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0722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17F9"/>
    <w:rsid w:val="00F14024"/>
    <w:rsid w:val="00F14FA3"/>
    <w:rsid w:val="00F15DB1"/>
    <w:rsid w:val="00F24297"/>
    <w:rsid w:val="00F2564A"/>
    <w:rsid w:val="00F25761"/>
    <w:rsid w:val="00F259D7"/>
    <w:rsid w:val="00F30516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2C2C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51BF9A"/>
  <w15:docId w15:val="{3F72742A-2C97-411F-8A1F-16FD9A6FF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69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22" Type="http://schemas.openxmlformats.org/officeDocument/2006/relationships/theme" Target="theme/theme1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5A6AFFDF0C84B0A9C6ECCD3A8E584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8BF205-B8FF-479F-A26D-06E5801DF734}"/>
      </w:docPartPr>
      <w:docPartBody>
        <w:p w:rsidR="007C24A7" w:rsidRDefault="00064602" w:rsidP="00064602">
          <w:pPr>
            <w:pStyle w:val="05A6AFFDF0C84B0A9C6ECCD3A8E584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A92646A6E03457AB2BE3537E3C1D8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8329CA-7B07-473D-82E2-607EF21DB009}"/>
      </w:docPartPr>
      <w:docPartBody>
        <w:p w:rsidR="007C24A7" w:rsidRDefault="00064602" w:rsidP="00064602">
          <w:pPr>
            <w:pStyle w:val="6A92646A6E03457AB2BE3537E3C1D88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42DDD4E1775462EA4265F02EB77E9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666A5B-9E1A-4471-B026-A80D2FCD77D1}"/>
      </w:docPartPr>
      <w:docPartBody>
        <w:p w:rsidR="007C24A7" w:rsidRDefault="00064602" w:rsidP="00064602">
          <w:pPr>
            <w:pStyle w:val="442DDD4E1775462EA4265F02EB77E91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C8014B043C9450C9256D756347A07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ADE293-1772-4CFE-AC09-5428646186DE}"/>
      </w:docPartPr>
      <w:docPartBody>
        <w:p w:rsidR="007C24A7" w:rsidRDefault="00064602" w:rsidP="00064602">
          <w:pPr>
            <w:pStyle w:val="0C8014B043C9450C9256D756347A07E3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602"/>
    <w:rsid w:val="00064602"/>
    <w:rsid w:val="0068648B"/>
    <w:rsid w:val="007C24A7"/>
    <w:rsid w:val="00BC309A"/>
    <w:rsid w:val="00C43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2D8AB7D6BFA4AD8B00CD9FCFED024A7">
    <w:name w:val="92D8AB7D6BFA4AD8B00CD9FCFED024A7"/>
    <w:rsid w:val="00064602"/>
  </w:style>
  <w:style w:type="character" w:styleId="Platshllartext">
    <w:name w:val="Placeholder Text"/>
    <w:basedOn w:val="Standardstycketeckensnitt"/>
    <w:uiPriority w:val="99"/>
    <w:semiHidden/>
    <w:rsid w:val="00064602"/>
    <w:rPr>
      <w:noProof w:val="0"/>
      <w:color w:val="808080"/>
    </w:rPr>
  </w:style>
  <w:style w:type="paragraph" w:customStyle="1" w:styleId="86780ED6754C4044BF9564A41B211941">
    <w:name w:val="86780ED6754C4044BF9564A41B211941"/>
    <w:rsid w:val="00064602"/>
  </w:style>
  <w:style w:type="paragraph" w:customStyle="1" w:styleId="EC3769A7994D47C7A4469BF4C2EAF233">
    <w:name w:val="EC3769A7994D47C7A4469BF4C2EAF233"/>
    <w:rsid w:val="00064602"/>
  </w:style>
  <w:style w:type="paragraph" w:customStyle="1" w:styleId="F96330A030BF471CB85C344BC2C670A2">
    <w:name w:val="F96330A030BF471CB85C344BC2C670A2"/>
    <w:rsid w:val="00064602"/>
  </w:style>
  <w:style w:type="paragraph" w:customStyle="1" w:styleId="05A6AFFDF0C84B0A9C6ECCD3A8E584E1">
    <w:name w:val="05A6AFFDF0C84B0A9C6ECCD3A8E584E1"/>
    <w:rsid w:val="00064602"/>
  </w:style>
  <w:style w:type="paragraph" w:customStyle="1" w:styleId="6A92646A6E03457AB2BE3537E3C1D88E">
    <w:name w:val="6A92646A6E03457AB2BE3537E3C1D88E"/>
    <w:rsid w:val="00064602"/>
  </w:style>
  <w:style w:type="paragraph" w:customStyle="1" w:styleId="98094EF33AD54A16BD975DF5489C480A">
    <w:name w:val="98094EF33AD54A16BD975DF5489C480A"/>
    <w:rsid w:val="00064602"/>
  </w:style>
  <w:style w:type="paragraph" w:customStyle="1" w:styleId="B21D5DB6BEF641DB9A4F9F8DA8276D8F">
    <w:name w:val="B21D5DB6BEF641DB9A4F9F8DA8276D8F"/>
    <w:rsid w:val="00064602"/>
  </w:style>
  <w:style w:type="paragraph" w:customStyle="1" w:styleId="9969422A411146E1BFEDC2A4BD3C71A8">
    <w:name w:val="9969422A411146E1BFEDC2A4BD3C71A8"/>
    <w:rsid w:val="00064602"/>
  </w:style>
  <w:style w:type="paragraph" w:customStyle="1" w:styleId="D8C55BB815EB45548AE8B0688510CDF7">
    <w:name w:val="D8C55BB815EB45548AE8B0688510CDF7"/>
    <w:rsid w:val="00064602"/>
  </w:style>
  <w:style w:type="paragraph" w:customStyle="1" w:styleId="442DDD4E1775462EA4265F02EB77E915">
    <w:name w:val="442DDD4E1775462EA4265F02EB77E915"/>
    <w:rsid w:val="00064602"/>
  </w:style>
  <w:style w:type="paragraph" w:customStyle="1" w:styleId="6A92646A6E03457AB2BE3537E3C1D88E1">
    <w:name w:val="6A92646A6E03457AB2BE3537E3C1D88E1"/>
    <w:rsid w:val="0006460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8C55BB815EB45548AE8B0688510CDF71">
    <w:name w:val="D8C55BB815EB45548AE8B0688510CDF71"/>
    <w:rsid w:val="0006460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D12C5E233354A5EBE9AD6E682D84808">
    <w:name w:val="ED12C5E233354A5EBE9AD6E682D84808"/>
    <w:rsid w:val="00064602"/>
  </w:style>
  <w:style w:type="paragraph" w:customStyle="1" w:styleId="D755984206874AC28BEB83D2B4858AF6">
    <w:name w:val="D755984206874AC28BEB83D2B4858AF6"/>
    <w:rsid w:val="00064602"/>
  </w:style>
  <w:style w:type="paragraph" w:customStyle="1" w:styleId="226CC100B06046849512D28412558BF3">
    <w:name w:val="226CC100B06046849512D28412558BF3"/>
    <w:rsid w:val="00064602"/>
  </w:style>
  <w:style w:type="paragraph" w:customStyle="1" w:styleId="DC9E0C73C8ED48D0871E456336D9C8A0">
    <w:name w:val="DC9E0C73C8ED48D0871E456336D9C8A0"/>
    <w:rsid w:val="00064602"/>
  </w:style>
  <w:style w:type="paragraph" w:customStyle="1" w:styleId="4ADF0626A28446DEA4D52308A8C6A02F">
    <w:name w:val="4ADF0626A28446DEA4D52308A8C6A02F"/>
    <w:rsid w:val="00064602"/>
  </w:style>
  <w:style w:type="paragraph" w:customStyle="1" w:styleId="0C8014B043C9450C9256D756347A07E3">
    <w:name w:val="0C8014B043C9450C9256D756347A07E3"/>
    <w:rsid w:val="00064602"/>
  </w:style>
  <w:style w:type="paragraph" w:customStyle="1" w:styleId="F48CDC5F52A84D52AA08F53F5FE8E1B8">
    <w:name w:val="F48CDC5F52A84D52AA08F53F5FE8E1B8"/>
    <w:rsid w:val="000646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2020-09-01T00:00:00</HeaderDate>
    <Office/>
    <Dnr>Ju2020/02921/POL</Dnr>
    <ParagrafNr/>
    <DocumentTitle/>
    <VisitingAddress/>
    <Extra1/>
    <Extra2/>
    <Extra3>Linda Westerlund Snecker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0c311ca3-f58c-4c95-a662-a4b81fa19f5f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8A4A678FF259844994215F770D551F2B" ma:contentTypeVersion="19" ma:contentTypeDescription="Skapa nytt dokument med möjlighet att välja RK-mall" ma:contentTypeScope="" ma:versionID="8f8873a26b9e6db35db9cc7b9ebf1cfb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9c9941df-7074-4a92-bf99-225d24d78d61" targetNamespace="http://schemas.microsoft.com/office/2006/metadata/properties" ma:root="true" ma:fieldsID="a88d699b8216370b782db6cfb4741448" ns2:_="" ns3:_="" ns4:_="" ns5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3aacef23-8b56-4f03-8b98-6918713655af}" ma:internalName="TaxCatchAllLabel" ma:readOnly="true" ma:showField="CatchAllDataLabel" ma:web="dee1eb8e-438a-48f4-8e1f-0a16dfd6c6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3aacef23-8b56-4f03-8b98-6918713655af}" ma:internalName="TaxCatchAll" ma:showField="CatchAllData" ma:web="dee1eb8e-438a-48f4-8e1f-0a16dfd6c6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2020-09-01T00:00:00</HeaderDate>
    <Office/>
    <Dnr>Ju2020/02921/POL</Dnr>
    <ParagrafNr/>
    <DocumentTitle/>
    <VisitingAddress/>
    <Extra1/>
    <Extra2/>
    <Extra3>Linda Westerlund Snecker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22BAC-20EB-432C-9EFE-F11A2CC478C2}"/>
</file>

<file path=customXml/itemProps2.xml><?xml version="1.0" encoding="utf-8"?>
<ds:datastoreItem xmlns:ds="http://schemas.openxmlformats.org/officeDocument/2006/customXml" ds:itemID="{0DAB5722-75AE-4DD6-A6A0-BE8DA5D178F4}"/>
</file>

<file path=customXml/itemProps3.xml><?xml version="1.0" encoding="utf-8"?>
<ds:datastoreItem xmlns:ds="http://schemas.openxmlformats.org/officeDocument/2006/customXml" ds:itemID="{2B4E8873-9E21-4C41-A8D0-31F0C953BCAA}"/>
</file>

<file path=customXml/itemProps4.xml><?xml version="1.0" encoding="utf-8"?>
<ds:datastoreItem xmlns:ds="http://schemas.openxmlformats.org/officeDocument/2006/customXml" ds:itemID="{4C074308-88DB-49C4-8D1B-A87942BD88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1D22BAC-20EB-432C-9EFE-F11A2CC478C2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3AFDCCC1-CF9F-488E-B2C3-202EE01926D5}"/>
</file>

<file path=customXml/itemProps7.xml><?xml version="1.0" encoding="utf-8"?>
<ds:datastoreItem xmlns:ds="http://schemas.openxmlformats.org/officeDocument/2006/customXml" ds:itemID="{9CEDA764-C9E4-4ECD-A89B-E999D592F13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512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1971 Kvinnor i gängkriminella miljöer.docx</dc:title>
  <dc:subject/>
  <dc:creator>Anders Persson</dc:creator>
  <cp:keywords/>
  <dc:description/>
  <cp:lastModifiedBy>Åsa Lotterberg</cp:lastModifiedBy>
  <cp:revision>2</cp:revision>
  <dcterms:created xsi:type="dcterms:W3CDTF">2020-09-01T12:10:00Z</dcterms:created>
  <dcterms:modified xsi:type="dcterms:W3CDTF">2020-09-01T12:10:00Z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aece0b0f-0047-44c2-82fa-eb9737c49c1d</vt:lpwstr>
  </property>
</Properties>
</file>