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2FFC" w14:textId="5D51CA12" w:rsidR="00F54CEA" w:rsidRDefault="00F54CEA" w:rsidP="00DA0661">
      <w:pPr>
        <w:pStyle w:val="Rubrik"/>
      </w:pPr>
      <w:bookmarkStart w:id="0" w:name="Start"/>
      <w:bookmarkEnd w:id="0"/>
      <w:r>
        <w:t xml:space="preserve">Svar på fråga </w:t>
      </w:r>
      <w:r w:rsidR="00936DAD" w:rsidRPr="00936DAD">
        <w:t xml:space="preserve">2020/21:1287 </w:t>
      </w:r>
      <w:r w:rsidR="00936DAD">
        <w:t xml:space="preserve">av </w:t>
      </w:r>
      <w:r w:rsidR="00936DAD" w:rsidRPr="00936DAD">
        <w:t>Pyry Niemi (S)</w:t>
      </w:r>
      <w:r w:rsidR="00936DAD">
        <w:t xml:space="preserve"> </w:t>
      </w:r>
      <w:r w:rsidR="00936DAD" w:rsidRPr="00936DAD">
        <w:t>Incitament för filmproduktion i Sverige</w:t>
      </w:r>
    </w:p>
    <w:p w14:paraId="3D88BAE9" w14:textId="6827393E" w:rsidR="00936DAD" w:rsidRDefault="00936DAD" w:rsidP="00936DAD">
      <w:pPr>
        <w:pStyle w:val="Brdtext"/>
      </w:pPr>
      <w:r w:rsidRPr="00936DAD">
        <w:t>Pyry Niemi</w:t>
      </w:r>
      <w:r w:rsidR="007F17DC" w:rsidRPr="007F17DC">
        <w:t xml:space="preserve"> </w:t>
      </w:r>
      <w:r>
        <w:t>har frågat när jag och regeringen kommer att presentera ett konkret förslag som ligger i linje med den en utfästelse som gjordes av förra kultur- och demokratiministern Alice Bah Kuhnke – att Sverige ska vara ett attraktivt inspelningsland för såväl svenska som utländska film- och tv-produktioner och som harmonierar med frågan om införande av produktionsincitament i enlighet med EU:s statsstödsregler</w:t>
      </w:r>
      <w:r w:rsidR="00B134E7">
        <w:t>.</w:t>
      </w:r>
    </w:p>
    <w:p w14:paraId="00946C60" w14:textId="65A6F5CE" w:rsidR="00AF3552" w:rsidRDefault="00B62283" w:rsidP="00936DAD">
      <w:pPr>
        <w:pStyle w:val="Brdtext"/>
      </w:pPr>
      <w:r>
        <w:t>S</w:t>
      </w:r>
      <w:r w:rsidRPr="00B62283">
        <w:t xml:space="preserve">vensk filmindustri </w:t>
      </w:r>
      <w:r w:rsidR="00FC722F">
        <w:t xml:space="preserve">är </w:t>
      </w:r>
      <w:r w:rsidRPr="00B62283">
        <w:t xml:space="preserve">viktig, både som kulturbärare, som näring, och dynamo för övriga kulturella och kreativa näringar. </w:t>
      </w:r>
      <w:r>
        <w:t>Filmområdet pressas, liksom hela kulturlivet ytterst hårt av corona</w:t>
      </w:r>
      <w:r w:rsidR="001D44F9">
        <w:t>-</w:t>
      </w:r>
      <w:r>
        <w:t xml:space="preserve">pandemins effekter. </w:t>
      </w:r>
      <w:r w:rsidRPr="00B62283">
        <w:t xml:space="preserve">Regeringen har </w:t>
      </w:r>
      <w:r>
        <w:t xml:space="preserve">därför </w:t>
      </w:r>
      <w:r w:rsidRPr="00B62283">
        <w:t xml:space="preserve">fattat beslut om </w:t>
      </w:r>
      <w:r>
        <w:t xml:space="preserve">fördelning av ytterligare </w:t>
      </w:r>
      <w:r w:rsidRPr="00B62283">
        <w:t>krisstöd till svenskt kulturliv</w:t>
      </w:r>
      <w:bookmarkStart w:id="1" w:name="_Hlk62545316"/>
      <w:r>
        <w:t xml:space="preserve">. </w:t>
      </w:r>
      <w:r w:rsidR="001D44F9" w:rsidRPr="001D44F9">
        <w:t xml:space="preserve">Filmområdets har tilldelats sammanlagt 675 miljoner kronor i extra krisstöd under 2020 och 2021. Under våren fördelades </w:t>
      </w:r>
      <w:r w:rsidR="00922B9F">
        <w:t>50</w:t>
      </w:r>
      <w:r w:rsidR="001D44F9" w:rsidRPr="001D44F9">
        <w:t xml:space="preserve"> miljoner till filmområdet, och under hösten ytterligare </w:t>
      </w:r>
      <w:r w:rsidR="00922B9F">
        <w:t>375</w:t>
      </w:r>
      <w:r w:rsidR="001D44F9" w:rsidRPr="001D44F9">
        <w:t xml:space="preserve"> miljoner</w:t>
      </w:r>
      <w:bookmarkEnd w:id="1"/>
      <w:r w:rsidR="001D44F9" w:rsidRPr="001D44F9">
        <w:t>.</w:t>
      </w:r>
      <w:r w:rsidRPr="00B62283">
        <w:t xml:space="preserve"> </w:t>
      </w:r>
      <w:r w:rsidR="00E80260" w:rsidRPr="00E80260">
        <w:t xml:space="preserve"> I budgeten för 2021 avsätts 250 miljoner extra i krisstöd till filmen.</w:t>
      </w:r>
    </w:p>
    <w:p w14:paraId="368C25C8" w14:textId="33940792" w:rsidR="001D44F9" w:rsidRDefault="001D44F9" w:rsidP="00936DAD">
      <w:pPr>
        <w:pStyle w:val="Brdtext"/>
      </w:pPr>
      <w:r w:rsidRPr="001D44F9">
        <w:t xml:space="preserve">Under 2021 fram till och med februari kommer ytterligare en halv miljard till kulturen, vilket även kommer att komma filmområdet till del. </w:t>
      </w:r>
      <w:r>
        <w:br/>
      </w:r>
      <w:r w:rsidR="00AF3552" w:rsidRPr="00AF3552">
        <w:t>Det har också varit angeläget att även satsa på stöd till produktion av film, och inom ramen för både 2020 och 2021 har därför stöd till produktion av film och drama varit prioriterat inom ramen för krisstöden.</w:t>
      </w:r>
      <w:r w:rsidR="00B62283">
        <w:t xml:space="preserve"> </w:t>
      </w:r>
      <w:r w:rsidR="00AF3552">
        <w:t xml:space="preserve">Stöden är viktiga </w:t>
      </w:r>
      <w:r w:rsidR="00B62283" w:rsidRPr="00B62283">
        <w:t xml:space="preserve">för att täcka upp för de ökade kostnader som pandemin orsakat, såsom inspelningar som behövt flyttas eller åtgärder för att skapa smittskyddssäkra inspelningar. </w:t>
      </w:r>
      <w:r w:rsidR="00B62283">
        <w:br/>
      </w:r>
    </w:p>
    <w:p w14:paraId="26B10149" w14:textId="5F6C96ED" w:rsidR="00695135" w:rsidRDefault="00B62283" w:rsidP="00936DAD">
      <w:pPr>
        <w:pStyle w:val="Brdtext"/>
      </w:pPr>
      <w:r w:rsidRPr="00B62283">
        <w:t xml:space="preserve">Det </w:t>
      </w:r>
      <w:r w:rsidR="00AF3552">
        <w:t>är</w:t>
      </w:r>
      <w:r w:rsidR="00860147">
        <w:t xml:space="preserve"> </w:t>
      </w:r>
      <w:r w:rsidRPr="00B62283">
        <w:t>viktigt att blicka framåt och planera för hur svensk filmproduktion ska kunna stärkas och stimuleras på längre sikt</w:t>
      </w:r>
      <w:r w:rsidR="00A56EC5" w:rsidRPr="00A56EC5">
        <w:t xml:space="preserve">. Inom ramen för de nya stöd som tillkommit under krisen </w:t>
      </w:r>
      <w:r w:rsidR="00DB5BB9">
        <w:t>stärks</w:t>
      </w:r>
      <w:r w:rsidR="00A56EC5" w:rsidRPr="00A56EC5">
        <w:t xml:space="preserve"> </w:t>
      </w:r>
      <w:r w:rsidR="00B65A3A">
        <w:t xml:space="preserve">följaktligen </w:t>
      </w:r>
      <w:r w:rsidR="00A56EC5" w:rsidRPr="00A56EC5">
        <w:t xml:space="preserve">film- och tv-produktion under </w:t>
      </w:r>
      <w:r w:rsidR="00DB5BB9">
        <w:t>2021</w:t>
      </w:r>
      <w:r w:rsidR="00A56EC5" w:rsidRPr="00A56EC5">
        <w:t xml:space="preserve"> som ett led i kulturlivets återstart efter corona</w:t>
      </w:r>
      <w:r w:rsidR="005C6335">
        <w:t>-</w:t>
      </w:r>
      <w:r w:rsidR="00386B5B">
        <w:t>pandemin.</w:t>
      </w:r>
      <w:r w:rsidR="002B7282">
        <w:t xml:space="preserve"> </w:t>
      </w:r>
      <w:r w:rsidR="002B7282" w:rsidRPr="00E80260">
        <w:t xml:space="preserve">Filmbranschen behöver långsiktigt </w:t>
      </w:r>
      <w:r w:rsidR="00E80260" w:rsidRPr="00E80260">
        <w:t xml:space="preserve">goda </w:t>
      </w:r>
      <w:r w:rsidR="002B7282" w:rsidRPr="00E80260">
        <w:t xml:space="preserve">förutsättningar. Regeringen följer </w:t>
      </w:r>
      <w:r w:rsidR="006756D0">
        <w:t xml:space="preserve">därför </w:t>
      </w:r>
      <w:r w:rsidR="002B7282" w:rsidRPr="00E80260">
        <w:t>utvecklingen i filmsektorn nog</w:t>
      </w:r>
      <w:r w:rsidR="006756D0">
        <w:t>grant</w:t>
      </w:r>
      <w:r w:rsidR="00E80260" w:rsidRPr="00E80260">
        <w:t>.</w:t>
      </w:r>
    </w:p>
    <w:p w14:paraId="63E6DC4F" w14:textId="77777777" w:rsidR="000014D1" w:rsidRDefault="000014D1" w:rsidP="00936DAD">
      <w:pPr>
        <w:pStyle w:val="Brdtext"/>
      </w:pPr>
    </w:p>
    <w:p w14:paraId="6446F93D" w14:textId="2A0ADE77" w:rsidR="00166614" w:rsidRDefault="00166614" w:rsidP="00695135">
      <w:r>
        <w:t xml:space="preserve">Stockholm den </w:t>
      </w:r>
      <w:sdt>
        <w:sdtPr>
          <w:id w:val="-1225218591"/>
          <w:placeholder>
            <w:docPart w:val="AF6D1733D59441F3BAF2AE425CD65728"/>
          </w:placeholder>
          <w:dataBinding w:prefixMappings="xmlns:ns0='http://lp/documentinfo/RK' " w:xpath="/ns0:DocumentInfo[1]/ns0:BaseInfo[1]/ns0:HeaderDate[1]" w:storeItemID="{211CFB28-DFAE-456A-B5AA-D2BCC714516A}"/>
          <w:date w:fullDate="2020-01-27T00:00:00Z">
            <w:dateFormat w:val="d MMMM yyyy"/>
            <w:lid w:val="sv-SE"/>
            <w:storeMappedDataAs w:val="dateTime"/>
            <w:calendar w:val="gregorian"/>
          </w:date>
        </w:sdtPr>
        <w:sdtEndPr/>
        <w:sdtContent>
          <w:r w:rsidR="00936DAD">
            <w:t>27 januari</w:t>
          </w:r>
          <w:r>
            <w:t xml:space="preserve"> 2020</w:t>
          </w:r>
        </w:sdtContent>
      </w:sdt>
    </w:p>
    <w:p w14:paraId="25E77DC4" w14:textId="77777777" w:rsidR="000014D1" w:rsidRDefault="000014D1" w:rsidP="007F17DC">
      <w:pPr>
        <w:pStyle w:val="Brdtext"/>
      </w:pPr>
    </w:p>
    <w:p w14:paraId="50E0EA0F" w14:textId="2A9EB737" w:rsidR="00B62283" w:rsidRDefault="00166614" w:rsidP="007F17DC">
      <w:pPr>
        <w:pStyle w:val="Brdtext"/>
      </w:pPr>
      <w:r>
        <w:t>Amanda Lind</w:t>
      </w:r>
    </w:p>
    <w:sectPr w:rsidR="00B6228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E3F8B" w14:textId="77777777" w:rsidR="001F1786" w:rsidRDefault="001F1786" w:rsidP="00A87A54">
      <w:pPr>
        <w:spacing w:after="0" w:line="240" w:lineRule="auto"/>
      </w:pPr>
      <w:r>
        <w:separator/>
      </w:r>
    </w:p>
  </w:endnote>
  <w:endnote w:type="continuationSeparator" w:id="0">
    <w:p w14:paraId="07EE2C53" w14:textId="77777777" w:rsidR="001F1786" w:rsidRDefault="001F17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00666C" w14:textId="77777777" w:rsidTr="006A26EC">
      <w:trPr>
        <w:trHeight w:val="227"/>
        <w:jc w:val="right"/>
      </w:trPr>
      <w:tc>
        <w:tcPr>
          <w:tcW w:w="708" w:type="dxa"/>
          <w:vAlign w:val="bottom"/>
        </w:tcPr>
        <w:p w14:paraId="5317A42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3FB4B5" w14:textId="77777777" w:rsidTr="006A26EC">
      <w:trPr>
        <w:trHeight w:val="850"/>
        <w:jc w:val="right"/>
      </w:trPr>
      <w:tc>
        <w:tcPr>
          <w:tcW w:w="708" w:type="dxa"/>
          <w:vAlign w:val="bottom"/>
        </w:tcPr>
        <w:p w14:paraId="23660E4F" w14:textId="77777777" w:rsidR="005606BC" w:rsidRPr="00347E11" w:rsidRDefault="005606BC" w:rsidP="005606BC">
          <w:pPr>
            <w:pStyle w:val="Sidfot"/>
            <w:spacing w:line="276" w:lineRule="auto"/>
            <w:jc w:val="right"/>
          </w:pPr>
        </w:p>
      </w:tc>
    </w:tr>
  </w:tbl>
  <w:p w14:paraId="30044C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94F88C" w14:textId="77777777" w:rsidTr="001F4302">
      <w:trPr>
        <w:trHeight w:val="510"/>
      </w:trPr>
      <w:tc>
        <w:tcPr>
          <w:tcW w:w="8525" w:type="dxa"/>
          <w:gridSpan w:val="2"/>
          <w:vAlign w:val="bottom"/>
        </w:tcPr>
        <w:p w14:paraId="2096FDD8" w14:textId="77777777" w:rsidR="00347E11" w:rsidRPr="00347E11" w:rsidRDefault="00347E11" w:rsidP="00347E11">
          <w:pPr>
            <w:pStyle w:val="Sidfot"/>
            <w:rPr>
              <w:sz w:val="8"/>
            </w:rPr>
          </w:pPr>
        </w:p>
      </w:tc>
    </w:tr>
    <w:tr w:rsidR="00093408" w:rsidRPr="00EE3C0F" w14:paraId="480F2BEA" w14:textId="77777777" w:rsidTr="00C26068">
      <w:trPr>
        <w:trHeight w:val="227"/>
      </w:trPr>
      <w:tc>
        <w:tcPr>
          <w:tcW w:w="4074" w:type="dxa"/>
        </w:tcPr>
        <w:p w14:paraId="7D0FEBB9" w14:textId="77777777" w:rsidR="00347E11" w:rsidRPr="00F53AEA" w:rsidRDefault="00347E11" w:rsidP="00C26068">
          <w:pPr>
            <w:pStyle w:val="Sidfot"/>
            <w:spacing w:line="276" w:lineRule="auto"/>
          </w:pPr>
        </w:p>
      </w:tc>
      <w:tc>
        <w:tcPr>
          <w:tcW w:w="4451" w:type="dxa"/>
        </w:tcPr>
        <w:p w14:paraId="66D30261" w14:textId="77777777" w:rsidR="00093408" w:rsidRPr="00F53AEA" w:rsidRDefault="00093408" w:rsidP="00F53AEA">
          <w:pPr>
            <w:pStyle w:val="Sidfot"/>
            <w:spacing w:line="276" w:lineRule="auto"/>
          </w:pPr>
        </w:p>
      </w:tc>
    </w:tr>
  </w:tbl>
  <w:p w14:paraId="091480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EFD1" w14:textId="77777777" w:rsidR="001F1786" w:rsidRDefault="001F1786" w:rsidP="00A87A54">
      <w:pPr>
        <w:spacing w:after="0" w:line="240" w:lineRule="auto"/>
      </w:pPr>
      <w:r>
        <w:separator/>
      </w:r>
    </w:p>
  </w:footnote>
  <w:footnote w:type="continuationSeparator" w:id="0">
    <w:p w14:paraId="0E131AA1" w14:textId="77777777" w:rsidR="001F1786" w:rsidRDefault="001F17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CEA" w14:paraId="08C4E6F7" w14:textId="77777777" w:rsidTr="00C93EBA">
      <w:trPr>
        <w:trHeight w:val="227"/>
      </w:trPr>
      <w:tc>
        <w:tcPr>
          <w:tcW w:w="5534" w:type="dxa"/>
        </w:tcPr>
        <w:p w14:paraId="46535C09" w14:textId="77777777" w:rsidR="00F54CEA" w:rsidRPr="007D73AB" w:rsidRDefault="00F54CEA">
          <w:pPr>
            <w:pStyle w:val="Sidhuvud"/>
          </w:pPr>
        </w:p>
      </w:tc>
      <w:tc>
        <w:tcPr>
          <w:tcW w:w="3170" w:type="dxa"/>
          <w:vAlign w:val="bottom"/>
        </w:tcPr>
        <w:p w14:paraId="06FEB18B" w14:textId="77777777" w:rsidR="00F54CEA" w:rsidRPr="007D73AB" w:rsidRDefault="00F54CEA" w:rsidP="00340DE0">
          <w:pPr>
            <w:pStyle w:val="Sidhuvud"/>
          </w:pPr>
        </w:p>
      </w:tc>
      <w:tc>
        <w:tcPr>
          <w:tcW w:w="1134" w:type="dxa"/>
        </w:tcPr>
        <w:p w14:paraId="73EDE707" w14:textId="77777777" w:rsidR="00F54CEA" w:rsidRDefault="00F54CEA" w:rsidP="005A703A">
          <w:pPr>
            <w:pStyle w:val="Sidhuvud"/>
          </w:pPr>
        </w:p>
      </w:tc>
    </w:tr>
    <w:tr w:rsidR="00F54CEA" w14:paraId="1D6253CE" w14:textId="77777777" w:rsidTr="00C93EBA">
      <w:trPr>
        <w:trHeight w:val="1928"/>
      </w:trPr>
      <w:tc>
        <w:tcPr>
          <w:tcW w:w="5534" w:type="dxa"/>
        </w:tcPr>
        <w:p w14:paraId="04DD491B" w14:textId="77777777" w:rsidR="00F54CEA" w:rsidRPr="00340DE0" w:rsidRDefault="00F54CEA" w:rsidP="00340DE0">
          <w:pPr>
            <w:pStyle w:val="Sidhuvud"/>
          </w:pPr>
          <w:r>
            <w:rPr>
              <w:noProof/>
            </w:rPr>
            <w:drawing>
              <wp:inline distT="0" distB="0" distL="0" distR="0" wp14:anchorId="3644AB3D" wp14:editId="036A0FB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4A4D34" w14:textId="77777777" w:rsidR="00F54CEA" w:rsidRPr="00710A6C" w:rsidRDefault="00F54CEA" w:rsidP="00EE3C0F">
          <w:pPr>
            <w:pStyle w:val="Sidhuvud"/>
            <w:rPr>
              <w:b/>
            </w:rPr>
          </w:pPr>
        </w:p>
        <w:p w14:paraId="158086CE" w14:textId="77777777" w:rsidR="00F54CEA" w:rsidRDefault="00F54CEA" w:rsidP="00EE3C0F">
          <w:pPr>
            <w:pStyle w:val="Sidhuvud"/>
          </w:pPr>
        </w:p>
        <w:p w14:paraId="7EC0482D" w14:textId="77777777" w:rsidR="00F54CEA" w:rsidRDefault="00F54CEA" w:rsidP="00EE3C0F">
          <w:pPr>
            <w:pStyle w:val="Sidhuvud"/>
          </w:pPr>
        </w:p>
        <w:p w14:paraId="319DE128" w14:textId="77777777" w:rsidR="00F54CEA" w:rsidRDefault="00F54CEA" w:rsidP="00EE3C0F">
          <w:pPr>
            <w:pStyle w:val="Sidhuvud"/>
          </w:pPr>
        </w:p>
        <w:sdt>
          <w:sdtPr>
            <w:alias w:val="Dnr"/>
            <w:tag w:val="ccRKShow_Dnr"/>
            <w:id w:val="-829283628"/>
            <w:placeholder>
              <w:docPart w:val="9E9351925DA54EBCB2DFF4ECC1F2523F"/>
            </w:placeholder>
            <w:dataBinding w:prefixMappings="xmlns:ns0='http://lp/documentinfo/RK' " w:xpath="/ns0:DocumentInfo[1]/ns0:BaseInfo[1]/ns0:Dnr[1]" w:storeItemID="{211CFB28-DFAE-456A-B5AA-D2BCC714516A}"/>
            <w:text/>
          </w:sdtPr>
          <w:sdtEndPr/>
          <w:sdtContent>
            <w:p w14:paraId="10D38A49" w14:textId="21FEBE0C" w:rsidR="00F54CEA" w:rsidRDefault="00191E38" w:rsidP="00EE3C0F">
              <w:pPr>
                <w:pStyle w:val="Sidhuvud"/>
              </w:pPr>
              <w:r>
                <w:t>Ku202</w:t>
              </w:r>
              <w:r w:rsidR="00FF769D">
                <w:t>1/00108</w:t>
              </w:r>
            </w:p>
          </w:sdtContent>
        </w:sdt>
        <w:sdt>
          <w:sdtPr>
            <w:alias w:val="DocNumber"/>
            <w:tag w:val="DocNumber"/>
            <w:id w:val="1726028884"/>
            <w:placeholder>
              <w:docPart w:val="9F05973CF06E4D0EB8F7526D915EF857"/>
            </w:placeholder>
            <w:showingPlcHdr/>
            <w:dataBinding w:prefixMappings="xmlns:ns0='http://lp/documentinfo/RK' " w:xpath="/ns0:DocumentInfo[1]/ns0:BaseInfo[1]/ns0:DocNumber[1]" w:storeItemID="{211CFB28-DFAE-456A-B5AA-D2BCC714516A}"/>
            <w:text/>
          </w:sdtPr>
          <w:sdtEndPr/>
          <w:sdtContent>
            <w:p w14:paraId="1E6CC253" w14:textId="77777777" w:rsidR="00F54CEA" w:rsidRDefault="00F54CEA" w:rsidP="00EE3C0F">
              <w:pPr>
                <w:pStyle w:val="Sidhuvud"/>
              </w:pPr>
              <w:r>
                <w:rPr>
                  <w:rStyle w:val="Platshllartext"/>
                </w:rPr>
                <w:t xml:space="preserve"> </w:t>
              </w:r>
            </w:p>
          </w:sdtContent>
        </w:sdt>
        <w:p w14:paraId="4D67BFA5" w14:textId="77777777" w:rsidR="00F54CEA" w:rsidRDefault="00F54CEA" w:rsidP="00EE3C0F">
          <w:pPr>
            <w:pStyle w:val="Sidhuvud"/>
          </w:pPr>
        </w:p>
      </w:tc>
      <w:tc>
        <w:tcPr>
          <w:tcW w:w="1134" w:type="dxa"/>
        </w:tcPr>
        <w:p w14:paraId="20300073" w14:textId="77777777" w:rsidR="00F54CEA" w:rsidRDefault="00F54CEA" w:rsidP="0094502D">
          <w:pPr>
            <w:pStyle w:val="Sidhuvud"/>
          </w:pPr>
        </w:p>
        <w:p w14:paraId="6C8DF7A5" w14:textId="77777777" w:rsidR="00F54CEA" w:rsidRPr="0094502D" w:rsidRDefault="00F54CEA" w:rsidP="00EC71A6">
          <w:pPr>
            <w:pStyle w:val="Sidhuvud"/>
          </w:pPr>
        </w:p>
      </w:tc>
    </w:tr>
    <w:tr w:rsidR="00F54CEA" w14:paraId="6AFA161B" w14:textId="77777777" w:rsidTr="00C93EBA">
      <w:trPr>
        <w:trHeight w:val="2268"/>
      </w:trPr>
      <w:sdt>
        <w:sdtPr>
          <w:alias w:val="SenderText"/>
          <w:tag w:val="ccRKShow_SenderText"/>
          <w:id w:val="1374046025"/>
          <w:placeholder>
            <w:docPart w:val="897F35714F3644E29CB263A36A847B8A"/>
          </w:placeholder>
        </w:sdtPr>
        <w:sdtEndPr/>
        <w:sdtContent>
          <w:tc>
            <w:tcPr>
              <w:tcW w:w="5534" w:type="dxa"/>
              <w:tcMar>
                <w:right w:w="1134" w:type="dxa"/>
              </w:tcMar>
            </w:tcPr>
            <w:p w14:paraId="5FF95A2C" w14:textId="77777777" w:rsidR="00695135" w:rsidRPr="000014D1" w:rsidRDefault="00695135" w:rsidP="00340DE0">
              <w:pPr>
                <w:pStyle w:val="Sidhuvud"/>
                <w:rPr>
                  <w:b/>
                  <w:bCs/>
                </w:rPr>
              </w:pPr>
              <w:r w:rsidRPr="000014D1">
                <w:rPr>
                  <w:b/>
                  <w:bCs/>
                </w:rPr>
                <w:t>Kulturdepartementet</w:t>
              </w:r>
            </w:p>
            <w:p w14:paraId="6035B7D0" w14:textId="10DF3E7A" w:rsidR="00F54CEA" w:rsidRPr="00695135" w:rsidRDefault="000014D1" w:rsidP="00340DE0">
              <w:pPr>
                <w:pStyle w:val="Sidhuvud"/>
                <w:rPr>
                  <w:rFonts w:asciiTheme="minorHAnsi" w:hAnsiTheme="minorHAnsi"/>
                  <w:sz w:val="25"/>
                </w:rPr>
              </w:pPr>
              <w:r>
                <w:rPr>
                  <w:rFonts w:asciiTheme="minorHAnsi" w:hAnsiTheme="minorHAnsi"/>
                  <w:sz w:val="25"/>
                </w:rPr>
                <w:t>Kultur- och demokratiministern samt ministern med ansvar för idrottsfrågorna</w:t>
              </w:r>
            </w:p>
          </w:tc>
        </w:sdtContent>
      </w:sdt>
      <w:sdt>
        <w:sdtPr>
          <w:alias w:val="Recipient"/>
          <w:tag w:val="ccRKShow_Recipient"/>
          <w:id w:val="-28344517"/>
          <w:placeholder>
            <w:docPart w:val="B92738BFA3C94EE59ECCA807ADAF4933"/>
          </w:placeholder>
          <w:dataBinding w:prefixMappings="xmlns:ns0='http://lp/documentinfo/RK' " w:xpath="/ns0:DocumentInfo[1]/ns0:BaseInfo[1]/ns0:Recipient[1]" w:storeItemID="{211CFB28-DFAE-456A-B5AA-D2BCC714516A}"/>
          <w:text w:multiLine="1"/>
        </w:sdtPr>
        <w:sdtEndPr/>
        <w:sdtContent>
          <w:tc>
            <w:tcPr>
              <w:tcW w:w="3170" w:type="dxa"/>
            </w:tcPr>
            <w:p w14:paraId="07D98653" w14:textId="77777777" w:rsidR="00F54CEA" w:rsidRDefault="00F54CEA" w:rsidP="00547B89">
              <w:pPr>
                <w:pStyle w:val="Sidhuvud"/>
              </w:pPr>
              <w:r>
                <w:t>Till riksdagen</w:t>
              </w:r>
            </w:p>
          </w:tc>
        </w:sdtContent>
      </w:sdt>
      <w:tc>
        <w:tcPr>
          <w:tcW w:w="1134" w:type="dxa"/>
        </w:tcPr>
        <w:p w14:paraId="3F02D6E0" w14:textId="77777777" w:rsidR="00F54CEA" w:rsidRDefault="00F54CEA" w:rsidP="003E6020">
          <w:pPr>
            <w:pStyle w:val="Sidhuvud"/>
          </w:pPr>
        </w:p>
      </w:tc>
    </w:tr>
  </w:tbl>
  <w:p w14:paraId="172EF5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EA"/>
    <w:rsid w:val="00000290"/>
    <w:rsid w:val="00001068"/>
    <w:rsid w:val="000014D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235"/>
    <w:rsid w:val="00130EC3"/>
    <w:rsid w:val="001318F5"/>
    <w:rsid w:val="001331B1"/>
    <w:rsid w:val="00134837"/>
    <w:rsid w:val="00135111"/>
    <w:rsid w:val="001428E2"/>
    <w:rsid w:val="0016294F"/>
    <w:rsid w:val="0016661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E38"/>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4F9"/>
    <w:rsid w:val="001D512F"/>
    <w:rsid w:val="001D761A"/>
    <w:rsid w:val="001E0BD5"/>
    <w:rsid w:val="001E1A13"/>
    <w:rsid w:val="001E20CC"/>
    <w:rsid w:val="001E3D83"/>
    <w:rsid w:val="001E5DF7"/>
    <w:rsid w:val="001E6477"/>
    <w:rsid w:val="001E72EE"/>
    <w:rsid w:val="001F0629"/>
    <w:rsid w:val="001F0736"/>
    <w:rsid w:val="001F178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D03"/>
    <w:rsid w:val="00296B7A"/>
    <w:rsid w:val="002974DC"/>
    <w:rsid w:val="002A0CB3"/>
    <w:rsid w:val="002A39EF"/>
    <w:rsid w:val="002A6820"/>
    <w:rsid w:val="002B00E5"/>
    <w:rsid w:val="002B6849"/>
    <w:rsid w:val="002B7282"/>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B5B"/>
    <w:rsid w:val="00392ED4"/>
    <w:rsid w:val="00393680"/>
    <w:rsid w:val="00394D4C"/>
    <w:rsid w:val="00395D9F"/>
    <w:rsid w:val="00397242"/>
    <w:rsid w:val="003A1315"/>
    <w:rsid w:val="003A2E73"/>
    <w:rsid w:val="003A3071"/>
    <w:rsid w:val="003A3A54"/>
    <w:rsid w:val="003A5222"/>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2DF"/>
    <w:rsid w:val="004F6525"/>
    <w:rsid w:val="004F6FE2"/>
    <w:rsid w:val="004F79F2"/>
    <w:rsid w:val="005011D9"/>
    <w:rsid w:val="0050238B"/>
    <w:rsid w:val="00505905"/>
    <w:rsid w:val="00511A1B"/>
    <w:rsid w:val="00511A68"/>
    <w:rsid w:val="005121C0"/>
    <w:rsid w:val="00513E7D"/>
    <w:rsid w:val="00514A67"/>
    <w:rsid w:val="00520274"/>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335"/>
    <w:rsid w:val="005C6F80"/>
    <w:rsid w:val="005D07C2"/>
    <w:rsid w:val="005D2037"/>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6D0"/>
    <w:rsid w:val="00685C94"/>
    <w:rsid w:val="00691AEE"/>
    <w:rsid w:val="00695135"/>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63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172"/>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7DC"/>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20C"/>
    <w:rsid w:val="00842BC9"/>
    <w:rsid w:val="008431AF"/>
    <w:rsid w:val="0084476E"/>
    <w:rsid w:val="00845137"/>
    <w:rsid w:val="008504F6"/>
    <w:rsid w:val="0085240E"/>
    <w:rsid w:val="00852484"/>
    <w:rsid w:val="008573B9"/>
    <w:rsid w:val="0085782D"/>
    <w:rsid w:val="00860147"/>
    <w:rsid w:val="00863BB7"/>
    <w:rsid w:val="008730FD"/>
    <w:rsid w:val="00873DA1"/>
    <w:rsid w:val="00875DDD"/>
    <w:rsid w:val="00881BC6"/>
    <w:rsid w:val="008839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B9F"/>
    <w:rsid w:val="009279B2"/>
    <w:rsid w:val="00935814"/>
    <w:rsid w:val="00936DAD"/>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CCF"/>
    <w:rsid w:val="00A379E4"/>
    <w:rsid w:val="00A42F07"/>
    <w:rsid w:val="00A43B02"/>
    <w:rsid w:val="00A44946"/>
    <w:rsid w:val="00A46B85"/>
    <w:rsid w:val="00A47FC1"/>
    <w:rsid w:val="00A50585"/>
    <w:rsid w:val="00A506F1"/>
    <w:rsid w:val="00A5156E"/>
    <w:rsid w:val="00A51C46"/>
    <w:rsid w:val="00A53E57"/>
    <w:rsid w:val="00A548EA"/>
    <w:rsid w:val="00A56667"/>
    <w:rsid w:val="00A56824"/>
    <w:rsid w:val="00A56EC5"/>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52"/>
    <w:rsid w:val="00AF4853"/>
    <w:rsid w:val="00AF53B9"/>
    <w:rsid w:val="00B00702"/>
    <w:rsid w:val="00B0110B"/>
    <w:rsid w:val="00B0234E"/>
    <w:rsid w:val="00B06751"/>
    <w:rsid w:val="00B07931"/>
    <w:rsid w:val="00B13241"/>
    <w:rsid w:val="00B134E7"/>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283"/>
    <w:rsid w:val="00B640A8"/>
    <w:rsid w:val="00B64962"/>
    <w:rsid w:val="00B65A3A"/>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9D7"/>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B09"/>
    <w:rsid w:val="00D7168E"/>
    <w:rsid w:val="00D72719"/>
    <w:rsid w:val="00D73F9D"/>
    <w:rsid w:val="00D74B7C"/>
    <w:rsid w:val="00D76068"/>
    <w:rsid w:val="00D76B01"/>
    <w:rsid w:val="00D804A2"/>
    <w:rsid w:val="00D84704"/>
    <w:rsid w:val="00D84BF9"/>
    <w:rsid w:val="00D86A49"/>
    <w:rsid w:val="00D921FD"/>
    <w:rsid w:val="00D93714"/>
    <w:rsid w:val="00D94034"/>
    <w:rsid w:val="00D95424"/>
    <w:rsid w:val="00D96717"/>
    <w:rsid w:val="00DA4084"/>
    <w:rsid w:val="00DA56ED"/>
    <w:rsid w:val="00DA5A54"/>
    <w:rsid w:val="00DA5C0D"/>
    <w:rsid w:val="00DB4E26"/>
    <w:rsid w:val="00DB5BB9"/>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260"/>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ECC"/>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C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22F"/>
    <w:rsid w:val="00FC7600"/>
    <w:rsid w:val="00FD0B7B"/>
    <w:rsid w:val="00FD1A46"/>
    <w:rsid w:val="00FD4C08"/>
    <w:rsid w:val="00FE1DCC"/>
    <w:rsid w:val="00FE1DD4"/>
    <w:rsid w:val="00FE2B19"/>
    <w:rsid w:val="00FF0538"/>
    <w:rsid w:val="00FF5B88"/>
    <w:rsid w:val="00FF6BA9"/>
    <w:rsid w:val="00FF7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19386"/>
  <w15:docId w15:val="{15BE3459-4FD4-4D18-B3B4-22F5DABD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9351925DA54EBCB2DFF4ECC1F2523F"/>
        <w:category>
          <w:name w:val="Allmänt"/>
          <w:gallery w:val="placeholder"/>
        </w:category>
        <w:types>
          <w:type w:val="bbPlcHdr"/>
        </w:types>
        <w:behaviors>
          <w:behavior w:val="content"/>
        </w:behaviors>
        <w:guid w:val="{10F8D324-3DFD-4314-A436-BD29C180B5CD}"/>
      </w:docPartPr>
      <w:docPartBody>
        <w:p w:rsidR="003A2FC6" w:rsidRDefault="00CC59E3" w:rsidP="00CC59E3">
          <w:pPr>
            <w:pStyle w:val="9E9351925DA54EBCB2DFF4ECC1F2523F"/>
          </w:pPr>
          <w:r>
            <w:rPr>
              <w:rStyle w:val="Platshllartext"/>
            </w:rPr>
            <w:t xml:space="preserve"> </w:t>
          </w:r>
        </w:p>
      </w:docPartBody>
    </w:docPart>
    <w:docPart>
      <w:docPartPr>
        <w:name w:val="9F05973CF06E4D0EB8F7526D915EF857"/>
        <w:category>
          <w:name w:val="Allmänt"/>
          <w:gallery w:val="placeholder"/>
        </w:category>
        <w:types>
          <w:type w:val="bbPlcHdr"/>
        </w:types>
        <w:behaviors>
          <w:behavior w:val="content"/>
        </w:behaviors>
        <w:guid w:val="{1CFD7388-D29D-455D-A8D6-5353BB71DA83}"/>
      </w:docPartPr>
      <w:docPartBody>
        <w:p w:rsidR="003A2FC6" w:rsidRDefault="00CC59E3" w:rsidP="00CC59E3">
          <w:pPr>
            <w:pStyle w:val="9F05973CF06E4D0EB8F7526D915EF8571"/>
          </w:pPr>
          <w:r>
            <w:rPr>
              <w:rStyle w:val="Platshllartext"/>
            </w:rPr>
            <w:t xml:space="preserve"> </w:t>
          </w:r>
        </w:p>
      </w:docPartBody>
    </w:docPart>
    <w:docPart>
      <w:docPartPr>
        <w:name w:val="897F35714F3644E29CB263A36A847B8A"/>
        <w:category>
          <w:name w:val="Allmänt"/>
          <w:gallery w:val="placeholder"/>
        </w:category>
        <w:types>
          <w:type w:val="bbPlcHdr"/>
        </w:types>
        <w:behaviors>
          <w:behavior w:val="content"/>
        </w:behaviors>
        <w:guid w:val="{5282519A-D2BB-4D6B-93FD-3DAD6AC13BE0}"/>
      </w:docPartPr>
      <w:docPartBody>
        <w:p w:rsidR="003A2FC6" w:rsidRDefault="00CC59E3" w:rsidP="00CC59E3">
          <w:pPr>
            <w:pStyle w:val="897F35714F3644E29CB263A36A847B8A1"/>
          </w:pPr>
          <w:r>
            <w:rPr>
              <w:rStyle w:val="Platshllartext"/>
            </w:rPr>
            <w:t xml:space="preserve"> </w:t>
          </w:r>
        </w:p>
      </w:docPartBody>
    </w:docPart>
    <w:docPart>
      <w:docPartPr>
        <w:name w:val="B92738BFA3C94EE59ECCA807ADAF4933"/>
        <w:category>
          <w:name w:val="Allmänt"/>
          <w:gallery w:val="placeholder"/>
        </w:category>
        <w:types>
          <w:type w:val="bbPlcHdr"/>
        </w:types>
        <w:behaviors>
          <w:behavior w:val="content"/>
        </w:behaviors>
        <w:guid w:val="{F0E72077-316F-4319-A59D-85652C21AA32}"/>
      </w:docPartPr>
      <w:docPartBody>
        <w:p w:rsidR="003A2FC6" w:rsidRDefault="00CC59E3" w:rsidP="00CC59E3">
          <w:pPr>
            <w:pStyle w:val="B92738BFA3C94EE59ECCA807ADAF4933"/>
          </w:pPr>
          <w:r>
            <w:rPr>
              <w:rStyle w:val="Platshllartext"/>
            </w:rPr>
            <w:t xml:space="preserve"> </w:t>
          </w:r>
        </w:p>
      </w:docPartBody>
    </w:docPart>
    <w:docPart>
      <w:docPartPr>
        <w:name w:val="AF6D1733D59441F3BAF2AE425CD65728"/>
        <w:category>
          <w:name w:val="Allmänt"/>
          <w:gallery w:val="placeholder"/>
        </w:category>
        <w:types>
          <w:type w:val="bbPlcHdr"/>
        </w:types>
        <w:behaviors>
          <w:behavior w:val="content"/>
        </w:behaviors>
        <w:guid w:val="{CFB4789F-9036-4D21-A138-1BBADB5E081E}"/>
      </w:docPartPr>
      <w:docPartBody>
        <w:p w:rsidR="000C0040" w:rsidRDefault="006F5A1C" w:rsidP="006F5A1C">
          <w:pPr>
            <w:pStyle w:val="AF6D1733D59441F3BAF2AE425CD657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E3"/>
    <w:rsid w:val="000C0040"/>
    <w:rsid w:val="002613B5"/>
    <w:rsid w:val="003A2FC6"/>
    <w:rsid w:val="006F5A1C"/>
    <w:rsid w:val="00CC59E3"/>
    <w:rsid w:val="00CF78C9"/>
    <w:rsid w:val="00E8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3DC3C821B849B09F3CDEC341103DB6">
    <w:name w:val="583DC3C821B849B09F3CDEC341103DB6"/>
    <w:rsid w:val="00CC59E3"/>
  </w:style>
  <w:style w:type="character" w:styleId="Platshllartext">
    <w:name w:val="Placeholder Text"/>
    <w:basedOn w:val="Standardstycketeckensnitt"/>
    <w:uiPriority w:val="99"/>
    <w:semiHidden/>
    <w:rsid w:val="006F5A1C"/>
    <w:rPr>
      <w:noProof w:val="0"/>
      <w:color w:val="808080"/>
    </w:rPr>
  </w:style>
  <w:style w:type="paragraph" w:customStyle="1" w:styleId="B40F9B2B47D044D9A4956926713B847C">
    <w:name w:val="B40F9B2B47D044D9A4956926713B847C"/>
    <w:rsid w:val="00CC59E3"/>
  </w:style>
  <w:style w:type="paragraph" w:customStyle="1" w:styleId="38B2FF8AB0394FD6930124EF087523BD">
    <w:name w:val="38B2FF8AB0394FD6930124EF087523BD"/>
    <w:rsid w:val="00CC59E3"/>
  </w:style>
  <w:style w:type="paragraph" w:customStyle="1" w:styleId="8245DEFEBA474E748720AE9D1349979E">
    <w:name w:val="8245DEFEBA474E748720AE9D1349979E"/>
    <w:rsid w:val="00CC59E3"/>
  </w:style>
  <w:style w:type="paragraph" w:customStyle="1" w:styleId="9E9351925DA54EBCB2DFF4ECC1F2523F">
    <w:name w:val="9E9351925DA54EBCB2DFF4ECC1F2523F"/>
    <w:rsid w:val="00CC59E3"/>
  </w:style>
  <w:style w:type="paragraph" w:customStyle="1" w:styleId="9F05973CF06E4D0EB8F7526D915EF857">
    <w:name w:val="9F05973CF06E4D0EB8F7526D915EF857"/>
    <w:rsid w:val="00CC59E3"/>
  </w:style>
  <w:style w:type="paragraph" w:customStyle="1" w:styleId="8133819795854903B7834F8B97268AC8">
    <w:name w:val="8133819795854903B7834F8B97268AC8"/>
    <w:rsid w:val="00CC59E3"/>
  </w:style>
  <w:style w:type="paragraph" w:customStyle="1" w:styleId="018A1595BE954C5880447EB4A9646C08">
    <w:name w:val="018A1595BE954C5880447EB4A9646C08"/>
    <w:rsid w:val="00CC59E3"/>
  </w:style>
  <w:style w:type="paragraph" w:customStyle="1" w:styleId="B52AF8F2D5A94FF0B5F910A3935A2145">
    <w:name w:val="B52AF8F2D5A94FF0B5F910A3935A2145"/>
    <w:rsid w:val="00CC59E3"/>
  </w:style>
  <w:style w:type="paragraph" w:customStyle="1" w:styleId="897F35714F3644E29CB263A36A847B8A">
    <w:name w:val="897F35714F3644E29CB263A36A847B8A"/>
    <w:rsid w:val="00CC59E3"/>
  </w:style>
  <w:style w:type="paragraph" w:customStyle="1" w:styleId="B92738BFA3C94EE59ECCA807ADAF4933">
    <w:name w:val="B92738BFA3C94EE59ECCA807ADAF4933"/>
    <w:rsid w:val="00CC59E3"/>
  </w:style>
  <w:style w:type="paragraph" w:customStyle="1" w:styleId="9F05973CF06E4D0EB8F7526D915EF8571">
    <w:name w:val="9F05973CF06E4D0EB8F7526D915EF8571"/>
    <w:rsid w:val="00CC59E3"/>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897F35714F3644E29CB263A36A847B8A1">
    <w:name w:val="897F35714F3644E29CB263A36A847B8A1"/>
    <w:rsid w:val="00CC59E3"/>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91125D57F19B4A63A0F00A51A272EB13">
    <w:name w:val="91125D57F19B4A63A0F00A51A272EB13"/>
    <w:rsid w:val="00CC59E3"/>
  </w:style>
  <w:style w:type="paragraph" w:customStyle="1" w:styleId="812C6AF891F144FB89DB095A2DFF9565">
    <w:name w:val="812C6AF891F144FB89DB095A2DFF9565"/>
    <w:rsid w:val="00CC59E3"/>
  </w:style>
  <w:style w:type="paragraph" w:customStyle="1" w:styleId="47AD80085E684D61989F1FFBE9D72E3D">
    <w:name w:val="47AD80085E684D61989F1FFBE9D72E3D"/>
    <w:rsid w:val="00CC59E3"/>
  </w:style>
  <w:style w:type="paragraph" w:customStyle="1" w:styleId="E476ADD1E9814E9BA3E9BA672DB9FE06">
    <w:name w:val="E476ADD1E9814E9BA3E9BA672DB9FE06"/>
    <w:rsid w:val="00CC59E3"/>
  </w:style>
  <w:style w:type="paragraph" w:customStyle="1" w:styleId="AF6D1733D59441F3BAF2AE425CD65728">
    <w:name w:val="AF6D1733D59441F3BAF2AE425CD65728"/>
    <w:rsid w:val="006F5A1C"/>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54795d50-9612-478a-b82f-12f86eb3f939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44VND32K5KVF-467785854-277</_dlc_DocId>
    <_dlc_DocIdUrl xmlns="dc0cb0d3-b4db-401c-9419-d870d21d16fe">
      <Url>https://dhs.sp.regeringskansliet.se/dep/ku/interpellfragor/_layouts/15/DocIdRedir.aspx?ID=44VND32K5KVF-467785854-277</Url>
      <Description>44VND32K5KVF-467785854-277</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2020-01-27T00:00:00</HeaderDate>
    <Office/>
    <Dnr>Ku2021/00108</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2020-01-27T00:00:00</HeaderDate>
    <Office/>
    <Dnr>Ku2021/00108</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B14C-29C5-4B2D-B7CD-C929BA7A80D6}"/>
</file>

<file path=customXml/itemProps2.xml><?xml version="1.0" encoding="utf-8"?>
<ds:datastoreItem xmlns:ds="http://schemas.openxmlformats.org/officeDocument/2006/customXml" ds:itemID="{6846901D-3E4E-47F4-8DE5-9C6A41DA54C3}"/>
</file>

<file path=customXml/itemProps3.xml><?xml version="1.0" encoding="utf-8"?>
<ds:datastoreItem xmlns:ds="http://schemas.openxmlformats.org/officeDocument/2006/customXml" ds:itemID="{7C07177C-2041-417B-A28A-964CC0D0E6BD}"/>
</file>

<file path=customXml/itemProps4.xml><?xml version="1.0" encoding="utf-8"?>
<ds:datastoreItem xmlns:ds="http://schemas.openxmlformats.org/officeDocument/2006/customXml" ds:itemID="{6846901D-3E4E-47F4-8DE5-9C6A41DA54C3}">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5.xml><?xml version="1.0" encoding="utf-8"?>
<ds:datastoreItem xmlns:ds="http://schemas.openxmlformats.org/officeDocument/2006/customXml" ds:itemID="{211CFB28-DFAE-456A-B5AA-D2BCC714516A}">
  <ds:schemaRefs>
    <ds:schemaRef ds:uri="http://lp/documentinfo/RK"/>
  </ds:schemaRefs>
</ds:datastoreItem>
</file>

<file path=customXml/itemProps6.xml><?xml version="1.0" encoding="utf-8"?>
<ds:datastoreItem xmlns:ds="http://schemas.openxmlformats.org/officeDocument/2006/customXml" ds:itemID="{B6149039-965C-4016-9721-6E93D0BDB03D}">
  <ds:schemaRefs>
    <ds:schemaRef ds:uri="http://schemas.microsoft.com/sharepoint/events"/>
  </ds:schemaRefs>
</ds:datastoreItem>
</file>

<file path=customXml/itemProps7.xml><?xml version="1.0" encoding="utf-8"?>
<ds:datastoreItem xmlns:ds="http://schemas.openxmlformats.org/officeDocument/2006/customXml" ds:itemID="{211CFB28-DFAE-456A-B5AA-D2BCC714516A}"/>
</file>

<file path=customXml/itemProps8.xml><?xml version="1.0" encoding="utf-8"?>
<ds:datastoreItem xmlns:ds="http://schemas.openxmlformats.org/officeDocument/2006/customXml" ds:itemID="{9AF339E0-1F5A-426E-9474-EC3A7584ECD0}"/>
</file>

<file path=docProps/app.xml><?xml version="1.0" encoding="utf-8"?>
<Properties xmlns="http://schemas.openxmlformats.org/officeDocument/2006/extended-properties" xmlns:vt="http://schemas.openxmlformats.org/officeDocument/2006/docPropsVTypes">
  <Template>RK Basmall.dotx</Template>
  <TotalTime>0</TotalTime>
  <Pages>1</Pages>
  <Words>327</Words>
  <Characters>1737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Svar på fråga 292 Uteblivna produktionsincitament för film trots coronakrisen.docx</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1287 Incitament för filmproduktion i Sverige.docx</dc:title>
  <dc:subject/>
  <dc:creator>Robert Nilsson</dc:creator>
  <cp:keywords/>
  <dc:description/>
  <cp:lastModifiedBy>Susanne Levin</cp:lastModifiedBy>
  <cp:revision>2</cp:revision>
  <cp:lastPrinted>2021-01-27T08:36:00Z</cp:lastPrinted>
  <dcterms:created xsi:type="dcterms:W3CDTF">2021-01-27T08:36:00Z</dcterms:created>
  <dcterms:modified xsi:type="dcterms:W3CDTF">2021-01-27T08:36:00Z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68b33e55-add5-436a-92f2-7e74ce13e614</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ies>
</file>