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D3D5CD" w14:textId="176BD887" w:rsidR="006D7058" w:rsidRDefault="006D7058" w:rsidP="00DD3E85">
      <w:pPr>
        <w:pStyle w:val="Rubrik"/>
      </w:pPr>
      <w:r>
        <w:t>Svar på fråga 2020/21:1657 av Kjell-Arne Ottosson (KD)</w:t>
      </w:r>
      <w:r>
        <w:br/>
        <w:t>Granulat i konstgräsplaner</w:t>
      </w:r>
      <w:bookmarkStart w:id="0" w:name="Start"/>
      <w:bookmarkEnd w:id="0"/>
    </w:p>
    <w:p w14:paraId="568C8B05" w14:textId="3EC6F763" w:rsidR="006D7058" w:rsidRDefault="006D7058" w:rsidP="00E04355">
      <w:pPr>
        <w:pStyle w:val="Brdtext"/>
      </w:pPr>
      <w:r>
        <w:t>Kjell-Arne Ottosson har frågat mig</w:t>
      </w:r>
      <w:r w:rsidR="000D00CF">
        <w:t xml:space="preserve"> om jag avser </w:t>
      </w:r>
      <w:r w:rsidR="000D00CF" w:rsidRPr="000D00CF">
        <w:t>ta några initiativ inom EU</w:t>
      </w:r>
      <w:r w:rsidR="00E04355">
        <w:t xml:space="preserve"> </w:t>
      </w:r>
      <w:r w:rsidR="000D00CF" w:rsidRPr="000D00CF">
        <w:t>för att klargöra de konsekvenser som ett förbud mot SBR-granulat skulle</w:t>
      </w:r>
      <w:r w:rsidR="00E04355">
        <w:t xml:space="preserve"> </w:t>
      </w:r>
      <w:r w:rsidR="000D00CF" w:rsidRPr="000D00CF">
        <w:t>innebära för Sveriges föreningsliv</w:t>
      </w:r>
      <w:r w:rsidR="000D00CF">
        <w:t>.</w:t>
      </w:r>
    </w:p>
    <w:p w14:paraId="304F84A2" w14:textId="6CE449F9" w:rsidR="008439D2" w:rsidRDefault="008439D2" w:rsidP="00E04355">
      <w:pPr>
        <w:pStyle w:val="Brdtext"/>
      </w:pPr>
      <w:r w:rsidRPr="008439D2">
        <w:t>Marin nedskräpning och andra negativa miljöeffekter av plast</w:t>
      </w:r>
      <w:r>
        <w:t xml:space="preserve"> och mikroplast</w:t>
      </w:r>
      <w:r w:rsidRPr="008439D2">
        <w:t xml:space="preserve"> hör till vår tids stora miljöutmaningar. </w:t>
      </w:r>
      <w:r w:rsidR="00B75972" w:rsidRPr="00B75972">
        <w:t xml:space="preserve">De senaste åren </w:t>
      </w:r>
      <w:r w:rsidR="00B75972">
        <w:t xml:space="preserve">har </w:t>
      </w:r>
      <w:r w:rsidR="00B75972" w:rsidRPr="00B75972">
        <w:t>nedskräpningen av plast och mikroplast öka</w:t>
      </w:r>
      <w:r w:rsidR="00B75972">
        <w:t>t.</w:t>
      </w:r>
    </w:p>
    <w:p w14:paraId="46F8BBD7" w14:textId="2B447E69" w:rsidR="000D00CF" w:rsidRDefault="00AE5D57" w:rsidP="00E04355">
      <w:pPr>
        <w:pStyle w:val="Brdtext"/>
      </w:pPr>
      <w:r>
        <w:t xml:space="preserve">Det stämmer att den </w:t>
      </w:r>
      <w:proofErr w:type="gramStart"/>
      <w:r>
        <w:t>Europeiska</w:t>
      </w:r>
      <w:proofErr w:type="gramEnd"/>
      <w:r>
        <w:t xml:space="preserve"> kemikaliemyndigheten (</w:t>
      </w:r>
      <w:proofErr w:type="spellStart"/>
      <w:r>
        <w:t>Echa</w:t>
      </w:r>
      <w:proofErr w:type="spellEnd"/>
      <w:r>
        <w:t>) i februari i år kommer att skicka över sitt begränsningsförslag</w:t>
      </w:r>
      <w:r w:rsidR="004E37C7">
        <w:t xml:space="preserve"> för mikroplaster</w:t>
      </w:r>
      <w:r>
        <w:t xml:space="preserve"> till Europeiska kommissionen </w:t>
      </w:r>
      <w:r w:rsidR="00A565EB">
        <w:t xml:space="preserve">inom ramen för EU:s kemikalielagstiftning </w:t>
      </w:r>
      <w:proofErr w:type="spellStart"/>
      <w:r w:rsidR="00A565EB">
        <w:t>Reach</w:t>
      </w:r>
      <w:proofErr w:type="spellEnd"/>
      <w:r>
        <w:t>. Där</w:t>
      </w:r>
      <w:r w:rsidR="00D61CC4">
        <w:t>efter</w:t>
      </w:r>
      <w:r>
        <w:t xml:space="preserve"> har kommissionen tre månader på sig att utarbeta </w:t>
      </w:r>
      <w:r w:rsidR="004E37C7">
        <w:t>en</w:t>
      </w:r>
      <w:r>
        <w:t xml:space="preserve"> </w:t>
      </w:r>
      <w:r w:rsidR="004E37C7">
        <w:t xml:space="preserve">ändringsförordning som innebär en </w:t>
      </w:r>
      <w:r>
        <w:t>begränsning</w:t>
      </w:r>
      <w:r w:rsidR="004E37C7">
        <w:t xml:space="preserve"> av mikroplaster</w:t>
      </w:r>
      <w:r>
        <w:t xml:space="preserve"> som medlemsstaterna </w:t>
      </w:r>
      <w:r w:rsidR="00720F1C">
        <w:t>sedan</w:t>
      </w:r>
      <w:r>
        <w:t xml:space="preserve"> har att ta ställning till. Begränsningen kan antas om den uppfyller de krav som ställs av </w:t>
      </w:r>
      <w:proofErr w:type="spellStart"/>
      <w:r w:rsidR="00A565EB">
        <w:t>Reach</w:t>
      </w:r>
      <w:proofErr w:type="spellEnd"/>
      <w:r>
        <w:t>.</w:t>
      </w:r>
    </w:p>
    <w:p w14:paraId="3E5EC20F" w14:textId="5798BB9C" w:rsidR="00AE5D57" w:rsidRDefault="00A565EB" w:rsidP="00E04355">
      <w:pPr>
        <w:pStyle w:val="Brdtext"/>
      </w:pPr>
      <w:r>
        <w:t xml:space="preserve">Alla förslag till begränsning granskas av </w:t>
      </w:r>
      <w:proofErr w:type="spellStart"/>
      <w:r w:rsidR="00AE5D57">
        <w:t>Echas</w:t>
      </w:r>
      <w:proofErr w:type="spellEnd"/>
      <w:r w:rsidR="00AE5D57">
        <w:t xml:space="preserve"> två kommittéer av oberoende experter </w:t>
      </w:r>
      <w:r>
        <w:t xml:space="preserve">– riskbedömningskommittén (RAC) och </w:t>
      </w:r>
      <w:r w:rsidR="00196CE9">
        <w:t>kommittén</w:t>
      </w:r>
      <w:r>
        <w:t xml:space="preserve"> för samhällsekonomisk analys (SEAC)</w:t>
      </w:r>
      <w:r w:rsidR="003A2A95">
        <w:t xml:space="preserve"> – som sedan tar fram</w:t>
      </w:r>
      <w:r>
        <w:t xml:space="preserve"> varsitt yttrande</w:t>
      </w:r>
      <w:r w:rsidR="00B35810">
        <w:t xml:space="preserve"> som skickas från </w:t>
      </w:r>
      <w:proofErr w:type="spellStart"/>
      <w:r w:rsidR="00B35810">
        <w:t>Echa</w:t>
      </w:r>
      <w:proofErr w:type="spellEnd"/>
      <w:r w:rsidR="00B35810">
        <w:t xml:space="preserve"> till kommissionen</w:t>
      </w:r>
      <w:r w:rsidR="003A2A95">
        <w:t>.</w:t>
      </w:r>
      <w:r w:rsidR="00B35810">
        <w:t xml:space="preserve"> </w:t>
      </w:r>
      <w:r w:rsidR="00FF442B">
        <w:t xml:space="preserve">Begränsningsförslaget anger två alternativ för granulat i konstgräsplaner. RAC och SEAC har kommit till olika slutsats gällande dessa. </w:t>
      </w:r>
      <w:r w:rsidR="00AE5D57" w:rsidRPr="00AE5D57">
        <w:t>RAC</w:t>
      </w:r>
      <w:r w:rsidR="00AE5D57">
        <w:t xml:space="preserve"> har i sitt yttrande </w:t>
      </w:r>
      <w:r w:rsidR="00F638B3">
        <w:t>utifrån ett riskperspektiv rekommenderat ett f</w:t>
      </w:r>
      <w:r w:rsidR="00F638B3" w:rsidRPr="00F638B3">
        <w:t>örbud mot mikroplast som fyllnadsmaterial i konstgräsplaner efter en övergångsperiod på sex år</w:t>
      </w:r>
      <w:r w:rsidR="00F638B3">
        <w:t xml:space="preserve"> medan S</w:t>
      </w:r>
      <w:r w:rsidR="00F638B3" w:rsidRPr="00F638B3">
        <w:t xml:space="preserve">EAC </w:t>
      </w:r>
      <w:r w:rsidR="00720F1C">
        <w:t>inte föredrog något</w:t>
      </w:r>
      <w:r w:rsidR="00F638B3" w:rsidRPr="00F638B3">
        <w:t xml:space="preserve"> av de alternativ för riskhantering som </w:t>
      </w:r>
      <w:proofErr w:type="spellStart"/>
      <w:r w:rsidR="00F638B3" w:rsidRPr="00F638B3">
        <w:t>Echa</w:t>
      </w:r>
      <w:proofErr w:type="spellEnd"/>
      <w:r w:rsidR="00F638B3" w:rsidRPr="00F638B3">
        <w:t xml:space="preserve"> har föreslagit</w:t>
      </w:r>
      <w:r w:rsidR="00F638B3">
        <w:t xml:space="preserve"> i begränsningen</w:t>
      </w:r>
      <w:r w:rsidR="00720F1C" w:rsidRPr="00720F1C">
        <w:t xml:space="preserve"> </w:t>
      </w:r>
      <w:r w:rsidR="00720F1C">
        <w:t>framför det andra</w:t>
      </w:r>
      <w:r w:rsidR="00F638B3" w:rsidRPr="00F638B3">
        <w:t xml:space="preserve">. </w:t>
      </w:r>
    </w:p>
    <w:p w14:paraId="200ABEBE" w14:textId="7BA432BE" w:rsidR="00F638B3" w:rsidRDefault="00F638B3" w:rsidP="00E04355">
      <w:pPr>
        <w:pStyle w:val="Brdtext"/>
      </w:pPr>
      <w:r>
        <w:t xml:space="preserve">Kommissionen kommer att </w:t>
      </w:r>
      <w:r w:rsidR="00D61CC4">
        <w:t>med hänsyn till</w:t>
      </w:r>
      <w:r w:rsidR="00140039">
        <w:t xml:space="preserve"> kriterierna i </w:t>
      </w:r>
      <w:proofErr w:type="spellStart"/>
      <w:r>
        <w:t>Reach</w:t>
      </w:r>
      <w:proofErr w:type="spellEnd"/>
      <w:r>
        <w:t xml:space="preserve"> ta fram ett förslag </w:t>
      </w:r>
      <w:r w:rsidR="00140039">
        <w:t>för</w:t>
      </w:r>
      <w:r>
        <w:t xml:space="preserve"> medlemsstaterna att ta ställning till. De samhällsekonomiska konsekvenserna har noggrant utretts av </w:t>
      </w:r>
      <w:r w:rsidR="00BD3CEF">
        <w:t xml:space="preserve">SEAC </w:t>
      </w:r>
      <w:r>
        <w:t xml:space="preserve">och ett offentligt samråd har skett där </w:t>
      </w:r>
      <w:r w:rsidR="000C4E26">
        <w:t>bland andra</w:t>
      </w:r>
      <w:r>
        <w:t xml:space="preserve"> svenska fotbollsförbundet i ett gemensamt inspel med de nordiska förbunden har </w:t>
      </w:r>
      <w:r w:rsidR="000C4E26">
        <w:t>deltagit</w:t>
      </w:r>
      <w:r>
        <w:t>.</w:t>
      </w:r>
    </w:p>
    <w:p w14:paraId="4009023D" w14:textId="54B62691" w:rsidR="000C4E26" w:rsidRDefault="00225A5A" w:rsidP="00E04355">
      <w:pPr>
        <w:pStyle w:val="Brdtext"/>
      </w:pPr>
      <w:r>
        <w:t>Regeringen avvaktar ett ställningstagande tills ett förslag</w:t>
      </w:r>
      <w:r w:rsidR="004D2DFF">
        <w:t xml:space="preserve"> till begränsning</w:t>
      </w:r>
      <w:r w:rsidR="00F638B3">
        <w:t xml:space="preserve"> </w:t>
      </w:r>
      <w:r>
        <w:t>lagts</w:t>
      </w:r>
      <w:r w:rsidR="00F638B3">
        <w:t xml:space="preserve"> fram för medlemsstaterna</w:t>
      </w:r>
      <w:r w:rsidR="000C4E26">
        <w:t xml:space="preserve">. </w:t>
      </w:r>
    </w:p>
    <w:p w14:paraId="68BE27A4" w14:textId="582D7FEA" w:rsidR="006D7058" w:rsidRDefault="006D7058" w:rsidP="00E04355">
      <w:pPr>
        <w:pStyle w:val="Brdtext"/>
      </w:pPr>
      <w:r>
        <w:t xml:space="preserve">Stockholm den </w:t>
      </w:r>
      <w:sdt>
        <w:sdtPr>
          <w:id w:val="-1225218591"/>
          <w:placeholder>
            <w:docPart w:val="3B0C02CC047D457197C74906C934F7AD"/>
          </w:placeholder>
          <w:dataBinding w:prefixMappings="xmlns:ns0='http://lp/documentinfo/RK' " w:xpath="/ns0:DocumentInfo[1]/ns0:BaseInfo[1]/ns0:HeaderDate[1]" w:storeItemID="{91FA9D9D-789F-4E45-8F09-58FDEFF4608A}"/>
          <w:date w:fullDate="2021-02-1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0C4E26">
            <w:t>1</w:t>
          </w:r>
          <w:r w:rsidR="00705723">
            <w:t>7</w:t>
          </w:r>
          <w:r w:rsidR="000C4E26">
            <w:t xml:space="preserve"> februari 2021</w:t>
          </w:r>
        </w:sdtContent>
      </w:sdt>
    </w:p>
    <w:p w14:paraId="3FA4AAEA" w14:textId="37D3D79E" w:rsidR="006D7058" w:rsidRDefault="00F34FD7" w:rsidP="00DD3E85">
      <w:pPr>
        <w:pStyle w:val="Brdtextutanavstnd"/>
      </w:pPr>
      <w:r>
        <w:t>Per Bolund</w:t>
      </w:r>
    </w:p>
    <w:p w14:paraId="2B3D9F70" w14:textId="77777777" w:rsidR="006D7058" w:rsidRDefault="006D7058" w:rsidP="00DD3E85">
      <w:pPr>
        <w:pStyle w:val="Brdtextutanavstnd"/>
      </w:pPr>
    </w:p>
    <w:p w14:paraId="761A49A6" w14:textId="0407BA22" w:rsidR="006D7058" w:rsidRDefault="006D7058" w:rsidP="00DD3E85">
      <w:pPr>
        <w:pStyle w:val="Brdtext"/>
      </w:pPr>
    </w:p>
    <w:p w14:paraId="58BDBFD6" w14:textId="3CB255FB" w:rsidR="006D7058" w:rsidRPr="00DB48AB" w:rsidRDefault="006D7058" w:rsidP="00DD3E85">
      <w:pPr>
        <w:pStyle w:val="Brdtext"/>
      </w:pPr>
    </w:p>
    <w:sectPr w:rsidR="006D7058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83225E" w14:textId="77777777" w:rsidR="002F0D19" w:rsidRDefault="002F0D19" w:rsidP="00A87A54">
      <w:pPr>
        <w:spacing w:after="0" w:line="240" w:lineRule="auto"/>
      </w:pPr>
      <w:r>
        <w:separator/>
      </w:r>
    </w:p>
  </w:endnote>
  <w:endnote w:type="continuationSeparator" w:id="0">
    <w:p w14:paraId="33A17CC3" w14:textId="77777777" w:rsidR="002F0D19" w:rsidRDefault="002F0D19" w:rsidP="00A87A54">
      <w:pPr>
        <w:spacing w:after="0" w:line="240" w:lineRule="auto"/>
      </w:pPr>
      <w:r>
        <w:continuationSeparator/>
      </w:r>
    </w:p>
  </w:endnote>
  <w:endnote w:type="continuationNotice" w:id="1">
    <w:p w14:paraId="7A081DB4" w14:textId="77777777" w:rsidR="002F0D19" w:rsidRDefault="002F0D1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DD3E85" w:rsidRPr="00347E11" w14:paraId="18D2C24B" w14:textId="77777777" w:rsidTr="00DD3E85">
      <w:trPr>
        <w:trHeight w:val="227"/>
        <w:jc w:val="right"/>
      </w:trPr>
      <w:tc>
        <w:tcPr>
          <w:tcW w:w="708" w:type="dxa"/>
          <w:vAlign w:val="bottom"/>
        </w:tcPr>
        <w:p w14:paraId="798906B2" w14:textId="77777777" w:rsidR="00DD3E85" w:rsidRPr="00B62610" w:rsidRDefault="00DD3E85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DD3E85" w:rsidRPr="00347E11" w14:paraId="56657EE9" w14:textId="77777777" w:rsidTr="00DD3E85">
      <w:trPr>
        <w:trHeight w:val="850"/>
        <w:jc w:val="right"/>
      </w:trPr>
      <w:tc>
        <w:tcPr>
          <w:tcW w:w="708" w:type="dxa"/>
          <w:vAlign w:val="bottom"/>
        </w:tcPr>
        <w:p w14:paraId="687472D0" w14:textId="77777777" w:rsidR="00DD3E85" w:rsidRPr="00347E11" w:rsidRDefault="00DD3E85" w:rsidP="005606BC">
          <w:pPr>
            <w:pStyle w:val="Sidfot"/>
            <w:spacing w:line="276" w:lineRule="auto"/>
            <w:jc w:val="right"/>
          </w:pPr>
        </w:p>
      </w:tc>
    </w:tr>
  </w:tbl>
  <w:p w14:paraId="0EC29953" w14:textId="77777777" w:rsidR="00DD3E85" w:rsidRPr="005606BC" w:rsidRDefault="00DD3E85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DD3E85" w:rsidRPr="00347E11" w14:paraId="4E699793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BCB397F" w14:textId="77777777" w:rsidR="00DD3E85" w:rsidRPr="00347E11" w:rsidRDefault="00DD3E85" w:rsidP="00347E11">
          <w:pPr>
            <w:pStyle w:val="Sidfot"/>
            <w:rPr>
              <w:sz w:val="8"/>
            </w:rPr>
          </w:pPr>
        </w:p>
      </w:tc>
    </w:tr>
    <w:tr w:rsidR="00DD3E85" w:rsidRPr="00EE3C0F" w14:paraId="1EA1001C" w14:textId="77777777" w:rsidTr="00C26068">
      <w:trPr>
        <w:trHeight w:val="227"/>
      </w:trPr>
      <w:tc>
        <w:tcPr>
          <w:tcW w:w="4074" w:type="dxa"/>
        </w:tcPr>
        <w:p w14:paraId="43E8C575" w14:textId="77777777" w:rsidR="00DD3E85" w:rsidRPr="00F53AEA" w:rsidRDefault="00DD3E85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3EBF84A" w14:textId="77777777" w:rsidR="00DD3E85" w:rsidRPr="00F53AEA" w:rsidRDefault="00DD3E85" w:rsidP="00F53AEA">
          <w:pPr>
            <w:pStyle w:val="Sidfot"/>
            <w:spacing w:line="276" w:lineRule="auto"/>
          </w:pPr>
        </w:p>
      </w:tc>
    </w:tr>
  </w:tbl>
  <w:p w14:paraId="218DE1C1" w14:textId="77777777" w:rsidR="00DD3E85" w:rsidRPr="00EE3C0F" w:rsidRDefault="00DD3E85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815959" w14:textId="77777777" w:rsidR="002F0D19" w:rsidRDefault="002F0D19" w:rsidP="00A87A54">
      <w:pPr>
        <w:spacing w:after="0" w:line="240" w:lineRule="auto"/>
      </w:pPr>
      <w:r>
        <w:separator/>
      </w:r>
    </w:p>
  </w:footnote>
  <w:footnote w:type="continuationSeparator" w:id="0">
    <w:p w14:paraId="74B0AC0E" w14:textId="77777777" w:rsidR="002F0D19" w:rsidRDefault="002F0D19" w:rsidP="00A87A54">
      <w:pPr>
        <w:spacing w:after="0" w:line="240" w:lineRule="auto"/>
      </w:pPr>
      <w:r>
        <w:continuationSeparator/>
      </w:r>
    </w:p>
  </w:footnote>
  <w:footnote w:type="continuationNotice" w:id="1">
    <w:p w14:paraId="0F1F8815" w14:textId="77777777" w:rsidR="002F0D19" w:rsidRDefault="002F0D1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DD3E85" w14:paraId="0088F948" w14:textId="77777777" w:rsidTr="00C93EBA">
      <w:trPr>
        <w:trHeight w:val="227"/>
      </w:trPr>
      <w:tc>
        <w:tcPr>
          <w:tcW w:w="5534" w:type="dxa"/>
        </w:tcPr>
        <w:p w14:paraId="15CABA96" w14:textId="77777777" w:rsidR="00DD3E85" w:rsidRPr="007D73AB" w:rsidRDefault="00DD3E85">
          <w:pPr>
            <w:pStyle w:val="Sidhuvud"/>
          </w:pPr>
        </w:p>
      </w:tc>
      <w:tc>
        <w:tcPr>
          <w:tcW w:w="3170" w:type="dxa"/>
          <w:vAlign w:val="bottom"/>
        </w:tcPr>
        <w:p w14:paraId="1D64D82C" w14:textId="77777777" w:rsidR="00DD3E85" w:rsidRPr="007D73AB" w:rsidRDefault="00DD3E85" w:rsidP="00340DE0">
          <w:pPr>
            <w:pStyle w:val="Sidhuvud"/>
          </w:pPr>
        </w:p>
      </w:tc>
      <w:tc>
        <w:tcPr>
          <w:tcW w:w="1134" w:type="dxa"/>
        </w:tcPr>
        <w:p w14:paraId="40C5D4FE" w14:textId="77777777" w:rsidR="00DD3E85" w:rsidRDefault="00DD3E85" w:rsidP="00DD3E85">
          <w:pPr>
            <w:pStyle w:val="Sidhuvud"/>
          </w:pPr>
        </w:p>
      </w:tc>
    </w:tr>
    <w:tr w:rsidR="00DD3E85" w14:paraId="5A6AC93E" w14:textId="77777777" w:rsidTr="00C93EBA">
      <w:trPr>
        <w:trHeight w:val="1928"/>
      </w:trPr>
      <w:tc>
        <w:tcPr>
          <w:tcW w:w="5534" w:type="dxa"/>
        </w:tcPr>
        <w:p w14:paraId="21CFECF1" w14:textId="77777777" w:rsidR="00DD3E85" w:rsidRPr="00340DE0" w:rsidRDefault="00DD3E85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DAE1D4D" wp14:editId="5BA6D608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0C18C5B" w14:textId="77777777" w:rsidR="00DD3E85" w:rsidRPr="00710A6C" w:rsidRDefault="00DD3E85" w:rsidP="00EE3C0F">
          <w:pPr>
            <w:pStyle w:val="Sidhuvud"/>
            <w:rPr>
              <w:b/>
            </w:rPr>
          </w:pPr>
        </w:p>
        <w:p w14:paraId="5C3243E1" w14:textId="77777777" w:rsidR="00DD3E85" w:rsidRDefault="00DD3E85" w:rsidP="00EE3C0F">
          <w:pPr>
            <w:pStyle w:val="Sidhuvud"/>
          </w:pPr>
        </w:p>
        <w:p w14:paraId="0F62F58B" w14:textId="77777777" w:rsidR="00DD3E85" w:rsidRDefault="00DD3E85" w:rsidP="00EE3C0F">
          <w:pPr>
            <w:pStyle w:val="Sidhuvud"/>
          </w:pPr>
        </w:p>
        <w:p w14:paraId="62729110" w14:textId="77777777" w:rsidR="00DD3E85" w:rsidRDefault="00DD3E85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FC0E49E5DC7F4F239140CE862030E923"/>
            </w:placeholder>
            <w:dataBinding w:prefixMappings="xmlns:ns0='http://lp/documentinfo/RK' " w:xpath="/ns0:DocumentInfo[1]/ns0:BaseInfo[1]/ns0:Dnr[1]" w:storeItemID="{91FA9D9D-789F-4E45-8F09-58FDEFF4608A}"/>
            <w:text/>
          </w:sdtPr>
          <w:sdtEndPr/>
          <w:sdtContent>
            <w:p w14:paraId="6033FC29" w14:textId="63FABD2B" w:rsidR="00DD3E85" w:rsidRDefault="00385FC4" w:rsidP="00EE3C0F">
              <w:pPr>
                <w:pStyle w:val="Sidhuvud"/>
              </w:pPr>
              <w:r>
                <w:t>M2021/00254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45B3218B0DE6466D8F66B2C32394785B"/>
            </w:placeholder>
            <w:showingPlcHdr/>
            <w:dataBinding w:prefixMappings="xmlns:ns0='http://lp/documentinfo/RK' " w:xpath="/ns0:DocumentInfo[1]/ns0:BaseInfo[1]/ns0:DocNumber[1]" w:storeItemID="{91FA9D9D-789F-4E45-8F09-58FDEFF4608A}"/>
            <w:text/>
          </w:sdtPr>
          <w:sdtEndPr/>
          <w:sdtContent>
            <w:p w14:paraId="455D9992" w14:textId="77777777" w:rsidR="00DD3E85" w:rsidRDefault="00DD3E85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2D9465D" w14:textId="77777777" w:rsidR="00DD3E85" w:rsidRDefault="00DD3E85" w:rsidP="00EE3C0F">
          <w:pPr>
            <w:pStyle w:val="Sidhuvud"/>
          </w:pPr>
        </w:p>
      </w:tc>
      <w:tc>
        <w:tcPr>
          <w:tcW w:w="1134" w:type="dxa"/>
        </w:tcPr>
        <w:p w14:paraId="546D2CD5" w14:textId="77777777" w:rsidR="00DD3E85" w:rsidRDefault="00DD3E85" w:rsidP="0094502D">
          <w:pPr>
            <w:pStyle w:val="Sidhuvud"/>
          </w:pPr>
        </w:p>
        <w:p w14:paraId="7B5DD96B" w14:textId="77777777" w:rsidR="00DD3E85" w:rsidRPr="0094502D" w:rsidRDefault="00DD3E85" w:rsidP="00EC71A6">
          <w:pPr>
            <w:pStyle w:val="Sidhuvud"/>
          </w:pPr>
        </w:p>
      </w:tc>
    </w:tr>
    <w:tr w:rsidR="00DD3E85" w14:paraId="556FB0D5" w14:textId="77777777" w:rsidTr="00C93EBA">
      <w:trPr>
        <w:trHeight w:val="2268"/>
      </w:trPr>
      <w:sdt>
        <w:sdtPr>
          <w:rPr>
            <w:rFonts w:asciiTheme="minorHAnsi" w:hAnsiTheme="minorHAnsi"/>
            <w:b/>
            <w:sz w:val="25"/>
          </w:rPr>
          <w:alias w:val="SenderText"/>
          <w:tag w:val="ccRKShow_SenderText"/>
          <w:id w:val="1374046025"/>
          <w:placeholder>
            <w:docPart w:val="8951706007294881BA1208D0370AC40C"/>
          </w:placeholder>
        </w:sdtPr>
        <w:sdtEndPr>
          <w:rPr>
            <w:rFonts w:asciiTheme="majorHAnsi" w:hAnsiTheme="majorHAnsi"/>
            <w:b w:val="0"/>
            <w:sz w:val="19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4F3A3FF1" w14:textId="77777777" w:rsidR="00385FC4" w:rsidRPr="00385FC4" w:rsidRDefault="00385FC4" w:rsidP="00340DE0">
              <w:pPr>
                <w:pStyle w:val="Sidhuvud"/>
                <w:rPr>
                  <w:b/>
                </w:rPr>
              </w:pPr>
              <w:r w:rsidRPr="00385FC4">
                <w:rPr>
                  <w:b/>
                </w:rPr>
                <w:t>Miljödepartementet</w:t>
              </w:r>
            </w:p>
            <w:p w14:paraId="4DB7349A" w14:textId="3C831B0E" w:rsidR="00385FC4" w:rsidRPr="00385FC4" w:rsidRDefault="00385FC4" w:rsidP="002E1A4E">
              <w:pPr>
                <w:pStyle w:val="Sidhuvud"/>
              </w:pPr>
              <w:r w:rsidRPr="00385FC4">
                <w:t>Miljö- och klimatminister samt vice statsministern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B940AE7A39F041089A096FD21A532C68"/>
          </w:placeholder>
          <w:dataBinding w:prefixMappings="xmlns:ns0='http://lp/documentinfo/RK' " w:xpath="/ns0:DocumentInfo[1]/ns0:BaseInfo[1]/ns0:Recipient[1]" w:storeItemID="{91FA9D9D-789F-4E45-8F09-58FDEFF4608A}"/>
          <w:text w:multiLine="1"/>
        </w:sdtPr>
        <w:sdtEndPr/>
        <w:sdtContent>
          <w:tc>
            <w:tcPr>
              <w:tcW w:w="3170" w:type="dxa"/>
            </w:tcPr>
            <w:p w14:paraId="0869D310" w14:textId="63E842C8" w:rsidR="00DD3E85" w:rsidRDefault="00385FC4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5ED2BB7E" w14:textId="77777777" w:rsidR="00DD3E85" w:rsidRDefault="00DD3E85" w:rsidP="003E6020">
          <w:pPr>
            <w:pStyle w:val="Sidhuvud"/>
          </w:pPr>
        </w:p>
      </w:tc>
    </w:tr>
  </w:tbl>
  <w:p w14:paraId="38DFAFF9" w14:textId="77777777" w:rsidR="00DD3E85" w:rsidRDefault="00DD3E8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058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4E26"/>
    <w:rsid w:val="000C61D1"/>
    <w:rsid w:val="000D00CF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92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0039"/>
    <w:rsid w:val="001428E2"/>
    <w:rsid w:val="0016294F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6CE9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5A5A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2304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1A4E"/>
    <w:rsid w:val="002E2C89"/>
    <w:rsid w:val="002E3609"/>
    <w:rsid w:val="002E4D3F"/>
    <w:rsid w:val="002E5668"/>
    <w:rsid w:val="002E61A5"/>
    <w:rsid w:val="002F0D19"/>
    <w:rsid w:val="002F3675"/>
    <w:rsid w:val="002F59E0"/>
    <w:rsid w:val="002F66A6"/>
    <w:rsid w:val="00300342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85FC4"/>
    <w:rsid w:val="00392ED4"/>
    <w:rsid w:val="00393680"/>
    <w:rsid w:val="00394D4C"/>
    <w:rsid w:val="00395D9F"/>
    <w:rsid w:val="00397242"/>
    <w:rsid w:val="003A1315"/>
    <w:rsid w:val="003A2A9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4A2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1605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2DFF"/>
    <w:rsid w:val="004D766C"/>
    <w:rsid w:val="004E0FA8"/>
    <w:rsid w:val="004E1DE3"/>
    <w:rsid w:val="004E251B"/>
    <w:rsid w:val="004E25CD"/>
    <w:rsid w:val="004E2A4B"/>
    <w:rsid w:val="004E37C7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6399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D2314"/>
    <w:rsid w:val="005E2F29"/>
    <w:rsid w:val="005E400D"/>
    <w:rsid w:val="005E49D4"/>
    <w:rsid w:val="005E4E79"/>
    <w:rsid w:val="005E5CE7"/>
    <w:rsid w:val="005E790C"/>
    <w:rsid w:val="005F08C5"/>
    <w:rsid w:val="005F21A4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C6364"/>
    <w:rsid w:val="006D2998"/>
    <w:rsid w:val="006D3188"/>
    <w:rsid w:val="006D5159"/>
    <w:rsid w:val="006D6779"/>
    <w:rsid w:val="006D7058"/>
    <w:rsid w:val="006E08FC"/>
    <w:rsid w:val="006F2588"/>
    <w:rsid w:val="00705723"/>
    <w:rsid w:val="00710A6C"/>
    <w:rsid w:val="00710D98"/>
    <w:rsid w:val="00711CE9"/>
    <w:rsid w:val="00712266"/>
    <w:rsid w:val="00712593"/>
    <w:rsid w:val="00712D82"/>
    <w:rsid w:val="00716E22"/>
    <w:rsid w:val="007171AB"/>
    <w:rsid w:val="00720F1C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0247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0DD8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39D2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422"/>
    <w:rsid w:val="00973CBD"/>
    <w:rsid w:val="0097421A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5EB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5D57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2CB8"/>
    <w:rsid w:val="00B06354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35810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75972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3CEF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23A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34D3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1CC4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D3E85"/>
    <w:rsid w:val="00DE18F5"/>
    <w:rsid w:val="00DE73D2"/>
    <w:rsid w:val="00DF5BFB"/>
    <w:rsid w:val="00DF5CD6"/>
    <w:rsid w:val="00E022DA"/>
    <w:rsid w:val="00E03BCB"/>
    <w:rsid w:val="00E04355"/>
    <w:rsid w:val="00E124DC"/>
    <w:rsid w:val="00E15A41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86CB0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A37"/>
    <w:rsid w:val="00EB763D"/>
    <w:rsid w:val="00EB7FE4"/>
    <w:rsid w:val="00EC0A92"/>
    <w:rsid w:val="00EC1DA0"/>
    <w:rsid w:val="00EC1FFD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EF5F88"/>
    <w:rsid w:val="00EF6A60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4FD7"/>
    <w:rsid w:val="00F35263"/>
    <w:rsid w:val="00F35E34"/>
    <w:rsid w:val="00F403BF"/>
    <w:rsid w:val="00F4342F"/>
    <w:rsid w:val="00F45227"/>
    <w:rsid w:val="00F5045C"/>
    <w:rsid w:val="00F520C7"/>
    <w:rsid w:val="00F5244E"/>
    <w:rsid w:val="00F53AEA"/>
    <w:rsid w:val="00F55AC7"/>
    <w:rsid w:val="00F55FC9"/>
    <w:rsid w:val="00F563CD"/>
    <w:rsid w:val="00F5663B"/>
    <w:rsid w:val="00F5674D"/>
    <w:rsid w:val="00F638B3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0B0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442B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4C4D6C"/>
  <w15:docId w15:val="{145C2241-A390-493A-B3D9-F41718A9E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FC0E49E5DC7F4F239140CE862030E92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58F256E-F571-41A9-92C8-D69433DED50E}"/>
      </w:docPartPr>
      <w:docPartBody>
        <w:p w:rsidR="0002758F" w:rsidRDefault="00614D1E" w:rsidP="00614D1E">
          <w:pPr>
            <w:pStyle w:val="FC0E49E5DC7F4F239140CE862030E92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5B3218B0DE6466D8F66B2C32394785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8F73BA1-C59A-4776-8844-2691E76F322E}"/>
      </w:docPartPr>
      <w:docPartBody>
        <w:p w:rsidR="0002758F" w:rsidRDefault="00614D1E" w:rsidP="00614D1E">
          <w:pPr>
            <w:pStyle w:val="45B3218B0DE6466D8F66B2C32394785B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951706007294881BA1208D0370AC40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FE61CF1-BFE3-4FDD-8B71-ACC87A1A0C66}"/>
      </w:docPartPr>
      <w:docPartBody>
        <w:p w:rsidR="0002758F" w:rsidRDefault="00614D1E" w:rsidP="00614D1E">
          <w:pPr>
            <w:pStyle w:val="8951706007294881BA1208D0370AC40C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940AE7A39F041089A096FD21A532C6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6E072C4-B6A7-4C12-96F3-04A16D579650}"/>
      </w:docPartPr>
      <w:docPartBody>
        <w:p w:rsidR="0002758F" w:rsidRDefault="00614D1E" w:rsidP="00614D1E">
          <w:pPr>
            <w:pStyle w:val="B940AE7A39F041089A096FD21A532C6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B0C02CC047D457197C74906C934F7A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FD6E77D-3B22-441B-9D3F-7E0F23E20B16}"/>
      </w:docPartPr>
      <w:docPartBody>
        <w:p w:rsidR="0002758F" w:rsidRDefault="00614D1E" w:rsidP="00614D1E">
          <w:pPr>
            <w:pStyle w:val="3B0C02CC047D457197C74906C934F7AD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D1E"/>
    <w:rsid w:val="0002758F"/>
    <w:rsid w:val="005D04CD"/>
    <w:rsid w:val="00614D1E"/>
    <w:rsid w:val="00685993"/>
    <w:rsid w:val="006D7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6F330C7B41E442159098E43DCD489468">
    <w:name w:val="6F330C7B41E442159098E43DCD489468"/>
    <w:rsid w:val="00614D1E"/>
  </w:style>
  <w:style w:type="character" w:styleId="Platshllartext">
    <w:name w:val="Placeholder Text"/>
    <w:basedOn w:val="Standardstycketeckensnitt"/>
    <w:uiPriority w:val="99"/>
    <w:semiHidden/>
    <w:rsid w:val="00614D1E"/>
    <w:rPr>
      <w:noProof w:val="0"/>
      <w:color w:val="808080"/>
    </w:rPr>
  </w:style>
  <w:style w:type="paragraph" w:customStyle="1" w:styleId="71A0AD5F913D49799404827C44B64900">
    <w:name w:val="71A0AD5F913D49799404827C44B64900"/>
    <w:rsid w:val="00614D1E"/>
  </w:style>
  <w:style w:type="paragraph" w:customStyle="1" w:styleId="1DAF3F940D6F48B2853A81F599DE9C6F">
    <w:name w:val="1DAF3F940D6F48B2853A81F599DE9C6F"/>
    <w:rsid w:val="00614D1E"/>
  </w:style>
  <w:style w:type="paragraph" w:customStyle="1" w:styleId="6304A2D149554B1D8420DA167EEA8615">
    <w:name w:val="6304A2D149554B1D8420DA167EEA8615"/>
    <w:rsid w:val="00614D1E"/>
  </w:style>
  <w:style w:type="paragraph" w:customStyle="1" w:styleId="FC0E49E5DC7F4F239140CE862030E923">
    <w:name w:val="FC0E49E5DC7F4F239140CE862030E923"/>
    <w:rsid w:val="00614D1E"/>
  </w:style>
  <w:style w:type="paragraph" w:customStyle="1" w:styleId="45B3218B0DE6466D8F66B2C32394785B">
    <w:name w:val="45B3218B0DE6466D8F66B2C32394785B"/>
    <w:rsid w:val="00614D1E"/>
  </w:style>
  <w:style w:type="paragraph" w:customStyle="1" w:styleId="226B5398FD9640FFBF843A71918C66EF">
    <w:name w:val="226B5398FD9640FFBF843A71918C66EF"/>
    <w:rsid w:val="00614D1E"/>
  </w:style>
  <w:style w:type="paragraph" w:customStyle="1" w:styleId="B993DF92D52546C9B295F08C6A33E96C">
    <w:name w:val="B993DF92D52546C9B295F08C6A33E96C"/>
    <w:rsid w:val="00614D1E"/>
  </w:style>
  <w:style w:type="paragraph" w:customStyle="1" w:styleId="B4C529D4191B494E9CA139434F113C88">
    <w:name w:val="B4C529D4191B494E9CA139434F113C88"/>
    <w:rsid w:val="00614D1E"/>
  </w:style>
  <w:style w:type="paragraph" w:customStyle="1" w:styleId="8951706007294881BA1208D0370AC40C">
    <w:name w:val="8951706007294881BA1208D0370AC40C"/>
    <w:rsid w:val="00614D1E"/>
  </w:style>
  <w:style w:type="paragraph" w:customStyle="1" w:styleId="B940AE7A39F041089A096FD21A532C68">
    <w:name w:val="B940AE7A39F041089A096FD21A532C68"/>
    <w:rsid w:val="00614D1E"/>
  </w:style>
  <w:style w:type="paragraph" w:customStyle="1" w:styleId="45B3218B0DE6466D8F66B2C32394785B1">
    <w:name w:val="45B3218B0DE6466D8F66B2C32394785B1"/>
    <w:rsid w:val="00614D1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951706007294881BA1208D0370AC40C1">
    <w:name w:val="8951706007294881BA1208D0370AC40C1"/>
    <w:rsid w:val="00614D1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FAF2F99C14E47D09C0791C7DB72392C">
    <w:name w:val="BFAF2F99C14E47D09C0791C7DB72392C"/>
    <w:rsid w:val="00614D1E"/>
  </w:style>
  <w:style w:type="paragraph" w:customStyle="1" w:styleId="D880ABE789FE4F5EA948908EE5CD7F04">
    <w:name w:val="D880ABE789FE4F5EA948908EE5CD7F04"/>
    <w:rsid w:val="00614D1E"/>
  </w:style>
  <w:style w:type="paragraph" w:customStyle="1" w:styleId="95689B51795D442199A23E42DFE699D1">
    <w:name w:val="95689B51795D442199A23E42DFE699D1"/>
    <w:rsid w:val="00614D1E"/>
  </w:style>
  <w:style w:type="paragraph" w:customStyle="1" w:styleId="BA896096E4B244B7903D43D28C44F976">
    <w:name w:val="BA896096E4B244B7903D43D28C44F976"/>
    <w:rsid w:val="00614D1E"/>
  </w:style>
  <w:style w:type="paragraph" w:customStyle="1" w:styleId="FB850FB0E3FC43BCABF289CAF95281B5">
    <w:name w:val="FB850FB0E3FC43BCABF289CAF95281B5"/>
    <w:rsid w:val="00614D1E"/>
  </w:style>
  <w:style w:type="paragraph" w:customStyle="1" w:styleId="3B0C02CC047D457197C74906C934F7AD">
    <w:name w:val="3B0C02CC047D457197C74906C934F7AD"/>
    <w:rsid w:val="00614D1E"/>
  </w:style>
  <w:style w:type="paragraph" w:customStyle="1" w:styleId="533489D76B454AE3808C48747B416E5B">
    <w:name w:val="533489D76B454AE3808C48747B416E5B"/>
    <w:rsid w:val="00614D1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f3ed0a14-720e-4f1b-b6f9-67f4c289c34e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Miljö- och klimatminister samt vice statsministern</TopSender>
    <OrganisationInfo>
      <Organisatoriskenhet1>Miljödepartementet</Organisatoriskenhet1>
      <Organisatoriskenhet2> </Organisatoriskenhet2>
      <Organisatoriskenhet3> </Organisatoriskenhet3>
      <Organisatoriskenhet1Id>168</Organisatoriskenhet1Id>
      <Organisatoriskenhet2Id> </Organisatoriskenhet2Id>
      <Organisatoriskenhet3Id> </Organisatoriskenhet3Id>
    </OrganisationInfo>
    <HeaderDate>2021-02-17T00:00:00</HeaderDate>
    <Office/>
    <Dnr>M2021/00254</Dnr>
    <ParagrafNr/>
    <DocumentTitle/>
    <VisitingAddress/>
    <Extra1/>
    <Extra2/>
    <Extra3>Kjell-Arne Ottosson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113ebbd8-4892-4e50-a6e6-d9cebc31fe4c">HEK6HJ6Z3E2X-1297434234-564</_dlc_DocId>
    <_dlc_DocIdUrl xmlns="113ebbd8-4892-4e50-a6e6-d9cebc31fe4c">
      <Url>https://dhs.sp.regeringskansliet.se/yta/m-Ke/_layouts/15/DocIdRedir.aspx?ID=HEK6HJ6Z3E2X-1297434234-564</Url>
      <Description>HEK6HJ6Z3E2X-1297434234-564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5E95EC-1625-476F-ACD4-AA4B3AE12836}"/>
</file>

<file path=customXml/itemProps2.xml><?xml version="1.0" encoding="utf-8"?>
<ds:datastoreItem xmlns:ds="http://schemas.openxmlformats.org/officeDocument/2006/customXml" ds:itemID="{A7DFB272-2C36-405D-AEDB-4552C0529EB8}"/>
</file>

<file path=customXml/itemProps3.xml><?xml version="1.0" encoding="utf-8"?>
<ds:datastoreItem xmlns:ds="http://schemas.openxmlformats.org/officeDocument/2006/customXml" ds:itemID="{91FA9D9D-789F-4E45-8F09-58FDEFF4608A}"/>
</file>

<file path=customXml/itemProps4.xml><?xml version="1.0" encoding="utf-8"?>
<ds:datastoreItem xmlns:ds="http://schemas.openxmlformats.org/officeDocument/2006/customXml" ds:itemID="{A7DFB272-2C36-405D-AEDB-4552C0529EB8}">
  <ds:schemaRefs>
    <ds:schemaRef ds:uri="http://schemas.microsoft.com/office/2006/metadata/properties"/>
    <ds:schemaRef ds:uri="http://schemas.microsoft.com/office/infopath/2007/PartnerControls"/>
    <ds:schemaRef ds:uri="cc625d36-bb37-4650-91b9-0c96159295ba"/>
    <ds:schemaRef ds:uri="4e9c2f0c-7bf8-49af-8356-cbf363fc78a7"/>
    <ds:schemaRef ds:uri="18f3d968-6251-40b0-9f11-012b293496c2"/>
    <ds:schemaRef ds:uri="113ebbd8-4892-4e50-a6e6-d9cebc31fe4c"/>
  </ds:schemaRefs>
</ds:datastoreItem>
</file>

<file path=customXml/itemProps5.xml><?xml version="1.0" encoding="utf-8"?>
<ds:datastoreItem xmlns:ds="http://schemas.openxmlformats.org/officeDocument/2006/customXml" ds:itemID="{5A29C0E7-1BD4-4394-B073-893E0DFF67BA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A1118A3F-82E7-4918-8302-797EEE6E44E5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5A29C0E7-1BD4-4394-B073-893E0DFF67BA}"/>
</file>

<file path=customXml/itemProps8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328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1657 Granulat i konstgräsplaner.docx</dc:title>
  <dc:subject/>
  <dc:creator>Elin Simonsson</dc:creator>
  <cp:keywords/>
  <dc:description/>
  <cp:lastModifiedBy>Jesper Wistrand</cp:lastModifiedBy>
  <cp:revision>3</cp:revision>
  <dcterms:created xsi:type="dcterms:W3CDTF">2021-02-17T09:00:00Z</dcterms:created>
  <dcterms:modified xsi:type="dcterms:W3CDTF">2021-02-17T09:09:00Z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0cd1e6db-46f6-4635-93b0-55579ccc7265</vt:lpwstr>
  </property>
</Properties>
</file>