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1A615" w14:textId="7D3B21A8" w:rsidR="00BE2E20" w:rsidRDefault="00BE2E20" w:rsidP="006E072A">
      <w:pPr>
        <w:pStyle w:val="Rubrik"/>
      </w:pPr>
      <w:bookmarkStart w:id="0" w:name="Start"/>
      <w:bookmarkEnd w:id="0"/>
      <w:r>
        <w:t>Svar på fråga</w:t>
      </w:r>
      <w:r w:rsidRPr="00BE2E20">
        <w:t xml:space="preserve"> </w:t>
      </w:r>
      <w:r w:rsidR="006E072A">
        <w:t>2020/21:</w:t>
      </w:r>
      <w:r w:rsidR="004F1C58">
        <w:t>2322</w:t>
      </w:r>
      <w:r w:rsidR="006E072A">
        <w:t xml:space="preserve"> </w:t>
      </w:r>
      <w:r w:rsidR="001B33AD">
        <w:t xml:space="preserve">av </w:t>
      </w:r>
      <w:r w:rsidR="004F1C58" w:rsidRPr="004F1C58">
        <w:t xml:space="preserve">Markus Wiechel </w:t>
      </w:r>
      <w:r w:rsidR="001B33AD">
        <w:t xml:space="preserve">(SD) </w:t>
      </w:r>
      <w:r w:rsidR="004F1C58">
        <w:t>En stärkt Sverigebild</w:t>
      </w:r>
      <w:r w:rsidR="00603A4A">
        <w:t xml:space="preserve"> och fråga </w:t>
      </w:r>
      <w:r w:rsidR="00603A4A" w:rsidRPr="00603A4A">
        <w:t xml:space="preserve">2020/21:2325 </w:t>
      </w:r>
      <w:r w:rsidR="00603A4A">
        <w:t xml:space="preserve">av </w:t>
      </w:r>
      <w:r w:rsidR="00603A4A" w:rsidRPr="00603A4A">
        <w:t>Ann-Christine From Utterstedt (SD) Sverigebilden i Norden</w:t>
      </w:r>
    </w:p>
    <w:p w14:paraId="4CEE2AE2" w14:textId="23C1C0A2" w:rsidR="004F1C58" w:rsidRPr="00662AF5" w:rsidRDefault="009C44C9" w:rsidP="00662AF5">
      <w:pPr>
        <w:pStyle w:val="Brdtext"/>
      </w:pPr>
      <w:r w:rsidRPr="00662AF5">
        <w:t>Markus Wiechel</w:t>
      </w:r>
      <w:r w:rsidR="00BE2E20" w:rsidRPr="00662AF5">
        <w:t xml:space="preserve"> har frågat mig</w:t>
      </w:r>
      <w:r w:rsidR="006E072A" w:rsidRPr="00662AF5">
        <w:t xml:space="preserve"> </w:t>
      </w:r>
      <w:r w:rsidR="004F1C58" w:rsidRPr="00662AF5">
        <w:t>hur jag avser att stärka Sverigebilden internationellt, och om jag ser att det finns fog för den försämrade bilden av Sverige i våra grannländer</w:t>
      </w:r>
      <w:r w:rsidR="00692980">
        <w:t>.</w:t>
      </w:r>
      <w:r w:rsidR="00603A4A" w:rsidRPr="00662AF5">
        <w:t xml:space="preserve"> Ann-Christine From Utterstedt har frågat mig hur jag och regeringen </w:t>
      </w:r>
      <w:r w:rsidR="00662AF5">
        <w:t xml:space="preserve">avser </w:t>
      </w:r>
      <w:r w:rsidR="00603A4A" w:rsidRPr="00662AF5">
        <w:t>att agera för att förbättra bilden av Sverige</w:t>
      </w:r>
      <w:r w:rsidR="00692980">
        <w:t>.</w:t>
      </w:r>
    </w:p>
    <w:p w14:paraId="66D3A0D1" w14:textId="422717DE" w:rsidR="00CA6B21" w:rsidRPr="00662AF5" w:rsidRDefault="00CA6B21" w:rsidP="00662AF5">
      <w:pPr>
        <w:pStyle w:val="Brdtext"/>
      </w:pPr>
      <w:r w:rsidRPr="00662AF5">
        <w:t xml:space="preserve">Som framgått </w:t>
      </w:r>
      <w:r w:rsidR="00B26420" w:rsidRPr="00662AF5">
        <w:t xml:space="preserve">av </w:t>
      </w:r>
      <w:r w:rsidRPr="00662AF5">
        <w:t>svar</w:t>
      </w:r>
      <w:r w:rsidR="00B26420" w:rsidRPr="00662AF5">
        <w:t>en</w:t>
      </w:r>
      <w:r w:rsidR="00C35D6A" w:rsidRPr="00662AF5">
        <w:t xml:space="preserve"> </w:t>
      </w:r>
      <w:r w:rsidRPr="00662AF5">
        <w:t xml:space="preserve">på tidigare frågor </w:t>
      </w:r>
      <w:r w:rsidR="009C44C9" w:rsidRPr="00662AF5">
        <w:t xml:space="preserve">gällande Sverigebilden </w:t>
      </w:r>
      <w:r w:rsidRPr="00662AF5">
        <w:t xml:space="preserve">står sig varumärket Sverige fortsatt starkt internationellt, vilket bekräftas av </w:t>
      </w:r>
      <w:r w:rsidR="00FE2715">
        <w:t xml:space="preserve">ett </w:t>
      </w:r>
      <w:r w:rsidRPr="00662AF5">
        <w:t>flertal oberoende undersökningar och Svenska institutets (SI) analyser.</w:t>
      </w:r>
    </w:p>
    <w:p w14:paraId="0EA8EA67" w14:textId="630C7B6F" w:rsidR="00324E0B" w:rsidRPr="00662AF5" w:rsidRDefault="00CA6B21" w:rsidP="00662AF5">
      <w:pPr>
        <w:pStyle w:val="Brdtext"/>
        <w:rPr>
          <w:rFonts w:eastAsiaTheme="minorEastAsia"/>
        </w:rPr>
      </w:pPr>
      <w:r w:rsidRPr="00662AF5">
        <w:t>SI:s</w:t>
      </w:r>
      <w:r w:rsidR="00E2732B" w:rsidRPr="00662AF5">
        <w:t xml:space="preserve"> </w:t>
      </w:r>
      <w:r w:rsidR="002E257E" w:rsidRPr="00662AF5">
        <w:t xml:space="preserve">nyligen publicerade </w:t>
      </w:r>
      <w:r w:rsidR="00222457">
        <w:t>studie</w:t>
      </w:r>
      <w:r w:rsidRPr="00662AF5">
        <w:t xml:space="preserve"> om Sverigebilden i Norden</w:t>
      </w:r>
      <w:r w:rsidR="00E5400B" w:rsidRPr="00662AF5">
        <w:t xml:space="preserve"> visar</w:t>
      </w:r>
      <w:r w:rsidR="00E2732B" w:rsidRPr="00662AF5">
        <w:t xml:space="preserve"> att bilden av Sverige i grunden är positiv </w:t>
      </w:r>
      <w:r w:rsidR="003D1B73" w:rsidRPr="00662AF5">
        <w:t>o</w:t>
      </w:r>
      <w:r w:rsidR="00324E0B" w:rsidRPr="00662AF5">
        <w:t xml:space="preserve">ch att det finns ett starkt stöd för ökat samarbete mellan det egna landet och Sverige. </w:t>
      </w:r>
      <w:r w:rsidR="009559A1">
        <w:t xml:space="preserve">Värt att notera är att även det som uppger att de </w:t>
      </w:r>
      <w:r w:rsidR="00C35D6A" w:rsidRPr="00662AF5">
        <w:t>fått en mindre fördelaktig bild det senaste året vill se ökat samarbete med Sverige.</w:t>
      </w:r>
      <w:r w:rsidR="00324E0B" w:rsidRPr="00662AF5">
        <w:t xml:space="preserve"> </w:t>
      </w:r>
    </w:p>
    <w:p w14:paraId="0ADCD1C9" w14:textId="2BBD9094" w:rsidR="00E5400B" w:rsidRDefault="006C3E29" w:rsidP="00662AF5">
      <w:pPr>
        <w:pStyle w:val="Brdtext"/>
      </w:pPr>
      <w:r w:rsidRPr="00662AF5">
        <w:rPr>
          <w:rFonts w:cs="Arial"/>
          <w:shd w:val="clear" w:color="auto" w:fill="FFFFFF"/>
        </w:rPr>
        <w:t xml:space="preserve">Det senaste året har inneburit prövningar </w:t>
      </w:r>
      <w:r w:rsidR="00785DE4" w:rsidRPr="00662AF5">
        <w:rPr>
          <w:rFonts w:cs="Arial"/>
          <w:shd w:val="clear" w:color="auto" w:fill="FFFFFF"/>
        </w:rPr>
        <w:t>för det nordiska samarbetet</w:t>
      </w:r>
      <w:r w:rsidR="00FE2715">
        <w:rPr>
          <w:rFonts w:cs="Arial"/>
          <w:shd w:val="clear" w:color="auto" w:fill="FFFFFF"/>
        </w:rPr>
        <w:t>.</w:t>
      </w:r>
      <w:r w:rsidR="00785DE4" w:rsidRPr="00662AF5">
        <w:rPr>
          <w:rFonts w:cs="Arial"/>
          <w:shd w:val="clear" w:color="auto" w:fill="FFFFFF"/>
        </w:rPr>
        <w:t xml:space="preserve"> </w:t>
      </w:r>
      <w:r w:rsidR="00FE2715">
        <w:rPr>
          <w:rFonts w:cs="Arial"/>
          <w:shd w:val="clear" w:color="auto" w:fill="FFFFFF"/>
        </w:rPr>
        <w:t>R</w:t>
      </w:r>
      <w:r w:rsidRPr="00662AF5">
        <w:rPr>
          <w:rFonts w:cs="Arial"/>
          <w:shd w:val="clear" w:color="auto" w:fill="FFFFFF"/>
        </w:rPr>
        <w:t xml:space="preserve">elationen </w:t>
      </w:r>
      <w:r w:rsidR="003F15AC" w:rsidRPr="00662AF5">
        <w:rPr>
          <w:rFonts w:cs="Arial"/>
          <w:shd w:val="clear" w:color="auto" w:fill="FFFFFF"/>
        </w:rPr>
        <w:t xml:space="preserve">präglas </w:t>
      </w:r>
      <w:r w:rsidR="009559A1">
        <w:rPr>
          <w:rFonts w:cs="Arial"/>
          <w:shd w:val="clear" w:color="auto" w:fill="FFFFFF"/>
        </w:rPr>
        <w:t xml:space="preserve">dock fortsatt </w:t>
      </w:r>
      <w:r w:rsidR="003F15AC" w:rsidRPr="00662AF5">
        <w:rPr>
          <w:rFonts w:cs="Arial"/>
          <w:shd w:val="clear" w:color="auto" w:fill="FFFFFF"/>
        </w:rPr>
        <w:t xml:space="preserve">av samarbete för att lösa gemensamma utmaningar. </w:t>
      </w:r>
      <w:r w:rsidR="00CB1115">
        <w:rPr>
          <w:rFonts w:cs="Arial"/>
          <w:shd w:val="clear" w:color="auto" w:fill="FFFFFF"/>
        </w:rPr>
        <w:t>Även i</w:t>
      </w:r>
      <w:r w:rsidR="003F15AC" w:rsidRPr="00662AF5">
        <w:t>nom ramen för den</w:t>
      </w:r>
      <w:r w:rsidR="003D1B73" w:rsidRPr="00662AF5">
        <w:t xml:space="preserve"> </w:t>
      </w:r>
      <w:r w:rsidR="00E5400B" w:rsidRPr="00662AF5">
        <w:t xml:space="preserve">offentliga diplomatin och </w:t>
      </w:r>
      <w:r w:rsidR="003F15AC" w:rsidRPr="00662AF5">
        <w:t xml:space="preserve">på </w:t>
      </w:r>
      <w:r w:rsidR="00E5400B" w:rsidRPr="00662AF5">
        <w:t xml:space="preserve">våra beskickningar runt om i världen </w:t>
      </w:r>
      <w:r w:rsidRPr="00662AF5">
        <w:t xml:space="preserve">har </w:t>
      </w:r>
      <w:r w:rsidR="003F15AC" w:rsidRPr="00662AF5">
        <w:t>vi fortsatt ett</w:t>
      </w:r>
      <w:r w:rsidRPr="00662AF5">
        <w:t xml:space="preserve"> nära och starkt samarbete med de andra nordiska</w:t>
      </w:r>
      <w:r w:rsidR="00222457">
        <w:t xml:space="preserve"> länderna</w:t>
      </w:r>
      <w:r w:rsidR="003F15AC" w:rsidRPr="00662AF5">
        <w:t xml:space="preserve">. </w:t>
      </w:r>
      <w:r w:rsidR="00E5400B" w:rsidRPr="00662AF5">
        <w:t>Arbetet med att kommunicera en faktabaserad och rättvisande bild av Sverige bedrivs fortsatt i nära samarbete med bl.a. Svenska institutet, Business Sweden, Visit Sweden och svenskt näringsliv.</w:t>
      </w:r>
    </w:p>
    <w:p w14:paraId="2F8342F9" w14:textId="77777777" w:rsidR="00CB1115" w:rsidRPr="00662AF5" w:rsidRDefault="00CB1115" w:rsidP="00662AF5">
      <w:pPr>
        <w:pStyle w:val="Brdtext"/>
        <w:rPr>
          <w:rFonts w:cs="Arial"/>
          <w:shd w:val="clear" w:color="auto" w:fill="FFFFFF"/>
        </w:rPr>
      </w:pPr>
    </w:p>
    <w:p w14:paraId="62E89630" w14:textId="616A0C53" w:rsidR="00BE2E20" w:rsidRPr="00662AF5" w:rsidRDefault="00BE2E20" w:rsidP="00662AF5">
      <w:pPr>
        <w:pStyle w:val="Brdtext"/>
      </w:pPr>
      <w:r w:rsidRPr="00662AF5">
        <w:t xml:space="preserve">Stockholm den </w:t>
      </w:r>
      <w:sdt>
        <w:sdtPr>
          <w:id w:val="-1225218591"/>
          <w:placeholder>
            <w:docPart w:val="46E540652A084663AF3F71CC785E8A52"/>
          </w:placeholder>
          <w:dataBinding w:prefixMappings="xmlns:ns0='http://lp/documentinfo/RK' " w:xpath="/ns0:DocumentInfo[1]/ns0:BaseInfo[1]/ns0:HeaderDate[1]" w:storeItemID="{071305C1-96C9-405E-9779-A380A7F348CD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F660D">
            <w:t>31 mars 2021</w:t>
          </w:r>
        </w:sdtContent>
      </w:sdt>
    </w:p>
    <w:p w14:paraId="65D94903" w14:textId="47C91678" w:rsidR="00276743" w:rsidRDefault="00276743" w:rsidP="00662AF5">
      <w:pPr>
        <w:pStyle w:val="Brdtext"/>
      </w:pPr>
    </w:p>
    <w:p w14:paraId="65156C66" w14:textId="37E1161D" w:rsidR="00BE2E20" w:rsidRPr="00472EBA" w:rsidRDefault="00BC542B" w:rsidP="00662AF5">
      <w:pPr>
        <w:pStyle w:val="Brdtext"/>
      </w:pPr>
      <w:r w:rsidRPr="00662AF5">
        <w:t>Ann Linde</w:t>
      </w:r>
    </w:p>
    <w:sectPr w:rsidR="00BE2E20" w:rsidRPr="00472EBA" w:rsidSect="00CB1115">
      <w:footerReference w:type="default" r:id="rId15"/>
      <w:headerReference w:type="first" r:id="rId16"/>
      <w:footerReference w:type="first" r:id="rId17"/>
      <w:pgSz w:w="11907" w:h="16839" w:code="9"/>
      <w:pgMar w:top="2041" w:right="1985" w:bottom="1276" w:left="2466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7D35A" w14:textId="77777777" w:rsidR="00C74DF9" w:rsidRDefault="00C74DF9" w:rsidP="00A87A54">
      <w:pPr>
        <w:spacing w:after="0" w:line="240" w:lineRule="auto"/>
      </w:pPr>
      <w:r>
        <w:separator/>
      </w:r>
    </w:p>
  </w:endnote>
  <w:endnote w:type="continuationSeparator" w:id="0">
    <w:p w14:paraId="2649A8FB" w14:textId="77777777" w:rsidR="00C74DF9" w:rsidRDefault="00C74D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E2E20" w:rsidRPr="00347E11" w14:paraId="44052AB9" w14:textId="77777777" w:rsidTr="007224A0">
      <w:trPr>
        <w:trHeight w:val="227"/>
        <w:jc w:val="right"/>
      </w:trPr>
      <w:tc>
        <w:tcPr>
          <w:tcW w:w="708" w:type="dxa"/>
          <w:vAlign w:val="bottom"/>
        </w:tcPr>
        <w:p w14:paraId="26CA900E" w14:textId="77777777" w:rsidR="00BE2E20" w:rsidRPr="00B62610" w:rsidRDefault="00BE2E20" w:rsidP="00BE2E2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E2E20" w:rsidRPr="00347E11" w14:paraId="0D5A7746" w14:textId="77777777" w:rsidTr="007224A0">
      <w:trPr>
        <w:trHeight w:val="850"/>
        <w:jc w:val="right"/>
      </w:trPr>
      <w:tc>
        <w:tcPr>
          <w:tcW w:w="708" w:type="dxa"/>
          <w:vAlign w:val="bottom"/>
        </w:tcPr>
        <w:p w14:paraId="1544D98B" w14:textId="77777777" w:rsidR="00BE2E20" w:rsidRPr="00347E11" w:rsidRDefault="00BE2E20" w:rsidP="00BE2E20">
          <w:pPr>
            <w:pStyle w:val="Sidfot"/>
            <w:spacing w:line="276" w:lineRule="auto"/>
            <w:jc w:val="right"/>
          </w:pPr>
        </w:p>
      </w:tc>
    </w:tr>
  </w:tbl>
  <w:p w14:paraId="629E80BC" w14:textId="77777777" w:rsidR="00BE2E20" w:rsidRPr="005606BC" w:rsidRDefault="00BE2E20" w:rsidP="00BE2E2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3943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1E65E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E3189E" w14:textId="77777777" w:rsidTr="00C26068">
      <w:trPr>
        <w:trHeight w:val="227"/>
      </w:trPr>
      <w:tc>
        <w:tcPr>
          <w:tcW w:w="4074" w:type="dxa"/>
        </w:tcPr>
        <w:p w14:paraId="17E3A4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1B003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341D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0FF8C" w14:textId="77777777" w:rsidR="00C74DF9" w:rsidRDefault="00C74DF9" w:rsidP="00BE2E20">
      <w:pPr>
        <w:spacing w:after="0" w:line="240" w:lineRule="auto"/>
      </w:pPr>
      <w:r>
        <w:separator/>
      </w:r>
    </w:p>
  </w:footnote>
  <w:footnote w:type="continuationSeparator" w:id="0">
    <w:p w14:paraId="053CC29F" w14:textId="77777777" w:rsidR="00C74DF9" w:rsidRDefault="00C74D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953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00"/>
      <w:gridCol w:w="3207"/>
      <w:gridCol w:w="1146"/>
    </w:tblGrid>
    <w:tr w:rsidR="00BE2E20" w14:paraId="1149CD49" w14:textId="77777777" w:rsidTr="008E424E">
      <w:trPr>
        <w:trHeight w:val="202"/>
      </w:trPr>
      <w:tc>
        <w:tcPr>
          <w:tcW w:w="5600" w:type="dxa"/>
        </w:tcPr>
        <w:p w14:paraId="22D72E8F" w14:textId="77777777" w:rsidR="00BE2E20" w:rsidRPr="007D73AB" w:rsidRDefault="00BE2E20">
          <w:pPr>
            <w:pStyle w:val="Sidhuvud"/>
          </w:pPr>
        </w:p>
      </w:tc>
      <w:sdt>
        <w:sdtPr>
          <w:alias w:val="Status"/>
          <w:tag w:val="ccRKShow_Status"/>
          <w:id w:val="1789383027"/>
          <w:placeholder>
            <w:docPart w:val="EA474C26656B4B3EA97C10F13D025FFA"/>
          </w:placeholder>
          <w:text/>
        </w:sdtPr>
        <w:sdtEndPr/>
        <w:sdtContent>
          <w:tc>
            <w:tcPr>
              <w:tcW w:w="3207" w:type="dxa"/>
              <w:vAlign w:val="bottom"/>
            </w:tcPr>
            <w:p w14:paraId="3421F0E7" w14:textId="77777777" w:rsidR="00BE2E20" w:rsidRPr="007D73AB" w:rsidRDefault="00BE2E2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46" w:type="dxa"/>
        </w:tcPr>
        <w:p w14:paraId="1523964D" w14:textId="77777777" w:rsidR="00BE2E20" w:rsidRDefault="00BE2E20" w:rsidP="005A703A">
          <w:pPr>
            <w:pStyle w:val="Sidhuvud"/>
          </w:pPr>
        </w:p>
      </w:tc>
    </w:tr>
    <w:tr w:rsidR="00BE2E20" w14:paraId="5056F14E" w14:textId="77777777" w:rsidTr="008E424E">
      <w:trPr>
        <w:trHeight w:val="1727"/>
      </w:trPr>
      <w:tc>
        <w:tcPr>
          <w:tcW w:w="5600" w:type="dxa"/>
        </w:tcPr>
        <w:p w14:paraId="57551DAB" w14:textId="16FF6492" w:rsidR="00BE2E20" w:rsidRPr="00340DE0" w:rsidRDefault="00BE2E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C1E2D2" wp14:editId="07C216C6">
                <wp:extent cx="1743633" cy="505162"/>
                <wp:effectExtent l="0" t="0" r="0" b="9525"/>
                <wp:docPr id="22" name="Bildobjekt 2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7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B8649F0FED46410FBB1AC40DE75CD01B"/>
            </w:placeholder>
            <w:showingPlcHdr/>
            <w:dataBinding w:prefixMappings="xmlns:ns0='http://lp/documentinfo/RK' " w:xpath="/ns0:DocumentInfo[1]/ns0:BaseInfo[1]/ns0:DocTypeShowName[1]" w:storeItemID="{071305C1-96C9-405E-9779-A380A7F348CD}"/>
            <w:text/>
          </w:sdtPr>
          <w:sdtEndPr/>
          <w:sdtContent>
            <w:p w14:paraId="77601324" w14:textId="0A4867A5" w:rsidR="00BE2E20" w:rsidRPr="00710A6C" w:rsidRDefault="000B264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BCB4D1B" w14:textId="04B45C7D" w:rsidR="00BE2E20" w:rsidRDefault="00BE2E20" w:rsidP="00EE3C0F">
          <w:pPr>
            <w:pStyle w:val="Sidhuvud"/>
          </w:pPr>
        </w:p>
        <w:p w14:paraId="0159D68F" w14:textId="13915744" w:rsidR="00BE2E20" w:rsidRDefault="00BE2E20" w:rsidP="00EE3C0F">
          <w:pPr>
            <w:pStyle w:val="Sidhuvud"/>
          </w:pPr>
        </w:p>
        <w:sdt>
          <w:sdtPr>
            <w:alias w:val="DocNumber"/>
            <w:tag w:val="DocNumber"/>
            <w:id w:val="-1563547122"/>
            <w:placeholder>
              <w:docPart w:val="96EC019018A54CE69A9BEDDC82792443"/>
            </w:placeholder>
            <w:showingPlcHdr/>
            <w:dataBinding w:prefixMappings="xmlns:ns0='http://lp/documentinfo/RK' " w:xpath="/ns0:DocumentInfo[1]/ns0:BaseInfo[1]/ns0:DocNumber[1]" w:storeItemID="{071305C1-96C9-405E-9779-A380A7F348CD}"/>
            <w:text/>
          </w:sdtPr>
          <w:sdtEndPr/>
          <w:sdtContent>
            <w:p w14:paraId="79807A8E" w14:textId="77777777" w:rsidR="00BE2E20" w:rsidRDefault="00BE2E2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EA8E53" w14:textId="77777777" w:rsidR="00BE2E20" w:rsidRDefault="00BE2E20" w:rsidP="00EE3C0F">
          <w:pPr>
            <w:pStyle w:val="Sidhuvud"/>
          </w:pPr>
        </w:p>
      </w:tc>
      <w:tc>
        <w:tcPr>
          <w:tcW w:w="1146" w:type="dxa"/>
        </w:tcPr>
        <w:p w14:paraId="5162DFFE" w14:textId="6F635BE8" w:rsidR="00BE2E20" w:rsidRDefault="00BE2E20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F010849DA92C48C3BB9041103854949B"/>
            </w:placeholder>
            <w:showingPlcHdr/>
            <w:dataBinding w:prefixMappings="xmlns:ns0='http://lp/documentinfo/RK' " w:xpath="/ns0:DocumentInfo[1]/ns0:BaseInfo[1]/ns0:Appendix[1]" w:storeItemID="{071305C1-96C9-405E-9779-A380A7F348CD}"/>
            <w:text/>
          </w:sdtPr>
          <w:sdtEndPr/>
          <w:sdtContent>
            <w:p w14:paraId="5937E4F2" w14:textId="77777777" w:rsidR="00BE2E20" w:rsidRPr="0094502D" w:rsidRDefault="00BE2E20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BE2E20" w14:paraId="3B6F480D" w14:textId="77777777" w:rsidTr="00CB1115">
      <w:trPr>
        <w:trHeight w:val="130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341DE88B08CA405AA43CD30DB6C45296"/>
          </w:placeholder>
        </w:sdtPr>
        <w:sdtEndPr>
          <w:rPr>
            <w:b w:val="0"/>
          </w:rPr>
        </w:sdtEndPr>
        <w:sdtContent>
          <w:tc>
            <w:tcPr>
              <w:tcW w:w="5600" w:type="dxa"/>
              <w:tcMar>
                <w:right w:w="1134" w:type="dxa"/>
              </w:tcMar>
            </w:tcPr>
            <w:p w14:paraId="2F401FDE" w14:textId="77777777" w:rsidR="001B33AD" w:rsidRPr="001B33AD" w:rsidRDefault="001B33AD" w:rsidP="00340DE0">
              <w:pPr>
                <w:pStyle w:val="Sidhuvud"/>
                <w:rPr>
                  <w:b/>
                </w:rPr>
              </w:pPr>
              <w:r w:rsidRPr="001B33AD">
                <w:rPr>
                  <w:b/>
                </w:rPr>
                <w:t>Utrikesdepartementet</w:t>
              </w:r>
            </w:p>
            <w:p w14:paraId="427C8230" w14:textId="4A736559" w:rsidR="001B33AD" w:rsidRDefault="001B33AD" w:rsidP="00340DE0">
              <w:pPr>
                <w:pStyle w:val="Sidhuvud"/>
              </w:pPr>
              <w:r w:rsidRPr="001B33AD">
                <w:t>Utrikesministern</w:t>
              </w:r>
            </w:p>
            <w:p w14:paraId="32740B90" w14:textId="54C6ED36" w:rsidR="00BE2E20" w:rsidRPr="00340DE0" w:rsidRDefault="00BE2E2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596A3F5F2DE4692B87AC99ABEB8308A"/>
          </w:placeholder>
          <w:dataBinding w:prefixMappings="xmlns:ns0='http://lp/documentinfo/RK' " w:xpath="/ns0:DocumentInfo[1]/ns0:BaseInfo[1]/ns0:Recipient[1]" w:storeItemID="{071305C1-96C9-405E-9779-A380A7F348CD}"/>
          <w:text w:multiLine="1"/>
        </w:sdtPr>
        <w:sdtContent>
          <w:tc>
            <w:tcPr>
              <w:tcW w:w="3207" w:type="dxa"/>
            </w:tcPr>
            <w:p w14:paraId="28EC5F11" w14:textId="6E870E46" w:rsidR="00BE2E20" w:rsidRDefault="008879AE" w:rsidP="00603A4A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46" w:type="dxa"/>
        </w:tcPr>
        <w:p w14:paraId="0F07DB28" w14:textId="1B61C993" w:rsidR="00BE2E20" w:rsidRDefault="00BE2E20" w:rsidP="003E6020">
          <w:pPr>
            <w:pStyle w:val="Sidhuvud"/>
          </w:pPr>
        </w:p>
      </w:tc>
    </w:tr>
  </w:tbl>
  <w:p w14:paraId="07F9B16D" w14:textId="77777777" w:rsidR="008D4508" w:rsidRDefault="008D4508" w:rsidP="008E42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85"/>
    <w:rsid w:val="00004D5C"/>
    <w:rsid w:val="00005F68"/>
    <w:rsid w:val="00012B00"/>
    <w:rsid w:val="00017386"/>
    <w:rsid w:val="00023AEA"/>
    <w:rsid w:val="00026711"/>
    <w:rsid w:val="00041EDC"/>
    <w:rsid w:val="00057FE0"/>
    <w:rsid w:val="000757FC"/>
    <w:rsid w:val="000862E0"/>
    <w:rsid w:val="00093408"/>
    <w:rsid w:val="0009435C"/>
    <w:rsid w:val="000B2648"/>
    <w:rsid w:val="000C61D1"/>
    <w:rsid w:val="000D12DB"/>
    <w:rsid w:val="000E12D9"/>
    <w:rsid w:val="000F00B8"/>
    <w:rsid w:val="00100933"/>
    <w:rsid w:val="00111809"/>
    <w:rsid w:val="00121002"/>
    <w:rsid w:val="001663E8"/>
    <w:rsid w:val="00170CE4"/>
    <w:rsid w:val="00173126"/>
    <w:rsid w:val="00192E34"/>
    <w:rsid w:val="001A03CD"/>
    <w:rsid w:val="001A68FA"/>
    <w:rsid w:val="001B33AD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2457"/>
    <w:rsid w:val="00223AD6"/>
    <w:rsid w:val="00233D52"/>
    <w:rsid w:val="00260D2D"/>
    <w:rsid w:val="0027024E"/>
    <w:rsid w:val="00276743"/>
    <w:rsid w:val="00281106"/>
    <w:rsid w:val="00282D27"/>
    <w:rsid w:val="00292420"/>
    <w:rsid w:val="002E257E"/>
    <w:rsid w:val="002E4D3F"/>
    <w:rsid w:val="002F66A6"/>
    <w:rsid w:val="003050DB"/>
    <w:rsid w:val="00307E0B"/>
    <w:rsid w:val="00310561"/>
    <w:rsid w:val="003128E2"/>
    <w:rsid w:val="00314336"/>
    <w:rsid w:val="00324E0B"/>
    <w:rsid w:val="00326C03"/>
    <w:rsid w:val="00340DE0"/>
    <w:rsid w:val="00342327"/>
    <w:rsid w:val="0034767B"/>
    <w:rsid w:val="00347E11"/>
    <w:rsid w:val="00350C92"/>
    <w:rsid w:val="00370311"/>
    <w:rsid w:val="0038587E"/>
    <w:rsid w:val="00392ED4"/>
    <w:rsid w:val="003A018B"/>
    <w:rsid w:val="003A0471"/>
    <w:rsid w:val="003A5969"/>
    <w:rsid w:val="003A5C58"/>
    <w:rsid w:val="003C4BFD"/>
    <w:rsid w:val="003C7BE0"/>
    <w:rsid w:val="003D0DD3"/>
    <w:rsid w:val="003D17EF"/>
    <w:rsid w:val="003D1B73"/>
    <w:rsid w:val="003D3535"/>
    <w:rsid w:val="003E6020"/>
    <w:rsid w:val="003F15AC"/>
    <w:rsid w:val="003F660D"/>
    <w:rsid w:val="0041223B"/>
    <w:rsid w:val="0042068E"/>
    <w:rsid w:val="004274FA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D6900"/>
    <w:rsid w:val="004E25CD"/>
    <w:rsid w:val="004F0448"/>
    <w:rsid w:val="004F1C5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03A4A"/>
    <w:rsid w:val="006175D7"/>
    <w:rsid w:val="006208E5"/>
    <w:rsid w:val="00631F82"/>
    <w:rsid w:val="00634297"/>
    <w:rsid w:val="00654B4D"/>
    <w:rsid w:val="00662AF5"/>
    <w:rsid w:val="00670A48"/>
    <w:rsid w:val="00672F6F"/>
    <w:rsid w:val="00692980"/>
    <w:rsid w:val="0069523C"/>
    <w:rsid w:val="006B1199"/>
    <w:rsid w:val="006B4A30"/>
    <w:rsid w:val="006B7569"/>
    <w:rsid w:val="006C3E29"/>
    <w:rsid w:val="006D3188"/>
    <w:rsid w:val="006D59F9"/>
    <w:rsid w:val="006E072A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85DE4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41DF7"/>
    <w:rsid w:val="00872376"/>
    <w:rsid w:val="00875DDD"/>
    <w:rsid w:val="008879AE"/>
    <w:rsid w:val="00891929"/>
    <w:rsid w:val="008A0A0D"/>
    <w:rsid w:val="008C562B"/>
    <w:rsid w:val="008D3090"/>
    <w:rsid w:val="008D4306"/>
    <w:rsid w:val="008D4508"/>
    <w:rsid w:val="008E424E"/>
    <w:rsid w:val="008E77D6"/>
    <w:rsid w:val="0093335A"/>
    <w:rsid w:val="0094502D"/>
    <w:rsid w:val="00947013"/>
    <w:rsid w:val="009559A1"/>
    <w:rsid w:val="00957413"/>
    <w:rsid w:val="00966704"/>
    <w:rsid w:val="00986CC3"/>
    <w:rsid w:val="009920AA"/>
    <w:rsid w:val="009A4D0A"/>
    <w:rsid w:val="009C03C9"/>
    <w:rsid w:val="009C2459"/>
    <w:rsid w:val="009C44C9"/>
    <w:rsid w:val="009D5D40"/>
    <w:rsid w:val="009D6B1B"/>
    <w:rsid w:val="009E107B"/>
    <w:rsid w:val="009E18D6"/>
    <w:rsid w:val="009F702B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C3A52"/>
    <w:rsid w:val="00AF0BB7"/>
    <w:rsid w:val="00AF0EDE"/>
    <w:rsid w:val="00B06751"/>
    <w:rsid w:val="00B2169D"/>
    <w:rsid w:val="00B21CBB"/>
    <w:rsid w:val="00B26420"/>
    <w:rsid w:val="00B316CA"/>
    <w:rsid w:val="00B41F72"/>
    <w:rsid w:val="00B517E1"/>
    <w:rsid w:val="00B55E70"/>
    <w:rsid w:val="00B639D8"/>
    <w:rsid w:val="00B84409"/>
    <w:rsid w:val="00BB5683"/>
    <w:rsid w:val="00BC542B"/>
    <w:rsid w:val="00BC7985"/>
    <w:rsid w:val="00BD0826"/>
    <w:rsid w:val="00BE14EE"/>
    <w:rsid w:val="00BE2E20"/>
    <w:rsid w:val="00BE3210"/>
    <w:rsid w:val="00C141C6"/>
    <w:rsid w:val="00C2071A"/>
    <w:rsid w:val="00C20ACB"/>
    <w:rsid w:val="00C26068"/>
    <w:rsid w:val="00C271A8"/>
    <w:rsid w:val="00C35D6A"/>
    <w:rsid w:val="00C37A77"/>
    <w:rsid w:val="00C4042C"/>
    <w:rsid w:val="00C461E6"/>
    <w:rsid w:val="00C74DF9"/>
    <w:rsid w:val="00C91E85"/>
    <w:rsid w:val="00C93EBA"/>
    <w:rsid w:val="00CA4E2C"/>
    <w:rsid w:val="00CA6B21"/>
    <w:rsid w:val="00CA7FF5"/>
    <w:rsid w:val="00CB111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01ED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039D"/>
    <w:rsid w:val="00DB714B"/>
    <w:rsid w:val="00DF5BFB"/>
    <w:rsid w:val="00E2213D"/>
    <w:rsid w:val="00E2732B"/>
    <w:rsid w:val="00E469E4"/>
    <w:rsid w:val="00E475C3"/>
    <w:rsid w:val="00E509B0"/>
    <w:rsid w:val="00E5400B"/>
    <w:rsid w:val="00E646F4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EB177D"/>
  <w15:chartTrackingRefBased/>
  <w15:docId w15:val="{20999EC1-4B5A-48A9-9051-D76F9D8E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5"/>
        <w:szCs w:val="25"/>
        <w:lang w:val="sv-SE" w:eastAsia="zh-CN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 w:unhideWhenUsed="1"/>
    <w:lsdException w:name="toc 3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E20"/>
    <w:rPr>
      <w:rFonts w:eastAsiaTheme="minorHAnsi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BE2E2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BE2E2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BE2E2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BE2E2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BE2E2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E2E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E2E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E2E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E2E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E2E2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BE2E20"/>
    <w:rPr>
      <w:rFonts w:eastAsiaTheme="minorHAnsi"/>
      <w:lang w:eastAsia="en-US"/>
    </w:rPr>
  </w:style>
  <w:style w:type="paragraph" w:styleId="Brdtextmedindrag">
    <w:name w:val="Body Text Indent"/>
    <w:basedOn w:val="Normal"/>
    <w:link w:val="BrdtextmedindragChar"/>
    <w:qFormat/>
    <w:rsid w:val="00BE2E2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BE2E20"/>
    <w:rPr>
      <w:rFonts w:eastAsiaTheme="minorHAnsi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1"/>
    <w:rsid w:val="00BE2E20"/>
    <w:rPr>
      <w:rFonts w:asciiTheme="majorHAnsi" w:eastAsiaTheme="majorEastAsia" w:hAnsiTheme="majorHAnsi" w:cstheme="majorBidi"/>
      <w:sz w:val="24"/>
      <w:szCs w:val="32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BE2E2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E2E2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BE2E20"/>
    <w:rPr>
      <w:rFonts w:asciiTheme="majorHAnsi" w:eastAsiaTheme="majorEastAsia" w:hAnsiTheme="majorHAnsi" w:cstheme="majorBidi"/>
      <w:b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BE2E20"/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BE2E2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BE2E2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BE2E2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BE2E20"/>
    <w:rPr>
      <w:rFonts w:asciiTheme="majorHAnsi" w:eastAsiaTheme="majorEastAsia" w:hAnsiTheme="majorHAnsi" w:cstheme="majorBidi"/>
      <w:b/>
      <w:iCs/>
      <w:sz w:val="20"/>
      <w:lang w:eastAsia="en-US"/>
    </w:rPr>
  </w:style>
  <w:style w:type="paragraph" w:customStyle="1" w:styleId="Brdtextutanavstnd">
    <w:name w:val="Brödtext utan avstånd"/>
    <w:basedOn w:val="Normal"/>
    <w:qFormat/>
    <w:rsid w:val="00BE2E2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BE2E2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BE2E2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BE2E20"/>
  </w:style>
  <w:style w:type="paragraph" w:styleId="Beskrivning">
    <w:name w:val="caption"/>
    <w:basedOn w:val="Bildtext"/>
    <w:next w:val="Normal"/>
    <w:uiPriority w:val="35"/>
    <w:semiHidden/>
    <w:qFormat/>
    <w:rsid w:val="00BE2E2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BE2E20"/>
    <w:rPr>
      <w:rFonts w:asciiTheme="majorHAnsi" w:eastAsiaTheme="majorEastAsia" w:hAnsiTheme="majorHAnsi" w:cstheme="majorBidi"/>
      <w:sz w:val="20"/>
      <w:lang w:eastAsia="en-US"/>
    </w:rPr>
  </w:style>
  <w:style w:type="numbering" w:customStyle="1" w:styleId="RKNumreraderubriker">
    <w:name w:val="RK Numrerade rubriker"/>
    <w:uiPriority w:val="99"/>
    <w:rsid w:val="00BE2E2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BE2E20"/>
  </w:style>
  <w:style w:type="paragraph" w:styleId="Sidhuvud">
    <w:name w:val="header"/>
    <w:basedOn w:val="Normal"/>
    <w:link w:val="SidhuvudChar"/>
    <w:uiPriority w:val="99"/>
    <w:rsid w:val="00BE2E2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BE2E20"/>
    <w:rPr>
      <w:rFonts w:asciiTheme="majorHAnsi" w:eastAsiaTheme="minorHAnsi" w:hAnsiTheme="majorHAnsi"/>
      <w:sz w:val="19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BE2E2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E2E20"/>
    <w:rPr>
      <w:rFonts w:asciiTheme="majorHAnsi" w:eastAsiaTheme="minorHAnsi" w:hAnsiTheme="majorHAnsi"/>
      <w:sz w:val="16"/>
      <w:lang w:eastAsia="en-US"/>
    </w:rPr>
  </w:style>
  <w:style w:type="paragraph" w:styleId="Innehll2">
    <w:name w:val="toc 2"/>
    <w:basedOn w:val="Normal"/>
    <w:next w:val="Brdtext"/>
    <w:uiPriority w:val="28"/>
    <w:semiHidden/>
    <w:rsid w:val="00BE2E20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E2E20"/>
    <w:rPr>
      <w:rFonts w:asciiTheme="majorHAnsi" w:eastAsiaTheme="minorHAnsi" w:hAnsiTheme="majorHAnsi"/>
      <w:sz w:val="17"/>
      <w:lang w:eastAsia="en-US"/>
    </w:rPr>
  </w:style>
  <w:style w:type="paragraph" w:styleId="Innehll1">
    <w:name w:val="toc 1"/>
    <w:basedOn w:val="Normal"/>
    <w:next w:val="Brdtext"/>
    <w:uiPriority w:val="28"/>
    <w:semiHidden/>
    <w:rsid w:val="00BE2E2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BE2E20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BE2E2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BE2E2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BE2E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BE2E2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E2E20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BE2E2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BE2E2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BE2E2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E2E2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E2E2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E2E2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BE2E20"/>
    <w:pPr>
      <w:numPr>
        <w:numId w:val="34"/>
      </w:numPr>
    </w:pPr>
  </w:style>
  <w:style w:type="numbering" w:customStyle="1" w:styleId="RKPunktlista">
    <w:name w:val="RK Punktlista"/>
    <w:uiPriority w:val="99"/>
    <w:rsid w:val="00BE2E2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E2E20"/>
    <w:pPr>
      <w:numPr>
        <w:ilvl w:val="1"/>
      </w:numPr>
    </w:pPr>
  </w:style>
  <w:style w:type="numbering" w:customStyle="1" w:styleId="Strecklistan">
    <w:name w:val="Strecklistan"/>
    <w:uiPriority w:val="99"/>
    <w:rsid w:val="00BE2E2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BE2E20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BE2E2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BE2E2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E2E2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E2E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E2E2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BE2E20"/>
    <w:rPr>
      <w:rFonts w:ascii="Calibri" w:eastAsiaTheme="minorHAnsi" w:hAnsi="Calibri" w:cs="Calibri"/>
      <w:sz w:val="16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2E2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2E20"/>
    <w:rPr>
      <w:rFonts w:asciiTheme="majorHAnsi" w:eastAsiaTheme="majorEastAsia" w:hAnsiTheme="majorHAnsi" w:cstheme="majorBidi"/>
      <w:color w:val="0D1727" w:themeColor="accent1" w:themeShade="7F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2E20"/>
    <w:rPr>
      <w:rFonts w:asciiTheme="majorHAnsi" w:eastAsiaTheme="majorEastAsia" w:hAnsiTheme="majorHAnsi" w:cstheme="majorBidi"/>
      <w:i/>
      <w:iCs/>
      <w:color w:val="0D1727" w:themeColor="accent1" w:themeShade="7F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2E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2E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RKnormal">
    <w:name w:val="RKnormal"/>
    <w:basedOn w:val="Normal"/>
    <w:semiHidden/>
    <w:rsid w:val="00BE2E2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E2E2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E2E2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E2E20"/>
    <w:rPr>
      <w:rFonts w:eastAsiaTheme="minorHAnsi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BE2E2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E2E2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E2E20"/>
    <w:rPr>
      <w:rFonts w:eastAsiaTheme="minorHAnsi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toning">
    <w:name w:val="Emphasis"/>
    <w:basedOn w:val="Standardstycketeckensnitt"/>
    <w:uiPriority w:val="20"/>
    <w:semiHidden/>
    <w:qFormat/>
    <w:rsid w:val="00BE2E20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BE2E2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E2E2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E2E20"/>
    <w:rPr>
      <w:rFonts w:eastAsiaTheme="minorHAnsi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E2E2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E2E20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E2E2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E2E20"/>
    <w:rPr>
      <w:rFonts w:eastAsiaTheme="minorHAnsi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E2E2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E2E20"/>
    <w:rPr>
      <w:rFonts w:eastAsiaTheme="minorHAnsi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E2E2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E2E20"/>
    <w:rPr>
      <w:rFonts w:eastAsiaTheme="minorHAnsi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E2E2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E2E20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E2E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E2E20"/>
    <w:rPr>
      <w:rFonts w:eastAsiaTheme="minorHAnsi"/>
      <w:i/>
      <w:iCs/>
      <w:color w:val="404040" w:themeColor="text1" w:themeTint="BF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E2E2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E2E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E2E20"/>
  </w:style>
  <w:style w:type="character" w:customStyle="1" w:styleId="DatumChar">
    <w:name w:val="Datum Char"/>
    <w:basedOn w:val="Standardstycketeckensnitt"/>
    <w:link w:val="Datum"/>
    <w:uiPriority w:val="99"/>
    <w:semiHidden/>
    <w:rsid w:val="00BE2E20"/>
    <w:rPr>
      <w:rFonts w:eastAsiaTheme="minorHAnsi"/>
      <w:lang w:eastAsia="en-US"/>
    </w:rPr>
  </w:style>
  <w:style w:type="character" w:styleId="Diskretbetoning">
    <w:name w:val="Subtle Emphasis"/>
    <w:basedOn w:val="Standardstycketeckensnitt"/>
    <w:uiPriority w:val="19"/>
    <w:semiHidden/>
    <w:qFormat/>
    <w:rsid w:val="00BE2E2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BE2E2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E2E2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E2E20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E2E20"/>
    <w:rPr>
      <w:rFonts w:eastAsiaTheme="minorHAns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E2E2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E2E20"/>
    <w:rPr>
      <w:rFonts w:eastAsiaTheme="minorHAnsi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BE2E2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E2E20"/>
    <w:rPr>
      <w:rFonts w:eastAsiaTheme="minorHAns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E2E2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E2E2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E2E20"/>
    <w:rPr>
      <w:rFonts w:eastAsiaTheme="minorHAnsi"/>
      <w:i/>
      <w:iCs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BE2E2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BE2E2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BE2E2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BE2E2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E2E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E2E20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E2E2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E2E2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E2E2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E2E20"/>
    <w:pPr>
      <w:spacing w:after="0" w:line="240" w:lineRule="auto"/>
    </w:pPr>
    <w:rPr>
      <w:rFonts w:eastAsiaTheme="minorHAnsi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E2E2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E2E20"/>
    <w:rPr>
      <w:rFonts w:eastAsiaTheme="minorHAns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E2E2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E2E2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E2E2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E2E2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E2E2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E2E2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E2E2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E2E20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E2E2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E2E2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E2E20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BE2E2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E2E2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E2E2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E2E2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E2E2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E2E2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E2E2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E2E2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E2E2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E2E2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BE2E2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E2E20"/>
  </w:style>
  <w:style w:type="table" w:styleId="Ljuslista">
    <w:name w:val="Light List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E2E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E2E20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E2E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E2E2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E2E2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E2E2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E2E20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E2E20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E2E2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E2E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E2E20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BE2E2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BE2E20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E2E20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E2E20"/>
    <w:rPr>
      <w:noProof w:val="0"/>
    </w:rPr>
  </w:style>
  <w:style w:type="table" w:styleId="Rutntstabell1ljus">
    <w:name w:val="Grid Table 1 Light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E2E2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E2E20"/>
    <w:rPr>
      <w:rFonts w:eastAsiaTheme="minorHAnsi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BE2E2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E2E2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E2E20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BE2E2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E2E20"/>
    <w:rPr>
      <w:rFonts w:eastAsiaTheme="minorHAns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BE2E2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BE2E2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BE2E2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E2E2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E2E20"/>
    <w:rPr>
      <w:rFonts w:eastAsiaTheme="minorHAnsi"/>
      <w:i/>
      <w:iCs/>
      <w:color w:val="1A3050" w:themeColor="accent1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BE2E20"/>
    <w:rPr>
      <w:rFonts w:eastAsiaTheme="minorHAns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E2E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E2E2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E2E20"/>
    <w:rPr>
      <w:color w:val="5A5A5A" w:themeColor="text1" w:themeTint="A5"/>
      <w:spacing w:val="15"/>
      <w:sz w:val="22"/>
      <w:szCs w:val="22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474C26656B4B3EA97C10F13D025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18108-4066-418B-819E-79A2A80C8371}"/>
      </w:docPartPr>
      <w:docPartBody>
        <w:p w:rsidR="00C96C41" w:rsidRDefault="002971E0" w:rsidP="002971E0">
          <w:pPr>
            <w:pStyle w:val="EA474C26656B4B3EA97C10F13D025FFA"/>
          </w:pPr>
          <w:r>
            <w:t xml:space="preserve"> </w:t>
          </w:r>
        </w:p>
      </w:docPartBody>
    </w:docPart>
    <w:docPart>
      <w:docPartPr>
        <w:name w:val="B8649F0FED46410FBB1AC40DE75CD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5B833-B481-4254-9CD6-F34AE4F54172}"/>
      </w:docPartPr>
      <w:docPartBody>
        <w:p w:rsidR="00C96C41" w:rsidRDefault="002971E0" w:rsidP="002971E0">
          <w:pPr>
            <w:pStyle w:val="B8649F0FED46410FBB1AC40DE75CD01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96EC019018A54CE69A9BEDDC82792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473F7-11E9-45D3-9DC4-3F9A39F86AA8}"/>
      </w:docPartPr>
      <w:docPartBody>
        <w:p w:rsidR="00C96C41" w:rsidRDefault="002971E0" w:rsidP="002971E0">
          <w:pPr>
            <w:pStyle w:val="96EC019018A54CE69A9BEDDC827924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10849DA92C48C3BB90411038549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0DF8-554C-41C7-BEF9-BFDD3DB6806D}"/>
      </w:docPartPr>
      <w:docPartBody>
        <w:p w:rsidR="00C96C41" w:rsidRDefault="002971E0" w:rsidP="002971E0">
          <w:pPr>
            <w:pStyle w:val="F010849DA92C48C3BB904110385494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1DE88B08CA405AA43CD30DB6C45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40B7B-12BC-47A6-8CBF-B6FEEC80AF71}"/>
      </w:docPartPr>
      <w:docPartBody>
        <w:p w:rsidR="00C96C41" w:rsidRDefault="002971E0" w:rsidP="002971E0">
          <w:pPr>
            <w:pStyle w:val="341DE88B08CA405AA43CD30DB6C4529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96A3F5F2DE4692B87AC99ABEB83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6F8C1-500A-44CB-9CC8-EAD0B75AB246}"/>
      </w:docPartPr>
      <w:docPartBody>
        <w:p w:rsidR="00C96C41" w:rsidRDefault="002971E0" w:rsidP="002971E0">
          <w:pPr>
            <w:pStyle w:val="4596A3F5F2DE4692B87AC99ABEB830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E540652A084663AF3F71CC785E8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5524A-B105-4504-87E0-713627B13E3F}"/>
      </w:docPartPr>
      <w:docPartBody>
        <w:p w:rsidR="00C96C41" w:rsidRDefault="002971E0" w:rsidP="002971E0">
          <w:pPr>
            <w:pStyle w:val="46E540652A084663AF3F71CC785E8A5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E0"/>
    <w:rsid w:val="001044D6"/>
    <w:rsid w:val="002971E0"/>
    <w:rsid w:val="00C96C41"/>
    <w:rsid w:val="00E9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A474C26656B4B3EA97C10F13D025FFA">
    <w:name w:val="EA474C26656B4B3EA97C10F13D025FFA"/>
    <w:rsid w:val="002971E0"/>
  </w:style>
  <w:style w:type="character" w:styleId="Platshllartext">
    <w:name w:val="Placeholder Text"/>
    <w:basedOn w:val="Standardstycketeckensnitt"/>
    <w:uiPriority w:val="99"/>
    <w:semiHidden/>
    <w:rsid w:val="002971E0"/>
    <w:rPr>
      <w:noProof w:val="0"/>
      <w:color w:val="808080"/>
    </w:rPr>
  </w:style>
  <w:style w:type="paragraph" w:customStyle="1" w:styleId="B8649F0FED46410FBB1AC40DE75CD01B">
    <w:name w:val="B8649F0FED46410FBB1AC40DE75CD01B"/>
    <w:rsid w:val="002971E0"/>
  </w:style>
  <w:style w:type="paragraph" w:customStyle="1" w:styleId="081EC7ACC4AF47979E0C03E6FCA419DE">
    <w:name w:val="081EC7ACC4AF47979E0C03E6FCA419DE"/>
    <w:rsid w:val="002971E0"/>
  </w:style>
  <w:style w:type="paragraph" w:customStyle="1" w:styleId="5496E169F645422EA06A2604EE825957">
    <w:name w:val="5496E169F645422EA06A2604EE825957"/>
    <w:rsid w:val="002971E0"/>
  </w:style>
  <w:style w:type="paragraph" w:customStyle="1" w:styleId="BD22DAA541904410936A21BCF51828FB">
    <w:name w:val="BD22DAA541904410936A21BCF51828FB"/>
    <w:rsid w:val="002971E0"/>
  </w:style>
  <w:style w:type="paragraph" w:customStyle="1" w:styleId="BDE837917C8642D995F8C35D30D17160">
    <w:name w:val="BDE837917C8642D995F8C35D30D17160"/>
    <w:rsid w:val="002971E0"/>
  </w:style>
  <w:style w:type="paragraph" w:customStyle="1" w:styleId="96EC019018A54CE69A9BEDDC82792443">
    <w:name w:val="96EC019018A54CE69A9BEDDC82792443"/>
    <w:rsid w:val="002971E0"/>
  </w:style>
  <w:style w:type="paragraph" w:customStyle="1" w:styleId="FC63A3F3D6DD41F6B3FFC5B2C7D16642">
    <w:name w:val="FC63A3F3D6DD41F6B3FFC5B2C7D16642"/>
    <w:rsid w:val="002971E0"/>
  </w:style>
  <w:style w:type="paragraph" w:customStyle="1" w:styleId="A77789B657124388B1B4BD076E0B0B6D">
    <w:name w:val="A77789B657124388B1B4BD076E0B0B6D"/>
    <w:rsid w:val="002971E0"/>
  </w:style>
  <w:style w:type="paragraph" w:customStyle="1" w:styleId="F010849DA92C48C3BB9041103854949B">
    <w:name w:val="F010849DA92C48C3BB9041103854949B"/>
    <w:rsid w:val="002971E0"/>
  </w:style>
  <w:style w:type="paragraph" w:customStyle="1" w:styleId="341DE88B08CA405AA43CD30DB6C45296">
    <w:name w:val="341DE88B08CA405AA43CD30DB6C45296"/>
    <w:rsid w:val="002971E0"/>
  </w:style>
  <w:style w:type="paragraph" w:customStyle="1" w:styleId="4596A3F5F2DE4692B87AC99ABEB8308A">
    <w:name w:val="4596A3F5F2DE4692B87AC99ABEB8308A"/>
    <w:rsid w:val="002971E0"/>
  </w:style>
  <w:style w:type="paragraph" w:customStyle="1" w:styleId="96EC019018A54CE69A9BEDDC827924431">
    <w:name w:val="96EC019018A54CE69A9BEDDC82792443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10849DA92C48C3BB9041103854949B1">
    <w:name w:val="F010849DA92C48C3BB9041103854949B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1DE88B08CA405AA43CD30DB6C452961">
    <w:name w:val="341DE88B08CA405AA43CD30DB6C45296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96A3F5F2DE4692B87AC99ABEB8308A1">
    <w:name w:val="4596A3F5F2DE4692B87AC99ABEB8308A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D8AC66B1B54221B4E5F74CACD09593">
    <w:name w:val="49D8AC66B1B54221B4E5F74CACD09593"/>
    <w:rsid w:val="002971E0"/>
  </w:style>
  <w:style w:type="paragraph" w:customStyle="1" w:styleId="DDBBBCE09A064270B4E93FAF27B58A08">
    <w:name w:val="DDBBBCE09A064270B4E93FAF27B58A08"/>
    <w:rsid w:val="002971E0"/>
  </w:style>
  <w:style w:type="paragraph" w:customStyle="1" w:styleId="46E540652A084663AF3F71CC785E8A52">
    <w:name w:val="46E540652A084663AF3F71CC785E8A52"/>
    <w:rsid w:val="002971E0"/>
  </w:style>
  <w:style w:type="paragraph" w:customStyle="1" w:styleId="927B73E732C64310B49F9F88322DCC56">
    <w:name w:val="927B73E732C64310B49F9F88322DCC56"/>
    <w:rsid w:val="002971E0"/>
  </w:style>
  <w:style w:type="paragraph" w:customStyle="1" w:styleId="2D323B70B2ED41D78B06F5C49DEF0B48">
    <w:name w:val="2D323B70B2ED41D78B06F5C49DEF0B48"/>
    <w:rsid w:val="00297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bc6549d0-f591-4fd4-9c5b-a0286c348966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SY2CVNDC5XDY-369191429-14599</_dlc_DocId>
    <_dlc_DocIdUrl xmlns="a9ec56ab-dea3-443b-ae99-35f2199b5204">
      <Url>https://dhs.sp.regeringskansliet.se/yta/ud-mk_ur/_layouts/15/DocIdRedir.aspx?ID=SY2CVNDC5XDY-369191429-14599</Url>
      <Description>SY2CVNDC5XDY-369191429-14599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Sebastian Magnusson</SenderName>
      <SenderTitle>Departementssekreterare</SenderTitle>
      <SenderMail>sebastian.magnusson@gov.se</SenderMail>
      <SenderPhone>58783</SenderPhone>
    </Sender>
    <TopId>1</TopId>
    <TopSender>Utrikeshandelsministern och ministern med ansvar för nordiska frågor</TopSender>
    <OrganisationInfo>
      <Organisatoriskenhet1>Utrikesdepartementet</Organisatoriskenhet1>
      <Organisatoriskenhet2>Enheten för främjande och hållbart företagande</Organisatoriskenhet2>
      <Organisatoriskenhet3> </Organisatoriskenhet3>
      <Organisatoriskenhet1Id>191</Organisatoriskenhet1Id>
      <Organisatoriskenhet2Id>518</Organisatoriskenhet2Id>
      <Organisatoriskenhet3Id> </Organisatoriskenhet3Id>
    </OrganisationInfo>
    <HeaderDate>2021-03-31T00:00:00</HeaderDate>
    <Office/>
    <Dnr>UD2021/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70BAAB0-7847-4381-BFFF-0BE3F6F1B30D}"/>
</file>

<file path=customXml/itemProps2.xml><?xml version="1.0" encoding="utf-8"?>
<ds:datastoreItem xmlns:ds="http://schemas.openxmlformats.org/officeDocument/2006/customXml" ds:itemID="{6A64EC9B-F62D-49AB-A3BD-EAEF17D4594F}"/>
</file>

<file path=customXml/itemProps3.xml><?xml version="1.0" encoding="utf-8"?>
<ds:datastoreItem xmlns:ds="http://schemas.openxmlformats.org/officeDocument/2006/customXml" ds:itemID="{68CFB155-660C-4BC0-8B9C-F87D253E9830}"/>
</file>

<file path=customXml/itemProps4.xml><?xml version="1.0" encoding="utf-8"?>
<ds:datastoreItem xmlns:ds="http://schemas.openxmlformats.org/officeDocument/2006/customXml" ds:itemID="{6A64EC9B-F62D-49AB-A3BD-EAEF17D4594F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693E27E-B9BE-4A4D-8C43-1AE9CAFE4D4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763F86E-1587-42AC-AFF0-06D8A45DBD6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763F86E-1587-42AC-AFF0-06D8A45DBD6A}"/>
</file>

<file path=customXml/itemProps8.xml><?xml version="1.0" encoding="utf-8"?>
<ds:datastoreItem xmlns:ds="http://schemas.openxmlformats.org/officeDocument/2006/customXml" ds:itemID="{071305C1-96C9-405E-9779-A380A7F348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2322 och 2325 En stärkt Sverigebild_Sverigebilden i Norden.docx</dc:title>
  <dc:subject/>
  <dc:creator>Sebastian Magnusson</dc:creator>
  <cp:keywords/>
  <dc:description/>
  <cp:lastModifiedBy>Viktoria Piirainen Andersson</cp:lastModifiedBy>
  <cp:revision>3</cp:revision>
  <dcterms:created xsi:type="dcterms:W3CDTF">2021-03-30T14:24:00Z</dcterms:created>
  <dcterms:modified xsi:type="dcterms:W3CDTF">2021-03-30T14:25:00Z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321b4aba-a700-419f-9ab8-b42052f811c1</vt:lpwstr>
  </property>
</Properties>
</file>