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ED778C" w14:textId="5208745E" w:rsidR="00FE1006" w:rsidRDefault="00FE1006" w:rsidP="00DA0661">
      <w:pPr>
        <w:pStyle w:val="Rubrik"/>
      </w:pPr>
      <w:bookmarkStart w:id="0" w:name="Start"/>
      <w:bookmarkEnd w:id="0"/>
      <w:r>
        <w:t>Svar på fråga 2020/21:2492 av David Josefsson (M)</w:t>
      </w:r>
      <w:r>
        <w:br/>
        <w:t xml:space="preserve">Utländska hot mot svenska journalister, fråga 2020/21:2502 av Björn Söder (SD) Konsekvenser av Kinas ambassadörs hot mot journalister, samt fråga 2020/21:2503 av Markus </w:t>
      </w:r>
      <w:proofErr w:type="spellStart"/>
      <w:r>
        <w:t>Wiechel</w:t>
      </w:r>
      <w:proofErr w:type="spellEnd"/>
      <w:r>
        <w:t xml:space="preserve"> (SD) Utländska diplomaters hot mot svenska journalister och beslutsfattare.</w:t>
      </w:r>
    </w:p>
    <w:p w14:paraId="48E08A65" w14:textId="5FED0ECD" w:rsidR="00FE1006" w:rsidRDefault="00FE1006" w:rsidP="002749F7">
      <w:pPr>
        <w:pStyle w:val="Brdtext"/>
      </w:pPr>
      <w:r>
        <w:t xml:space="preserve">David Josefsson har frågat mig vilka åtgärder jag ämnar vidta för att garantera att svenska journalister ska kunna arbeta obehindrat utan att ta emot hot från utländsk ambassadpersonal baserad i Stockholm. Björn Söder har frågat mig om jag, med tanke på att Kinas ambassadör hittills inte förändrat sitt agerande mot svenska journalister trots Utrikesdepartementets dialog med ambassadören, nu är beredd att förklara ambassadören persona non grata. Slutligen har Markus </w:t>
      </w:r>
      <w:proofErr w:type="spellStart"/>
      <w:r>
        <w:t>Wiechel</w:t>
      </w:r>
      <w:proofErr w:type="spellEnd"/>
      <w:r>
        <w:t xml:space="preserve"> frågat mig vad som krävs för att jag ska förklara en utländsk </w:t>
      </w:r>
      <w:proofErr w:type="gramStart"/>
      <w:r>
        <w:t>diplomat persona</w:t>
      </w:r>
      <w:proofErr w:type="gramEnd"/>
      <w:r>
        <w:t xml:space="preserve"> non grata och vilka åtgärder jag kommer att vidta mot bakgrund av de omfattande hot som framförts från den kinesiska ambassaden. Jag </w:t>
      </w:r>
      <w:r w:rsidR="00A75DD1">
        <w:t>besvarar frågorna samlat.</w:t>
      </w:r>
    </w:p>
    <w:p w14:paraId="113DF76D" w14:textId="3A615FFA" w:rsidR="00A75DD1" w:rsidRDefault="00A75DD1" w:rsidP="00A75DD1">
      <w:pPr>
        <w:pStyle w:val="Brdtext"/>
      </w:pPr>
      <w:r>
        <w:t xml:space="preserve">Enligt Wienkonventionen om diplomatiska förbindelser åligger det utländska diplomater i Sverige att iaktta svenska lagar och </w:t>
      </w:r>
      <w:r w:rsidR="005F6EF0">
        <w:t>regler</w:t>
      </w:r>
      <w:r>
        <w:t>. Detta innefattar även en skyldighet att respektera de grundläggande rättigheter som gäller här, inklusive yttrandefriheten och mötesfriheten. Av detta följer att diplomater inte ska ägna sig åt utpressning</w:t>
      </w:r>
      <w:r w:rsidR="00520C80">
        <w:t xml:space="preserve"> eller hot.</w:t>
      </w:r>
      <w:r w:rsidR="00520C80" w:rsidRPr="00520C80">
        <w:t xml:space="preserve"> </w:t>
      </w:r>
      <w:r w:rsidR="00520C80">
        <w:t>D</w:t>
      </w:r>
      <w:r w:rsidR="00520C80" w:rsidRPr="00520C80">
        <w:t>et</w:t>
      </w:r>
      <w:r w:rsidR="00520C80">
        <w:t xml:space="preserve"> är</w:t>
      </w:r>
      <w:r w:rsidR="00520C80" w:rsidRPr="00520C80">
        <w:t xml:space="preserve"> självfallet helt oacceptabelt att en ambassad gör hotfulla uttalanden mot en journalist.</w:t>
      </w:r>
      <w:r>
        <w:t xml:space="preserve"> Regeringen följer utländska diplomaters agerande i Sverige noggrant och vidtar åtgärder när det är nödvändigt.</w:t>
      </w:r>
    </w:p>
    <w:p w14:paraId="041230B3" w14:textId="32C7F212" w:rsidR="00520C80" w:rsidRDefault="00A75DD1" w:rsidP="00A75DD1">
      <w:pPr>
        <w:pStyle w:val="Brdtext"/>
      </w:pPr>
      <w:r>
        <w:t>U</w:t>
      </w:r>
      <w:r w:rsidRPr="00A75DD1">
        <w:t xml:space="preserve">trikesdepartementet </w:t>
      </w:r>
      <w:r>
        <w:t xml:space="preserve">har </w:t>
      </w:r>
      <w:r w:rsidRPr="00A75DD1">
        <w:t xml:space="preserve">vid upprepade tillfällen påtalat för den kinesiska ambassaden och för den kinesiska ambassadören att yttrandefriheten i </w:t>
      </w:r>
      <w:r w:rsidRPr="00A75DD1">
        <w:lastRenderedPageBreak/>
        <w:t>Sverige är grundlagsskyddad och att journalister har rätt att utföra sitt arbete fritt.</w:t>
      </w:r>
      <w:r>
        <w:t xml:space="preserve"> </w:t>
      </w:r>
      <w:r w:rsidRPr="00A75DD1">
        <w:t>Vi kommer att fortsätta påtala detta i våra kontakter med ambassadören.</w:t>
      </w:r>
      <w:r>
        <w:t xml:space="preserve"> Däremot är det inte aktuellt att ambassadören skulle förklaras persona non grata. </w:t>
      </w:r>
      <w:r w:rsidR="00520C80">
        <w:t>Sverige utvisar inte ambassadörer för att göra politiska markeringar. Vi har ett grundläggande intresse av att hålla kontaktkanaler</w:t>
      </w:r>
      <w:r w:rsidR="002A25D0">
        <w:t>na</w:t>
      </w:r>
      <w:r w:rsidR="00520C80">
        <w:t xml:space="preserve"> öppna. </w:t>
      </w:r>
    </w:p>
    <w:p w14:paraId="692A1F47" w14:textId="4D86E6CC" w:rsidR="00FE1006" w:rsidRDefault="00FE1006" w:rsidP="006A12F1">
      <w:pPr>
        <w:pStyle w:val="Brdtext"/>
      </w:pPr>
      <w:r>
        <w:t xml:space="preserve">Stockholm den </w:t>
      </w:r>
      <w:sdt>
        <w:sdtPr>
          <w:id w:val="-1225218591"/>
          <w:placeholder>
            <w:docPart w:val="052614B6AA9E41FD83E793E1B231AEB9"/>
          </w:placeholder>
          <w:dataBinding w:prefixMappings="xmlns:ns0='http://lp/documentinfo/RK' " w:xpath="/ns0:DocumentInfo[1]/ns0:BaseInfo[1]/ns0:HeaderDate[1]" w:storeItemID="{F80F9D37-F0BA-4C60-AEEE-340E3859E310}"/>
          <w:date w:fullDate="2021-04-21T00:00:00Z">
            <w:dateFormat w:val="d MMMM yyyy"/>
            <w:lid w:val="sv-SE"/>
            <w:storeMappedDataAs w:val="dateTime"/>
            <w:calendar w:val="gregorian"/>
          </w:date>
        </w:sdtPr>
        <w:sdtEndPr/>
        <w:sdtContent>
          <w:r w:rsidR="005F6EF0">
            <w:t>21</w:t>
          </w:r>
          <w:r>
            <w:t xml:space="preserve"> april 2021</w:t>
          </w:r>
        </w:sdtContent>
      </w:sdt>
    </w:p>
    <w:p w14:paraId="0FFED7CA" w14:textId="77777777" w:rsidR="00FE1006" w:rsidRDefault="00FE1006" w:rsidP="004E7A8F">
      <w:pPr>
        <w:pStyle w:val="Brdtextutanavstnd"/>
      </w:pPr>
    </w:p>
    <w:p w14:paraId="3EA91090" w14:textId="77777777" w:rsidR="00FE1006" w:rsidRDefault="00FE1006" w:rsidP="004E7A8F">
      <w:pPr>
        <w:pStyle w:val="Brdtextutanavstnd"/>
      </w:pPr>
    </w:p>
    <w:p w14:paraId="05485D6C" w14:textId="2E6D7B8B" w:rsidR="00FE1006" w:rsidRDefault="00FE1006" w:rsidP="00422A41">
      <w:pPr>
        <w:pStyle w:val="Brdtext"/>
      </w:pPr>
      <w:r>
        <w:t>Ann Linde</w:t>
      </w:r>
    </w:p>
    <w:p w14:paraId="131006A3" w14:textId="635E5019" w:rsidR="00FE1006" w:rsidRPr="00DB48AB" w:rsidRDefault="00FE1006" w:rsidP="00DB48AB">
      <w:pPr>
        <w:pStyle w:val="Brdtext"/>
      </w:pPr>
    </w:p>
    <w:sectPr w:rsidR="00FE1006"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2A69B3" w14:textId="77777777" w:rsidR="00FE1006" w:rsidRDefault="00FE1006" w:rsidP="00A87A54">
      <w:pPr>
        <w:spacing w:after="0" w:line="240" w:lineRule="auto"/>
      </w:pPr>
      <w:r>
        <w:separator/>
      </w:r>
    </w:p>
  </w:endnote>
  <w:endnote w:type="continuationSeparator" w:id="0">
    <w:p w14:paraId="610A341D" w14:textId="77777777" w:rsidR="00FE1006" w:rsidRDefault="00FE1006"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32E5F87" w14:textId="77777777" w:rsidTr="006A26EC">
      <w:trPr>
        <w:trHeight w:val="227"/>
        <w:jc w:val="right"/>
      </w:trPr>
      <w:tc>
        <w:tcPr>
          <w:tcW w:w="708" w:type="dxa"/>
          <w:vAlign w:val="bottom"/>
        </w:tcPr>
        <w:p w14:paraId="3F809705"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3935879D" w14:textId="77777777" w:rsidTr="006A26EC">
      <w:trPr>
        <w:trHeight w:val="850"/>
        <w:jc w:val="right"/>
      </w:trPr>
      <w:tc>
        <w:tcPr>
          <w:tcW w:w="708" w:type="dxa"/>
          <w:vAlign w:val="bottom"/>
        </w:tcPr>
        <w:p w14:paraId="6513872C" w14:textId="77777777" w:rsidR="005606BC" w:rsidRPr="00347E11" w:rsidRDefault="005606BC" w:rsidP="005606BC">
          <w:pPr>
            <w:pStyle w:val="Sidfot"/>
            <w:spacing w:line="276" w:lineRule="auto"/>
            <w:jc w:val="right"/>
          </w:pPr>
        </w:p>
      </w:tc>
    </w:tr>
  </w:tbl>
  <w:p w14:paraId="55A069B3"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2FD2BFC" w14:textId="77777777" w:rsidTr="001F4302">
      <w:trPr>
        <w:trHeight w:val="510"/>
      </w:trPr>
      <w:tc>
        <w:tcPr>
          <w:tcW w:w="8525" w:type="dxa"/>
          <w:gridSpan w:val="2"/>
          <w:vAlign w:val="bottom"/>
        </w:tcPr>
        <w:p w14:paraId="26C3721B" w14:textId="77777777" w:rsidR="00347E11" w:rsidRPr="00347E11" w:rsidRDefault="00347E11" w:rsidP="00347E11">
          <w:pPr>
            <w:pStyle w:val="Sidfot"/>
            <w:rPr>
              <w:sz w:val="8"/>
            </w:rPr>
          </w:pPr>
        </w:p>
      </w:tc>
    </w:tr>
    <w:tr w:rsidR="00093408" w:rsidRPr="00EE3C0F" w14:paraId="07465954" w14:textId="77777777" w:rsidTr="00C26068">
      <w:trPr>
        <w:trHeight w:val="227"/>
      </w:trPr>
      <w:tc>
        <w:tcPr>
          <w:tcW w:w="4074" w:type="dxa"/>
        </w:tcPr>
        <w:p w14:paraId="358D2289" w14:textId="77777777" w:rsidR="00347E11" w:rsidRPr="00F53AEA" w:rsidRDefault="00347E11" w:rsidP="00C26068">
          <w:pPr>
            <w:pStyle w:val="Sidfot"/>
            <w:spacing w:line="276" w:lineRule="auto"/>
          </w:pPr>
        </w:p>
      </w:tc>
      <w:tc>
        <w:tcPr>
          <w:tcW w:w="4451" w:type="dxa"/>
        </w:tcPr>
        <w:p w14:paraId="0272C042" w14:textId="77777777" w:rsidR="00093408" w:rsidRPr="00F53AEA" w:rsidRDefault="00093408" w:rsidP="00F53AEA">
          <w:pPr>
            <w:pStyle w:val="Sidfot"/>
            <w:spacing w:line="276" w:lineRule="auto"/>
          </w:pPr>
        </w:p>
      </w:tc>
    </w:tr>
  </w:tbl>
  <w:p w14:paraId="30DDAB95"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9CBB38" w14:textId="77777777" w:rsidR="00FE1006" w:rsidRDefault="00FE1006" w:rsidP="00A87A54">
      <w:pPr>
        <w:spacing w:after="0" w:line="240" w:lineRule="auto"/>
      </w:pPr>
      <w:r>
        <w:separator/>
      </w:r>
    </w:p>
  </w:footnote>
  <w:footnote w:type="continuationSeparator" w:id="0">
    <w:p w14:paraId="0FCD3BE7" w14:textId="77777777" w:rsidR="00FE1006" w:rsidRDefault="00FE1006"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FE1006" w14:paraId="70C2BF17" w14:textId="77777777" w:rsidTr="00C93EBA">
      <w:trPr>
        <w:trHeight w:val="227"/>
      </w:trPr>
      <w:tc>
        <w:tcPr>
          <w:tcW w:w="5534" w:type="dxa"/>
        </w:tcPr>
        <w:p w14:paraId="5E93A0EB" w14:textId="77777777" w:rsidR="00FE1006" w:rsidRPr="007D73AB" w:rsidRDefault="00FE1006">
          <w:pPr>
            <w:pStyle w:val="Sidhuvud"/>
          </w:pPr>
        </w:p>
      </w:tc>
      <w:tc>
        <w:tcPr>
          <w:tcW w:w="3170" w:type="dxa"/>
          <w:vAlign w:val="bottom"/>
        </w:tcPr>
        <w:p w14:paraId="60914118" w14:textId="77777777" w:rsidR="00FE1006" w:rsidRPr="007D73AB" w:rsidRDefault="00FE1006" w:rsidP="00340DE0">
          <w:pPr>
            <w:pStyle w:val="Sidhuvud"/>
          </w:pPr>
        </w:p>
      </w:tc>
      <w:tc>
        <w:tcPr>
          <w:tcW w:w="1134" w:type="dxa"/>
        </w:tcPr>
        <w:p w14:paraId="3F7B1ADF" w14:textId="77777777" w:rsidR="00FE1006" w:rsidRDefault="00FE1006" w:rsidP="005A703A">
          <w:pPr>
            <w:pStyle w:val="Sidhuvud"/>
          </w:pPr>
        </w:p>
      </w:tc>
    </w:tr>
    <w:tr w:rsidR="00FE1006" w14:paraId="67A5B864" w14:textId="77777777" w:rsidTr="00C93EBA">
      <w:trPr>
        <w:trHeight w:val="1928"/>
      </w:trPr>
      <w:tc>
        <w:tcPr>
          <w:tcW w:w="5534" w:type="dxa"/>
        </w:tcPr>
        <w:p w14:paraId="7A29CCA3" w14:textId="77777777" w:rsidR="00FE1006" w:rsidRPr="00340DE0" w:rsidRDefault="00FE1006" w:rsidP="00340DE0">
          <w:pPr>
            <w:pStyle w:val="Sidhuvud"/>
          </w:pPr>
          <w:r>
            <w:rPr>
              <w:noProof/>
            </w:rPr>
            <w:drawing>
              <wp:inline distT="0" distB="0" distL="0" distR="0" wp14:anchorId="3CCEF3D8" wp14:editId="6A6D8573">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309C9003" w14:textId="77777777" w:rsidR="00FE1006" w:rsidRPr="00710A6C" w:rsidRDefault="00FE1006" w:rsidP="00EE3C0F">
          <w:pPr>
            <w:pStyle w:val="Sidhuvud"/>
            <w:rPr>
              <w:b/>
            </w:rPr>
          </w:pPr>
        </w:p>
        <w:p w14:paraId="014D943E" w14:textId="77777777" w:rsidR="00FE1006" w:rsidRDefault="00FE1006" w:rsidP="00EE3C0F">
          <w:pPr>
            <w:pStyle w:val="Sidhuvud"/>
          </w:pPr>
        </w:p>
        <w:p w14:paraId="183CB723" w14:textId="77777777" w:rsidR="00FE1006" w:rsidRDefault="00FE1006" w:rsidP="00EE3C0F">
          <w:pPr>
            <w:pStyle w:val="Sidhuvud"/>
          </w:pPr>
        </w:p>
        <w:p w14:paraId="6C4A7E6C" w14:textId="77777777" w:rsidR="00FE1006" w:rsidRDefault="00FE1006" w:rsidP="00EE3C0F">
          <w:pPr>
            <w:pStyle w:val="Sidhuvud"/>
          </w:pPr>
        </w:p>
        <w:sdt>
          <w:sdtPr>
            <w:alias w:val="Dnr"/>
            <w:tag w:val="ccRKShow_Dnr"/>
            <w:id w:val="-829283628"/>
            <w:placeholder>
              <w:docPart w:val="875882D06D76450B838FEBD10C5A23E9"/>
            </w:placeholder>
            <w:dataBinding w:prefixMappings="xmlns:ns0='http://lp/documentinfo/RK' " w:xpath="/ns0:DocumentInfo[1]/ns0:BaseInfo[1]/ns0:Dnr[1]" w:storeItemID="{F80F9D37-F0BA-4C60-AEEE-340E3859E310}"/>
            <w:text/>
          </w:sdtPr>
          <w:sdtEndPr/>
          <w:sdtContent>
            <w:p w14:paraId="00E0F03C" w14:textId="3AAEFFC7" w:rsidR="00FE1006" w:rsidRDefault="00FE1006" w:rsidP="00EE3C0F">
              <w:pPr>
                <w:pStyle w:val="Sidhuvud"/>
              </w:pPr>
              <w:r>
                <w:t>UD2021/</w:t>
              </w:r>
              <w:r w:rsidR="006E1F48">
                <w:t xml:space="preserve">05490  </w:t>
              </w:r>
              <w:r w:rsidR="00F478A9">
                <w:t xml:space="preserve">            </w:t>
              </w:r>
              <w:r w:rsidR="006E1F48">
                <w:t xml:space="preserve">UD2021/05561 </w:t>
              </w:r>
              <w:r w:rsidR="00F478A9">
                <w:t xml:space="preserve">            </w:t>
              </w:r>
              <w:r w:rsidR="006E1F48">
                <w:t xml:space="preserve"> UD2021/05562</w:t>
              </w:r>
            </w:p>
          </w:sdtContent>
        </w:sdt>
        <w:sdt>
          <w:sdtPr>
            <w:alias w:val="DocNumber"/>
            <w:tag w:val="DocNumber"/>
            <w:id w:val="1726028884"/>
            <w:placeholder>
              <w:docPart w:val="D1FF7C1498F24C7CB6178DC0427CB64C"/>
            </w:placeholder>
            <w:showingPlcHdr/>
            <w:dataBinding w:prefixMappings="xmlns:ns0='http://lp/documentinfo/RK' " w:xpath="/ns0:DocumentInfo[1]/ns0:BaseInfo[1]/ns0:DocNumber[1]" w:storeItemID="{F80F9D37-F0BA-4C60-AEEE-340E3859E310}"/>
            <w:text/>
          </w:sdtPr>
          <w:sdtEndPr/>
          <w:sdtContent>
            <w:p w14:paraId="506CD462" w14:textId="77777777" w:rsidR="00FE1006" w:rsidRDefault="00FE1006" w:rsidP="00EE3C0F">
              <w:pPr>
                <w:pStyle w:val="Sidhuvud"/>
              </w:pPr>
              <w:r>
                <w:rPr>
                  <w:rStyle w:val="Platshllartext"/>
                </w:rPr>
                <w:t xml:space="preserve"> </w:t>
              </w:r>
            </w:p>
          </w:sdtContent>
        </w:sdt>
        <w:p w14:paraId="7A1CA258" w14:textId="77777777" w:rsidR="00FE1006" w:rsidRDefault="00FE1006" w:rsidP="00EE3C0F">
          <w:pPr>
            <w:pStyle w:val="Sidhuvud"/>
          </w:pPr>
        </w:p>
      </w:tc>
      <w:tc>
        <w:tcPr>
          <w:tcW w:w="1134" w:type="dxa"/>
        </w:tcPr>
        <w:p w14:paraId="378D011B" w14:textId="77777777" w:rsidR="00FE1006" w:rsidRDefault="00FE1006" w:rsidP="0094502D">
          <w:pPr>
            <w:pStyle w:val="Sidhuvud"/>
          </w:pPr>
        </w:p>
        <w:p w14:paraId="37703B75" w14:textId="77777777" w:rsidR="00FE1006" w:rsidRPr="0094502D" w:rsidRDefault="00FE1006" w:rsidP="00EC71A6">
          <w:pPr>
            <w:pStyle w:val="Sidhuvud"/>
          </w:pPr>
        </w:p>
      </w:tc>
    </w:tr>
    <w:tr w:rsidR="00FE1006" w14:paraId="6DB679AA" w14:textId="77777777" w:rsidTr="00C93EBA">
      <w:trPr>
        <w:trHeight w:val="2268"/>
      </w:trPr>
      <w:sdt>
        <w:sdtPr>
          <w:rPr>
            <w:b/>
          </w:rPr>
          <w:alias w:val="SenderText"/>
          <w:tag w:val="ccRKShow_SenderText"/>
          <w:id w:val="1374046025"/>
          <w:placeholder>
            <w:docPart w:val="AC1086A35C2846EFAB74B655A94D4448"/>
          </w:placeholder>
        </w:sdtPr>
        <w:sdtEndPr>
          <w:rPr>
            <w:b w:val="0"/>
          </w:rPr>
        </w:sdtEndPr>
        <w:sdtContent>
          <w:tc>
            <w:tcPr>
              <w:tcW w:w="5534" w:type="dxa"/>
              <w:tcMar>
                <w:right w:w="1134" w:type="dxa"/>
              </w:tcMar>
            </w:tcPr>
            <w:p w14:paraId="5ECDDB8C" w14:textId="77777777" w:rsidR="00FE1006" w:rsidRPr="00FE1006" w:rsidRDefault="00FE1006" w:rsidP="00340DE0">
              <w:pPr>
                <w:pStyle w:val="Sidhuvud"/>
                <w:rPr>
                  <w:b/>
                </w:rPr>
              </w:pPr>
              <w:r w:rsidRPr="00FE1006">
                <w:rPr>
                  <w:b/>
                </w:rPr>
                <w:t>Utrikesdepartementet</w:t>
              </w:r>
            </w:p>
            <w:p w14:paraId="09A0AD83" w14:textId="77777777" w:rsidR="006E1F48" w:rsidRDefault="00FE1006" w:rsidP="00340DE0">
              <w:pPr>
                <w:pStyle w:val="Sidhuvud"/>
              </w:pPr>
              <w:r w:rsidRPr="00FE1006">
                <w:t>Utrikesministern</w:t>
              </w:r>
            </w:p>
            <w:p w14:paraId="05610770" w14:textId="77777777" w:rsidR="006E1F48" w:rsidRDefault="006E1F48" w:rsidP="00340DE0">
              <w:pPr>
                <w:pStyle w:val="Sidhuvud"/>
              </w:pPr>
            </w:p>
            <w:p w14:paraId="5B9FB9B4" w14:textId="714AC553" w:rsidR="00FE1006" w:rsidRPr="00340DE0" w:rsidRDefault="00FE1006" w:rsidP="006E1F48">
              <w:pPr>
                <w:pStyle w:val="Sidhuvud"/>
              </w:pPr>
            </w:p>
          </w:tc>
        </w:sdtContent>
      </w:sdt>
      <w:tc>
        <w:tcPr>
          <w:tcW w:w="3170" w:type="dxa"/>
        </w:tcPr>
        <w:sdt>
          <w:sdtPr>
            <w:alias w:val="Recipient"/>
            <w:tag w:val="ccRKShow_Recipient"/>
            <w:id w:val="-28344517"/>
            <w:placeholder>
              <w:docPart w:val="75EE310B50E84E7CBFD360BED799BCCE"/>
            </w:placeholder>
            <w:dataBinding w:prefixMappings="xmlns:ns0='http://lp/documentinfo/RK' " w:xpath="/ns0:DocumentInfo[1]/ns0:BaseInfo[1]/ns0:Recipient[1]" w:storeItemID="{F80F9D37-F0BA-4C60-AEEE-340E3859E310}"/>
            <w:text w:multiLine="1"/>
          </w:sdtPr>
          <w:sdtEndPr/>
          <w:sdtContent>
            <w:p w14:paraId="19A42561" w14:textId="372DC0D0" w:rsidR="00FE1006" w:rsidRDefault="006E1F48" w:rsidP="00547B89">
              <w:pPr>
                <w:pStyle w:val="Sidhuvud"/>
              </w:pPr>
              <w:r>
                <w:t>Till riksdagen</w:t>
              </w:r>
              <w:r>
                <w:br/>
              </w:r>
              <w:r>
                <w:br/>
              </w:r>
            </w:p>
          </w:sdtContent>
        </w:sdt>
      </w:tc>
      <w:tc>
        <w:tcPr>
          <w:tcW w:w="1134" w:type="dxa"/>
        </w:tcPr>
        <w:p w14:paraId="493ABECC" w14:textId="77777777" w:rsidR="00FE1006" w:rsidRDefault="00FE1006" w:rsidP="003E6020">
          <w:pPr>
            <w:pStyle w:val="Sidhuvud"/>
          </w:pPr>
        </w:p>
      </w:tc>
    </w:tr>
  </w:tbl>
  <w:p w14:paraId="0C665BA2"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006"/>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97189"/>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25D0"/>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423C"/>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15921"/>
    <w:rsid w:val="00520A46"/>
    <w:rsid w:val="00520C80"/>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5F6EF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E1F48"/>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6FD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75DD1"/>
    <w:rsid w:val="00A8483F"/>
    <w:rsid w:val="00A870B0"/>
    <w:rsid w:val="00A8728A"/>
    <w:rsid w:val="00A87A54"/>
    <w:rsid w:val="00A920EA"/>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21B"/>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1EDD"/>
    <w:rsid w:val="00E54246"/>
    <w:rsid w:val="00E55D8E"/>
    <w:rsid w:val="00E61A08"/>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2D33"/>
    <w:rsid w:val="00F24297"/>
    <w:rsid w:val="00F2564A"/>
    <w:rsid w:val="00F25761"/>
    <w:rsid w:val="00F259D7"/>
    <w:rsid w:val="00F32D05"/>
    <w:rsid w:val="00F35263"/>
    <w:rsid w:val="00F35E34"/>
    <w:rsid w:val="00F403BF"/>
    <w:rsid w:val="00F4342F"/>
    <w:rsid w:val="00F45227"/>
    <w:rsid w:val="00F478A9"/>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006"/>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649BFF0"/>
  <w15:docId w15:val="{44C7EBEF-52F0-4CF7-B735-780BF0A7C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1248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875882D06D76450B838FEBD10C5A23E9"/>
        <w:category>
          <w:name w:val="Allmänt"/>
          <w:gallery w:val="placeholder"/>
        </w:category>
        <w:types>
          <w:type w:val="bbPlcHdr"/>
        </w:types>
        <w:behaviors>
          <w:behavior w:val="content"/>
        </w:behaviors>
        <w:guid w:val="{87ABAE78-B568-45FA-BFB8-FF46EC5CF9AF}"/>
      </w:docPartPr>
      <w:docPartBody>
        <w:p w:rsidR="007D236C" w:rsidRDefault="004E7DBA" w:rsidP="004E7DBA">
          <w:pPr>
            <w:pStyle w:val="875882D06D76450B838FEBD10C5A23E9"/>
          </w:pPr>
          <w:r>
            <w:rPr>
              <w:rStyle w:val="Platshllartext"/>
            </w:rPr>
            <w:t xml:space="preserve"> </w:t>
          </w:r>
        </w:p>
      </w:docPartBody>
    </w:docPart>
    <w:docPart>
      <w:docPartPr>
        <w:name w:val="D1FF7C1498F24C7CB6178DC0427CB64C"/>
        <w:category>
          <w:name w:val="Allmänt"/>
          <w:gallery w:val="placeholder"/>
        </w:category>
        <w:types>
          <w:type w:val="bbPlcHdr"/>
        </w:types>
        <w:behaviors>
          <w:behavior w:val="content"/>
        </w:behaviors>
        <w:guid w:val="{58F15884-6844-4DC9-820E-953E1D7C3FD5}"/>
      </w:docPartPr>
      <w:docPartBody>
        <w:p w:rsidR="007D236C" w:rsidRDefault="004E7DBA" w:rsidP="004E7DBA">
          <w:pPr>
            <w:pStyle w:val="D1FF7C1498F24C7CB6178DC0427CB64C1"/>
          </w:pPr>
          <w:r>
            <w:rPr>
              <w:rStyle w:val="Platshllartext"/>
            </w:rPr>
            <w:t xml:space="preserve"> </w:t>
          </w:r>
        </w:p>
      </w:docPartBody>
    </w:docPart>
    <w:docPart>
      <w:docPartPr>
        <w:name w:val="AC1086A35C2846EFAB74B655A94D4448"/>
        <w:category>
          <w:name w:val="Allmänt"/>
          <w:gallery w:val="placeholder"/>
        </w:category>
        <w:types>
          <w:type w:val="bbPlcHdr"/>
        </w:types>
        <w:behaviors>
          <w:behavior w:val="content"/>
        </w:behaviors>
        <w:guid w:val="{32CAE5A0-18E7-4794-A22F-E8258045E378}"/>
      </w:docPartPr>
      <w:docPartBody>
        <w:p w:rsidR="007D236C" w:rsidRDefault="004E7DBA" w:rsidP="004E7DBA">
          <w:pPr>
            <w:pStyle w:val="AC1086A35C2846EFAB74B655A94D44481"/>
          </w:pPr>
          <w:r>
            <w:rPr>
              <w:rStyle w:val="Platshllartext"/>
            </w:rPr>
            <w:t xml:space="preserve"> </w:t>
          </w:r>
        </w:p>
      </w:docPartBody>
    </w:docPart>
    <w:docPart>
      <w:docPartPr>
        <w:name w:val="75EE310B50E84E7CBFD360BED799BCCE"/>
        <w:category>
          <w:name w:val="Allmänt"/>
          <w:gallery w:val="placeholder"/>
        </w:category>
        <w:types>
          <w:type w:val="bbPlcHdr"/>
        </w:types>
        <w:behaviors>
          <w:behavior w:val="content"/>
        </w:behaviors>
        <w:guid w:val="{D86FEEB4-F00A-479E-8B20-48477DBE9DE1}"/>
      </w:docPartPr>
      <w:docPartBody>
        <w:p w:rsidR="007D236C" w:rsidRDefault="004E7DBA" w:rsidP="004E7DBA">
          <w:pPr>
            <w:pStyle w:val="75EE310B50E84E7CBFD360BED799BCCE"/>
          </w:pPr>
          <w:r>
            <w:rPr>
              <w:rStyle w:val="Platshllartext"/>
            </w:rPr>
            <w:t xml:space="preserve"> </w:t>
          </w:r>
        </w:p>
      </w:docPartBody>
    </w:docPart>
    <w:docPart>
      <w:docPartPr>
        <w:name w:val="052614B6AA9E41FD83E793E1B231AEB9"/>
        <w:category>
          <w:name w:val="Allmänt"/>
          <w:gallery w:val="placeholder"/>
        </w:category>
        <w:types>
          <w:type w:val="bbPlcHdr"/>
        </w:types>
        <w:behaviors>
          <w:behavior w:val="content"/>
        </w:behaviors>
        <w:guid w:val="{F9791CD4-BBB5-4E28-9C5A-7FFC4A1F4482}"/>
      </w:docPartPr>
      <w:docPartBody>
        <w:p w:rsidR="007D236C" w:rsidRDefault="004E7DBA" w:rsidP="004E7DBA">
          <w:pPr>
            <w:pStyle w:val="052614B6AA9E41FD83E793E1B231AEB9"/>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DBA"/>
    <w:rsid w:val="004E7DBA"/>
    <w:rsid w:val="007D23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55A4ECCC1E54D519BCFEE4A6E0DB083">
    <w:name w:val="D55A4ECCC1E54D519BCFEE4A6E0DB083"/>
    <w:rsid w:val="004E7DBA"/>
  </w:style>
  <w:style w:type="character" w:styleId="Platshllartext">
    <w:name w:val="Placeholder Text"/>
    <w:basedOn w:val="Standardstycketeckensnitt"/>
    <w:uiPriority w:val="99"/>
    <w:semiHidden/>
    <w:rsid w:val="004E7DBA"/>
    <w:rPr>
      <w:noProof w:val="0"/>
      <w:color w:val="808080"/>
    </w:rPr>
  </w:style>
  <w:style w:type="paragraph" w:customStyle="1" w:styleId="BA44A3E84E8A478984F2488C4BFDE41C">
    <w:name w:val="BA44A3E84E8A478984F2488C4BFDE41C"/>
    <w:rsid w:val="004E7DBA"/>
  </w:style>
  <w:style w:type="paragraph" w:customStyle="1" w:styleId="FBE57C4B730C431A8EF2799D41EF7026">
    <w:name w:val="FBE57C4B730C431A8EF2799D41EF7026"/>
    <w:rsid w:val="004E7DBA"/>
  </w:style>
  <w:style w:type="paragraph" w:customStyle="1" w:styleId="1EDC17031A01442B9EC05F47DF5D57FB">
    <w:name w:val="1EDC17031A01442B9EC05F47DF5D57FB"/>
    <w:rsid w:val="004E7DBA"/>
  </w:style>
  <w:style w:type="paragraph" w:customStyle="1" w:styleId="875882D06D76450B838FEBD10C5A23E9">
    <w:name w:val="875882D06D76450B838FEBD10C5A23E9"/>
    <w:rsid w:val="004E7DBA"/>
  </w:style>
  <w:style w:type="paragraph" w:customStyle="1" w:styleId="D1FF7C1498F24C7CB6178DC0427CB64C">
    <w:name w:val="D1FF7C1498F24C7CB6178DC0427CB64C"/>
    <w:rsid w:val="004E7DBA"/>
  </w:style>
  <w:style w:type="paragraph" w:customStyle="1" w:styleId="CEC7F79AE7AC47249A0CF967155119CB">
    <w:name w:val="CEC7F79AE7AC47249A0CF967155119CB"/>
    <w:rsid w:val="004E7DBA"/>
  </w:style>
  <w:style w:type="paragraph" w:customStyle="1" w:styleId="74CBDEEDD83F4FE0A7AD4C5A091E5164">
    <w:name w:val="74CBDEEDD83F4FE0A7AD4C5A091E5164"/>
    <w:rsid w:val="004E7DBA"/>
  </w:style>
  <w:style w:type="paragraph" w:customStyle="1" w:styleId="BE09BF1BB34F48A8AC1C37530D986907">
    <w:name w:val="BE09BF1BB34F48A8AC1C37530D986907"/>
    <w:rsid w:val="004E7DBA"/>
  </w:style>
  <w:style w:type="paragraph" w:customStyle="1" w:styleId="AC1086A35C2846EFAB74B655A94D4448">
    <w:name w:val="AC1086A35C2846EFAB74B655A94D4448"/>
    <w:rsid w:val="004E7DBA"/>
  </w:style>
  <w:style w:type="paragraph" w:customStyle="1" w:styleId="75EE310B50E84E7CBFD360BED799BCCE">
    <w:name w:val="75EE310B50E84E7CBFD360BED799BCCE"/>
    <w:rsid w:val="004E7DBA"/>
  </w:style>
  <w:style w:type="paragraph" w:customStyle="1" w:styleId="D1FF7C1498F24C7CB6178DC0427CB64C1">
    <w:name w:val="D1FF7C1498F24C7CB6178DC0427CB64C1"/>
    <w:rsid w:val="004E7DB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C1086A35C2846EFAB74B655A94D44481">
    <w:name w:val="AC1086A35C2846EFAB74B655A94D44481"/>
    <w:rsid w:val="004E7DB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B0108114F1C49F6B770791830E1003D">
    <w:name w:val="8B0108114F1C49F6B770791830E1003D"/>
    <w:rsid w:val="004E7DBA"/>
  </w:style>
  <w:style w:type="paragraph" w:customStyle="1" w:styleId="359AF0D6FB944BD8AED7305E1291141A">
    <w:name w:val="359AF0D6FB944BD8AED7305E1291141A"/>
    <w:rsid w:val="004E7DBA"/>
  </w:style>
  <w:style w:type="paragraph" w:customStyle="1" w:styleId="F9E4028C9F2B4C3D8AB4E78E68D3245E">
    <w:name w:val="F9E4028C9F2B4C3D8AB4E78E68D3245E"/>
    <w:rsid w:val="004E7DBA"/>
  </w:style>
  <w:style w:type="paragraph" w:customStyle="1" w:styleId="FD73C9F0A565406B9707DA595FC2A581">
    <w:name w:val="FD73C9F0A565406B9707DA595FC2A581"/>
    <w:rsid w:val="004E7DBA"/>
  </w:style>
  <w:style w:type="paragraph" w:customStyle="1" w:styleId="91D08F3DE8EC479891519208113E85A6">
    <w:name w:val="91D08F3DE8EC479891519208113E85A6"/>
    <w:rsid w:val="004E7DBA"/>
  </w:style>
  <w:style w:type="paragraph" w:customStyle="1" w:styleId="831B21122F0844CFBA4A97D02104AA02">
    <w:name w:val="831B21122F0844CFBA4A97D02104AA02"/>
    <w:rsid w:val="004E7DBA"/>
  </w:style>
  <w:style w:type="paragraph" w:customStyle="1" w:styleId="40C9C2A4F117466D87DCA3A390499E81">
    <w:name w:val="40C9C2A4F117466D87DCA3A390499E81"/>
    <w:rsid w:val="004E7DBA"/>
  </w:style>
  <w:style w:type="paragraph" w:customStyle="1" w:styleId="AB65722D5D4744DDA5442A0611942402">
    <w:name w:val="AB65722D5D4744DDA5442A0611942402"/>
    <w:rsid w:val="004E7DBA"/>
  </w:style>
  <w:style w:type="paragraph" w:customStyle="1" w:styleId="42621F79CC9C46DCB705802A48FCF98B">
    <w:name w:val="42621F79CC9C46DCB705802A48FCF98B"/>
    <w:rsid w:val="004E7DBA"/>
  </w:style>
  <w:style w:type="paragraph" w:customStyle="1" w:styleId="052614B6AA9E41FD83E793E1B231AEB9">
    <w:name w:val="052614B6AA9E41FD83E793E1B231AEB9"/>
    <w:rsid w:val="004E7DBA"/>
  </w:style>
  <w:style w:type="paragraph" w:customStyle="1" w:styleId="BE142AD84D81493C94E61EC43BFEC5D0">
    <w:name w:val="BE142AD84D81493C94E61EC43BFEC5D0"/>
    <w:rsid w:val="004E7D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a45a6cd3-9e10-46cf-944d-5334efb63706</RD_Svarsid>
  </documentManagement>
</p:properties>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mso-contentType ?>
<customXsn xmlns="http://schemas.microsoft.com/office/2006/metadata/customXsn">
  <xsnLocation/>
  <cached>True</cached>
  <openByDefault>False</openByDefault>
  <xsnScope/>
</customXsn>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E3D3CFFE251F554D9D7E22624A3E889D" ma:contentTypeVersion="28" ma:contentTypeDescription="Skapa nytt dokument med möjlighet att välja RK-mall" ma:contentTypeScope="" ma:versionID="e2ca821cc1b6d7d3d14364da7294da56">
  <xsd:schema xmlns:xsd="http://www.w3.org/2001/XMLSchema" xmlns:xs="http://www.w3.org/2001/XMLSchema" xmlns:p="http://schemas.microsoft.com/office/2006/metadata/properties" xmlns:ns2="4e9c2f0c-7bf8-49af-8356-cbf363fc78a7" xmlns:ns4="cc625d36-bb37-4650-91b9-0c96159295ba" xmlns:ns5="18f3d968-6251-40b0-9f11-012b293496c2" xmlns:ns6="9c9941df-7074-4a92-bf99-225d24d78d61" xmlns:ns7="a9ec56ab-dea3-443b-ae99-35f2199b5204" targetNamespace="http://schemas.microsoft.com/office/2006/metadata/properties" ma:root="true" ma:fieldsID="6ff042c234260ccb280be42b260c406a" ns2:_="" ns4:_="" ns5:_="" ns6:_="" ns7:_="">
    <xsd:import namespace="4e9c2f0c-7bf8-49af-8356-cbf363fc78a7"/>
    <xsd:import namespace="cc625d36-bb37-4650-91b9-0c96159295ba"/>
    <xsd:import namespace="18f3d968-6251-40b0-9f11-012b293496c2"/>
    <xsd:import namespace="9c9941df-7074-4a92-bf99-225d24d78d61"/>
    <xsd:import namespace="a9ec56ab-dea3-443b-ae99-35f2199b5204"/>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a31beca4-e323-49a4-9396-14f198d16afa}" ma:internalName="TaxCatchAllLabel" ma:readOnly="true" ma:showField="CatchAllDataLabel" ma:web="ab22225b-3a3f-42a7-923a-a279dd85881a">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a31beca4-e323-49a4-9396-14f198d16afa}" ma:internalName="TaxCatchAll" ma:showField="CatchAllData" ma:web="ab22225b-3a3f-42a7-923a-a279dd85881a">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ec56ab-dea3-443b-ae99-35f2199b5204"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2021-04-21T00:00:00</HeaderDate>
    <Office/>
    <Dnr>UD2021/05490              UD2021/05561              UD2021/05562</Dnr>
    <ParagrafNr/>
    <DocumentTitle/>
    <VisitingAddress/>
    <Extra1/>
    <Extra2/>
    <Extra3>David Josefsson</Extra3>
    <Number/>
    <Recipient>Till riksdagen
</Recipient>
    <SenderText/>
    <DocNumber/>
    <Doclanguage>1053</Doclanguage>
    <Appendix/>
    <LogotypeName>RK_LOGO_SV_BW.emf</LogotypeName>
  </BaseInfo>
</DocumentInfo>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1192CA-C0E6-4F01-A200-B61D7A949A27}"/>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601D9E1C-99FA-4EBA-BCFC-8B7BC61E031F}"/>
</file>

<file path=customXml/itemProps4.xml><?xml version="1.0" encoding="utf-8"?>
<ds:datastoreItem xmlns:ds="http://schemas.openxmlformats.org/officeDocument/2006/customXml" ds:itemID="{CD284641-4BAD-417F-9EB0-97CD2D09A90F}">
  <ds:schemaRefs>
    <ds:schemaRef ds:uri="Microsoft.SharePoint.Taxonomy.ContentTypeSync"/>
  </ds:schemaRefs>
</ds:datastoreItem>
</file>

<file path=customXml/itemProps5.xml><?xml version="1.0" encoding="utf-8"?>
<ds:datastoreItem xmlns:ds="http://schemas.openxmlformats.org/officeDocument/2006/customXml" ds:itemID="{703D5E18-A15B-4D86-BA39-4451A31E3395}">
  <ds:schemaRefs>
    <ds:schemaRef ds:uri="http://schemas.microsoft.com/office/2006/metadata/customXsn"/>
  </ds:schemaRefs>
</ds:datastoreItem>
</file>

<file path=customXml/itemProps6.xml><?xml version="1.0" encoding="utf-8"?>
<ds:datastoreItem xmlns:ds="http://schemas.openxmlformats.org/officeDocument/2006/customXml" ds:itemID="{5BCB2E71-26CA-40F0-8FBA-4E6DF6FEED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9c9941df-7074-4a92-bf99-225d24d78d61"/>
    <ds:schemaRef ds:uri="a9ec56ab-dea3-443b-ae99-35f2199b52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F80F9D37-F0BA-4C60-AEEE-340E3859E310}"/>
</file>

<file path=customXml/itemProps8.xml><?xml version="1.0" encoding="utf-8"?>
<ds:datastoreItem xmlns:ds="http://schemas.openxmlformats.org/officeDocument/2006/customXml" ds:itemID="{1A7F9023-EFD3-49A9-BAC6-75B67CD59627}"/>
</file>

<file path=docProps/app.xml><?xml version="1.0" encoding="utf-8"?>
<Properties xmlns="http://schemas.openxmlformats.org/officeDocument/2006/extended-properties" xmlns:vt="http://schemas.openxmlformats.org/officeDocument/2006/docPropsVTypes">
  <Template>RK Basmall</Template>
  <TotalTime>0</TotalTime>
  <Pages>2</Pages>
  <Words>340</Words>
  <Characters>1808</Characters>
  <Application>Microsoft Office Word</Application>
  <DocSecurity>4</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2492 av D Josefsson (M), 2502 av B Söder (SD) och 2503 av M Wiechel (SD).docx</dc:title>
  <dc:subject/>
  <dc:creator>Sandra Alsén</dc:creator>
  <cp:keywords/>
  <dc:description/>
  <cp:lastModifiedBy>Eva-Lena Gustafsson</cp:lastModifiedBy>
  <cp:revision>2</cp:revision>
  <dcterms:created xsi:type="dcterms:W3CDTF">2021-04-21T06:06:00Z</dcterms:created>
  <dcterms:modified xsi:type="dcterms:W3CDTF">2021-04-21T06:06:00Z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8a59ab24-a614-4f41-a14f-7b413fc1a3d4</vt:lpwstr>
  </property>
</Properties>
</file>