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A1A13" w14:textId="77777777" w:rsidR="00250409" w:rsidRDefault="00250409" w:rsidP="00DA0661">
      <w:pPr>
        <w:pStyle w:val="Rubrik"/>
      </w:pPr>
      <w:bookmarkStart w:id="0" w:name="Start"/>
      <w:bookmarkEnd w:id="0"/>
      <w:r>
        <w:t xml:space="preserve">Svar på fråga 2019/20:413 av </w:t>
      </w:r>
      <w:r w:rsidRPr="00250409">
        <w:t>Magnus Jacobsson</w:t>
      </w:r>
      <w:r>
        <w:t xml:space="preserve"> (KD)</w:t>
      </w:r>
      <w:r>
        <w:br/>
      </w:r>
      <w:r w:rsidRPr="00250409">
        <w:t>En uppdatering av infrastrukturplaneringen</w:t>
      </w:r>
    </w:p>
    <w:p w14:paraId="51D72411" w14:textId="77777777" w:rsidR="00250409" w:rsidRDefault="00250409" w:rsidP="00250409">
      <w:pPr>
        <w:autoSpaceDE w:val="0"/>
        <w:autoSpaceDN w:val="0"/>
        <w:adjustRightInd w:val="0"/>
        <w:spacing w:after="0" w:line="240" w:lineRule="auto"/>
      </w:pPr>
      <w:r>
        <w:t xml:space="preserve">Magnus Jacobsson har frågat mig om </w:t>
      </w:r>
      <w:r w:rsidRPr="00250409">
        <w:t>när regeringen avser att ta initiativ till att uppdatera den nationella planen för transportinfrastrukturen.</w:t>
      </w:r>
    </w:p>
    <w:p w14:paraId="458F7FDC" w14:textId="77777777" w:rsidR="00250409" w:rsidRDefault="00250409" w:rsidP="00250409">
      <w:pPr>
        <w:autoSpaceDE w:val="0"/>
        <w:autoSpaceDN w:val="0"/>
        <w:adjustRightInd w:val="0"/>
        <w:spacing w:after="0" w:line="240" w:lineRule="auto"/>
      </w:pPr>
    </w:p>
    <w:p w14:paraId="2D28F30A" w14:textId="77777777" w:rsidR="00250409" w:rsidRPr="00821A89" w:rsidRDefault="000C0F9E" w:rsidP="00821A89">
      <w:pPr>
        <w:pStyle w:val="Brdtext"/>
      </w:pPr>
      <w:r w:rsidRPr="008335C5">
        <w:t xml:space="preserve">Arbetet med kommande nationell </w:t>
      </w:r>
      <w:r>
        <w:t>infrastruktur</w:t>
      </w:r>
      <w:r w:rsidRPr="008335C5">
        <w:t xml:space="preserve">planering bereds för närvarande inom Regeringskansliet. Just nu genomförs den beslutade nationella </w:t>
      </w:r>
      <w:r w:rsidR="009B6727">
        <w:t xml:space="preserve">trafikslagsövergripande </w:t>
      </w:r>
      <w:r w:rsidRPr="008335C5">
        <w:t xml:space="preserve">planen för </w:t>
      </w:r>
      <w:r>
        <w:t>transport</w:t>
      </w:r>
      <w:r w:rsidRPr="008335C5">
        <w:t>infrastruktur</w:t>
      </w:r>
      <w:r>
        <w:t>en för perioden</w:t>
      </w:r>
      <w:r w:rsidRPr="008335C5">
        <w:t xml:space="preserve"> 2018–2029 med </w:t>
      </w:r>
      <w:r>
        <w:t>satsningar</w:t>
      </w:r>
      <w:r w:rsidRPr="008335C5">
        <w:t xml:space="preserve"> på </w:t>
      </w:r>
      <w:r>
        <w:t xml:space="preserve">totalt över </w:t>
      </w:r>
      <w:r w:rsidRPr="008335C5">
        <w:t>700 miljarder kronor</w:t>
      </w:r>
      <w:r>
        <w:t xml:space="preserve">. Det är över 100 miljarder kronor mer än den föregående nationella planen som den borgerliga regeringen beslutade om. </w:t>
      </w:r>
    </w:p>
    <w:p w14:paraId="1700917D" w14:textId="77777777" w:rsidR="00250409" w:rsidRDefault="0025040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6BCE82788F2454DAE53462B77F9F278"/>
          </w:placeholder>
          <w:dataBinding w:prefixMappings="xmlns:ns0='http://lp/documentinfo/RK' " w:xpath="/ns0:DocumentInfo[1]/ns0:BaseInfo[1]/ns0:HeaderDate[1]" w:storeItemID="{3D4E6AB4-2CF8-4A98-A1C4-45C4D9435F0C}"/>
          <w:date w:fullDate="2019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C0F9E">
            <w:t>25 november 2019</w:t>
          </w:r>
        </w:sdtContent>
      </w:sdt>
    </w:p>
    <w:p w14:paraId="0BDA2D7F" w14:textId="77777777" w:rsidR="00250409" w:rsidRDefault="00250409" w:rsidP="004E7A8F">
      <w:pPr>
        <w:pStyle w:val="Brdtextutanavstnd"/>
      </w:pPr>
    </w:p>
    <w:p w14:paraId="4C1026BF" w14:textId="77777777" w:rsidR="00250409" w:rsidRDefault="00250409" w:rsidP="004E7A8F">
      <w:pPr>
        <w:pStyle w:val="Brdtextutanavstnd"/>
      </w:pPr>
    </w:p>
    <w:p w14:paraId="22AB3D6A" w14:textId="77777777" w:rsidR="00250409" w:rsidRDefault="00250409" w:rsidP="004E7A8F">
      <w:pPr>
        <w:pStyle w:val="Brdtextutanavstnd"/>
      </w:pPr>
    </w:p>
    <w:p w14:paraId="1E5FBEB0" w14:textId="77777777" w:rsidR="00250409" w:rsidRDefault="00250409" w:rsidP="00422A41">
      <w:pPr>
        <w:pStyle w:val="Brdtext"/>
      </w:pPr>
      <w:r>
        <w:t>Tomas Eneroth</w:t>
      </w:r>
    </w:p>
    <w:p w14:paraId="5A231BBC" w14:textId="77777777" w:rsidR="00250409" w:rsidRPr="00DB48AB" w:rsidRDefault="00250409" w:rsidP="00DB48AB">
      <w:pPr>
        <w:pStyle w:val="Brdtext"/>
      </w:pPr>
    </w:p>
    <w:sectPr w:rsidR="00250409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5AE47" w14:textId="77777777" w:rsidR="003C6683" w:rsidRDefault="003C6683" w:rsidP="00A87A54">
      <w:pPr>
        <w:spacing w:after="0" w:line="240" w:lineRule="auto"/>
      </w:pPr>
      <w:r>
        <w:separator/>
      </w:r>
    </w:p>
  </w:endnote>
  <w:endnote w:type="continuationSeparator" w:id="0">
    <w:p w14:paraId="253062C6" w14:textId="77777777" w:rsidR="003C6683" w:rsidRDefault="003C668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7C395B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FEBE52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5EFC8A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55340F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AF26E3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BD2D93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233E48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3A755F0" w14:textId="77777777" w:rsidTr="00C26068">
      <w:trPr>
        <w:trHeight w:val="227"/>
      </w:trPr>
      <w:tc>
        <w:tcPr>
          <w:tcW w:w="4074" w:type="dxa"/>
        </w:tcPr>
        <w:p w14:paraId="02E432C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77DE42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5989C8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2F20D" w14:textId="77777777" w:rsidR="003C6683" w:rsidRDefault="003C6683" w:rsidP="00A87A54">
      <w:pPr>
        <w:spacing w:after="0" w:line="240" w:lineRule="auto"/>
      </w:pPr>
      <w:r>
        <w:separator/>
      </w:r>
    </w:p>
  </w:footnote>
  <w:footnote w:type="continuationSeparator" w:id="0">
    <w:p w14:paraId="21057EA5" w14:textId="77777777" w:rsidR="003C6683" w:rsidRDefault="003C668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50409" w14:paraId="48F0F3DF" w14:textId="77777777" w:rsidTr="00C93EBA">
      <w:trPr>
        <w:trHeight w:val="227"/>
      </w:trPr>
      <w:tc>
        <w:tcPr>
          <w:tcW w:w="5534" w:type="dxa"/>
        </w:tcPr>
        <w:p w14:paraId="5991C996" w14:textId="77777777" w:rsidR="00250409" w:rsidRPr="007D73AB" w:rsidRDefault="00250409">
          <w:pPr>
            <w:pStyle w:val="Sidhuvud"/>
          </w:pPr>
        </w:p>
      </w:tc>
      <w:tc>
        <w:tcPr>
          <w:tcW w:w="3170" w:type="dxa"/>
          <w:vAlign w:val="bottom"/>
        </w:tcPr>
        <w:p w14:paraId="48EF6DB6" w14:textId="77777777" w:rsidR="00250409" w:rsidRPr="007D73AB" w:rsidRDefault="00250409" w:rsidP="00340DE0">
          <w:pPr>
            <w:pStyle w:val="Sidhuvud"/>
          </w:pPr>
        </w:p>
      </w:tc>
      <w:tc>
        <w:tcPr>
          <w:tcW w:w="1134" w:type="dxa"/>
        </w:tcPr>
        <w:p w14:paraId="2450C060" w14:textId="77777777" w:rsidR="00250409" w:rsidRDefault="00250409" w:rsidP="005A703A">
          <w:pPr>
            <w:pStyle w:val="Sidhuvud"/>
          </w:pPr>
        </w:p>
      </w:tc>
    </w:tr>
    <w:tr w:rsidR="00250409" w14:paraId="3700E396" w14:textId="77777777" w:rsidTr="00C93EBA">
      <w:trPr>
        <w:trHeight w:val="1928"/>
      </w:trPr>
      <w:tc>
        <w:tcPr>
          <w:tcW w:w="5534" w:type="dxa"/>
        </w:tcPr>
        <w:p w14:paraId="5EC89969" w14:textId="77777777" w:rsidR="00250409" w:rsidRPr="00340DE0" w:rsidRDefault="00250409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0B24475" w14:textId="77777777" w:rsidR="00250409" w:rsidRPr="00710A6C" w:rsidRDefault="00250409" w:rsidP="00EE3C0F">
          <w:pPr>
            <w:pStyle w:val="Sidhuvud"/>
            <w:rPr>
              <w:b/>
            </w:rPr>
          </w:pPr>
        </w:p>
        <w:p w14:paraId="61F92B3F" w14:textId="77777777" w:rsidR="00250409" w:rsidRDefault="00250409" w:rsidP="00EE3C0F">
          <w:pPr>
            <w:pStyle w:val="Sidhuvud"/>
          </w:pPr>
        </w:p>
        <w:p w14:paraId="2EFCFB8F" w14:textId="77777777" w:rsidR="00250409" w:rsidRDefault="00250409" w:rsidP="00EE3C0F">
          <w:pPr>
            <w:pStyle w:val="Sidhuvud"/>
          </w:pPr>
        </w:p>
        <w:p w14:paraId="3A4B7777" w14:textId="77777777" w:rsidR="00250409" w:rsidRDefault="0025040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AE105EB73F84D9581CADEA58F8BC041"/>
            </w:placeholder>
            <w:dataBinding w:prefixMappings="xmlns:ns0='http://lp/documentinfo/RK' " w:xpath="/ns0:DocumentInfo[1]/ns0:BaseInfo[1]/ns0:Dnr[1]" w:storeItemID="{3D4E6AB4-2CF8-4A98-A1C4-45C4D9435F0C}"/>
            <w:text/>
          </w:sdtPr>
          <w:sdtEndPr/>
          <w:sdtContent>
            <w:p w14:paraId="7C32D3E3" w14:textId="77777777" w:rsidR="00250409" w:rsidRDefault="00250409" w:rsidP="00EE3C0F">
              <w:pPr>
                <w:pStyle w:val="Sidhuvud"/>
              </w:pPr>
              <w:r>
                <w:t>I2019/02986/TP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2C6837970A348289FF9658A7E8CDA8D"/>
            </w:placeholder>
            <w:showingPlcHdr/>
            <w:dataBinding w:prefixMappings="xmlns:ns0='http://lp/documentinfo/RK' " w:xpath="/ns0:DocumentInfo[1]/ns0:BaseInfo[1]/ns0:DocNumber[1]" w:storeItemID="{3D4E6AB4-2CF8-4A98-A1C4-45C4D9435F0C}"/>
            <w:text/>
          </w:sdtPr>
          <w:sdtEndPr/>
          <w:sdtContent>
            <w:p w14:paraId="44F7AC7E" w14:textId="77777777" w:rsidR="00250409" w:rsidRDefault="0025040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A12F85" w14:textId="77777777" w:rsidR="00250409" w:rsidRDefault="00250409" w:rsidP="00EE3C0F">
          <w:pPr>
            <w:pStyle w:val="Sidhuvud"/>
          </w:pPr>
        </w:p>
      </w:tc>
      <w:tc>
        <w:tcPr>
          <w:tcW w:w="1134" w:type="dxa"/>
        </w:tcPr>
        <w:p w14:paraId="7EA8E1AC" w14:textId="77777777" w:rsidR="00250409" w:rsidRDefault="00250409" w:rsidP="0094502D">
          <w:pPr>
            <w:pStyle w:val="Sidhuvud"/>
          </w:pPr>
        </w:p>
        <w:p w14:paraId="2FE6741A" w14:textId="77777777" w:rsidR="00250409" w:rsidRPr="0094502D" w:rsidRDefault="00250409" w:rsidP="00EC71A6">
          <w:pPr>
            <w:pStyle w:val="Sidhuvud"/>
          </w:pPr>
        </w:p>
      </w:tc>
    </w:tr>
    <w:tr w:rsidR="00250409" w14:paraId="164F073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E24CA39050349C9A2A75C08A335228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827B8AD" w14:textId="77777777" w:rsidR="00250409" w:rsidRPr="00250409" w:rsidRDefault="00250409" w:rsidP="00340DE0">
              <w:pPr>
                <w:pStyle w:val="Sidhuvud"/>
                <w:rPr>
                  <w:b/>
                </w:rPr>
              </w:pPr>
              <w:r w:rsidRPr="00250409">
                <w:rPr>
                  <w:b/>
                </w:rPr>
                <w:t>Infrastrukturdepartementet</w:t>
              </w:r>
            </w:p>
            <w:p w14:paraId="66E48DC0" w14:textId="77777777" w:rsidR="00250409" w:rsidRPr="00340DE0" w:rsidRDefault="00250409" w:rsidP="00164581">
              <w:pPr>
                <w:pStyle w:val="Sidhuvud"/>
              </w:pPr>
              <w:r w:rsidRPr="00250409">
                <w:t>Infrastrukturministern</w:t>
              </w:r>
            </w:p>
          </w:tc>
        </w:sdtContent>
      </w:sdt>
      <w:sdt>
        <w:sdtPr>
          <w:rPr>
            <w:rFonts w:cstheme="majorHAnsi"/>
            <w:szCs w:val="19"/>
          </w:rPr>
          <w:alias w:val="Recipient"/>
          <w:tag w:val="ccRKShow_Recipient"/>
          <w:id w:val="-28344517"/>
          <w:placeholder>
            <w:docPart w:val="C10121C457FD47C8BA29EC6D8B8CA277"/>
          </w:placeholder>
          <w:dataBinding w:prefixMappings="xmlns:ns0='http://lp/documentinfo/RK' " w:xpath="/ns0:DocumentInfo[1]/ns0:BaseInfo[1]/ns0:Recipient[1]" w:storeItemID="{3D4E6AB4-2CF8-4A98-A1C4-45C4D9435F0C}"/>
          <w:text w:multiLine="1"/>
        </w:sdtPr>
        <w:sdtEndPr/>
        <w:sdtContent>
          <w:tc>
            <w:tcPr>
              <w:tcW w:w="3170" w:type="dxa"/>
            </w:tcPr>
            <w:p w14:paraId="691EF4D6" w14:textId="77777777" w:rsidR="00250409" w:rsidRDefault="00694D48" w:rsidP="00694D48">
              <w:pPr>
                <w:pStyle w:val="Sidhuvud"/>
              </w:pPr>
              <w:r w:rsidRPr="00821A89">
                <w:rPr>
                  <w:rFonts w:cstheme="majorHAnsi"/>
                  <w:szCs w:val="19"/>
                </w:rPr>
                <w:t>Till riksdagen</w:t>
              </w:r>
            </w:p>
          </w:tc>
        </w:sdtContent>
      </w:sdt>
      <w:tc>
        <w:tcPr>
          <w:tcW w:w="1134" w:type="dxa"/>
        </w:tcPr>
        <w:p w14:paraId="63A399C5" w14:textId="77777777" w:rsidR="00250409" w:rsidRDefault="00250409" w:rsidP="003E6020">
          <w:pPr>
            <w:pStyle w:val="Sidhuvud"/>
          </w:pPr>
        </w:p>
      </w:tc>
    </w:tr>
  </w:tbl>
  <w:p w14:paraId="70D48AF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0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0F9E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4581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4649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0409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6B06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6683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C4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23CA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4D48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1A89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727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8F6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28BB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500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7996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3C1C3D-DC6B-40B2-85BD-85BFA0B1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AE105EB73F84D9581CADEA58F8BC0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065E5B-B50E-4D1D-B420-68F3FAA1E6A8}"/>
      </w:docPartPr>
      <w:docPartBody>
        <w:p w:rsidR="00C67538" w:rsidRDefault="00846E5E" w:rsidP="00846E5E">
          <w:pPr>
            <w:pStyle w:val="8AE105EB73F84D9581CADEA58F8BC0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C6837970A348289FF9658A7E8CDA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EB2858-CA56-4D01-BC39-278F759AEAD2}"/>
      </w:docPartPr>
      <w:docPartBody>
        <w:p w:rsidR="00C67538" w:rsidRDefault="00846E5E" w:rsidP="00846E5E">
          <w:pPr>
            <w:pStyle w:val="32C6837970A348289FF9658A7E8CDA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24CA39050349C9A2A75C08A33522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75FB70-F237-4A45-96CC-021DD38F1572}"/>
      </w:docPartPr>
      <w:docPartBody>
        <w:p w:rsidR="00C67538" w:rsidRDefault="00846E5E" w:rsidP="00846E5E">
          <w:pPr>
            <w:pStyle w:val="1E24CA39050349C9A2A75C08A33522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0121C457FD47C8BA29EC6D8B8CA2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6A12A8-10D5-49E6-B5EB-1F9A68E1694B}"/>
      </w:docPartPr>
      <w:docPartBody>
        <w:p w:rsidR="00C67538" w:rsidRDefault="00846E5E" w:rsidP="00846E5E">
          <w:pPr>
            <w:pStyle w:val="C10121C457FD47C8BA29EC6D8B8CA2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BCE82788F2454DAE53462B77F9F2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A48FC2-0B98-49A1-8693-33DA426BD4AD}"/>
      </w:docPartPr>
      <w:docPartBody>
        <w:p w:rsidR="00C67538" w:rsidRDefault="00846E5E" w:rsidP="00846E5E">
          <w:pPr>
            <w:pStyle w:val="D6BCE82788F2454DAE53462B77F9F27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E5E"/>
    <w:rsid w:val="00846E5E"/>
    <w:rsid w:val="00A60A0C"/>
    <w:rsid w:val="00C6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1C024BF8D5746738309532D8CD56BB1">
    <w:name w:val="81C024BF8D5746738309532D8CD56BB1"/>
    <w:rsid w:val="00846E5E"/>
  </w:style>
  <w:style w:type="character" w:styleId="Platshllartext">
    <w:name w:val="Placeholder Text"/>
    <w:basedOn w:val="Standardstycketeckensnitt"/>
    <w:uiPriority w:val="99"/>
    <w:semiHidden/>
    <w:rsid w:val="00846E5E"/>
    <w:rPr>
      <w:noProof w:val="0"/>
      <w:color w:val="808080"/>
    </w:rPr>
  </w:style>
  <w:style w:type="paragraph" w:customStyle="1" w:styleId="AEFB11B868344614BD4FE6FFBA302079">
    <w:name w:val="AEFB11B868344614BD4FE6FFBA302079"/>
    <w:rsid w:val="00846E5E"/>
  </w:style>
  <w:style w:type="paragraph" w:customStyle="1" w:styleId="D4491C8C24B14ADCAF911E4D054D417E">
    <w:name w:val="D4491C8C24B14ADCAF911E4D054D417E"/>
    <w:rsid w:val="00846E5E"/>
  </w:style>
  <w:style w:type="paragraph" w:customStyle="1" w:styleId="EE55CB5A23884A62AF20820003A6E2B1">
    <w:name w:val="EE55CB5A23884A62AF20820003A6E2B1"/>
    <w:rsid w:val="00846E5E"/>
  </w:style>
  <w:style w:type="paragraph" w:customStyle="1" w:styleId="8AE105EB73F84D9581CADEA58F8BC041">
    <w:name w:val="8AE105EB73F84D9581CADEA58F8BC041"/>
    <w:rsid w:val="00846E5E"/>
  </w:style>
  <w:style w:type="paragraph" w:customStyle="1" w:styleId="32C6837970A348289FF9658A7E8CDA8D">
    <w:name w:val="32C6837970A348289FF9658A7E8CDA8D"/>
    <w:rsid w:val="00846E5E"/>
  </w:style>
  <w:style w:type="paragraph" w:customStyle="1" w:styleId="CCED31360BB44F96A17EA78664D1D249">
    <w:name w:val="CCED31360BB44F96A17EA78664D1D249"/>
    <w:rsid w:val="00846E5E"/>
  </w:style>
  <w:style w:type="paragraph" w:customStyle="1" w:styleId="402AB2BE4C6F4DACA9B8FC0825A823F3">
    <w:name w:val="402AB2BE4C6F4DACA9B8FC0825A823F3"/>
    <w:rsid w:val="00846E5E"/>
  </w:style>
  <w:style w:type="paragraph" w:customStyle="1" w:styleId="4CE41F0ABFCD4F569B75088BE9F9903C">
    <w:name w:val="4CE41F0ABFCD4F569B75088BE9F9903C"/>
    <w:rsid w:val="00846E5E"/>
  </w:style>
  <w:style w:type="paragraph" w:customStyle="1" w:styleId="1E24CA39050349C9A2A75C08A335228C">
    <w:name w:val="1E24CA39050349C9A2A75C08A335228C"/>
    <w:rsid w:val="00846E5E"/>
  </w:style>
  <w:style w:type="paragraph" w:customStyle="1" w:styleId="C10121C457FD47C8BA29EC6D8B8CA277">
    <w:name w:val="C10121C457FD47C8BA29EC6D8B8CA277"/>
    <w:rsid w:val="00846E5E"/>
  </w:style>
  <w:style w:type="paragraph" w:customStyle="1" w:styleId="A38EE905A9204F97A57E75945074B9D4">
    <w:name w:val="A38EE905A9204F97A57E75945074B9D4"/>
    <w:rsid w:val="00846E5E"/>
  </w:style>
  <w:style w:type="paragraph" w:customStyle="1" w:styleId="5BEB967C5A7348AB8FB2BAB1576CE3A7">
    <w:name w:val="5BEB967C5A7348AB8FB2BAB1576CE3A7"/>
    <w:rsid w:val="00846E5E"/>
  </w:style>
  <w:style w:type="paragraph" w:customStyle="1" w:styleId="3D9719E88ACA4A688B9DFA716C449E39">
    <w:name w:val="3D9719E88ACA4A688B9DFA716C449E39"/>
    <w:rsid w:val="00846E5E"/>
  </w:style>
  <w:style w:type="paragraph" w:customStyle="1" w:styleId="E6662A715A3547F6AD8B7415FF2054DC">
    <w:name w:val="E6662A715A3547F6AD8B7415FF2054DC"/>
    <w:rsid w:val="00846E5E"/>
  </w:style>
  <w:style w:type="paragraph" w:customStyle="1" w:styleId="1B9025753E394EB5B5E1A86A78144D5B">
    <w:name w:val="1B9025753E394EB5B5E1A86A78144D5B"/>
    <w:rsid w:val="00846E5E"/>
  </w:style>
  <w:style w:type="paragraph" w:customStyle="1" w:styleId="D6BCE82788F2454DAE53462B77F9F278">
    <w:name w:val="D6BCE82788F2454DAE53462B77F9F278"/>
    <w:rsid w:val="00846E5E"/>
  </w:style>
  <w:style w:type="paragraph" w:customStyle="1" w:styleId="C6CF7918AA8F43609AD2C95EBEE1909A">
    <w:name w:val="C6CF7918AA8F43609AD2C95EBEE1909A"/>
    <w:rsid w:val="00846E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2019-11-25T00:00:00</HeaderDate>
    <Office/>
    <Dnr>I2019/02986/TP</Dnr>
    <ParagrafNr/>
    <DocumentTitle/>
    <VisitingAddress/>
    <Extra1/>
    <Extra2/>
    <Extra3>Magnus Jacobsson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7329ef8e-d3a8-423b-8d11-6a9c6cb72254</RD_Svarsid>
  </documentManagement>
</p:properties>
</file>

<file path=customXml/itemProps1.xml><?xml version="1.0" encoding="utf-8"?>
<ds:datastoreItem xmlns:ds="http://schemas.openxmlformats.org/officeDocument/2006/customXml" ds:itemID="{94599FEF-6A72-4AD6-8D14-9B59A6CBF8CC}"/>
</file>

<file path=customXml/itemProps2.xml><?xml version="1.0" encoding="utf-8"?>
<ds:datastoreItem xmlns:ds="http://schemas.openxmlformats.org/officeDocument/2006/customXml" ds:itemID="{E10E1BCD-9101-47F2-8B93-2232A3D69594}"/>
</file>

<file path=customXml/itemProps3.xml><?xml version="1.0" encoding="utf-8"?>
<ds:datastoreItem xmlns:ds="http://schemas.openxmlformats.org/officeDocument/2006/customXml" ds:itemID="{7E22E061-1ED5-459F-905E-7D278D6FB98A}"/>
</file>

<file path=customXml/itemProps4.xml><?xml version="1.0" encoding="utf-8"?>
<ds:datastoreItem xmlns:ds="http://schemas.openxmlformats.org/officeDocument/2006/customXml" ds:itemID="{3D4E6AB4-2CF8-4A98-A1C4-45C4D9435F0C}"/>
</file>

<file path=customXml/itemProps5.xml><?xml version="1.0" encoding="utf-8"?>
<ds:datastoreItem xmlns:ds="http://schemas.openxmlformats.org/officeDocument/2006/customXml" ds:itemID="{F45A1417-3703-42C9-9682-CDA84335857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108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413 av Magnus Jacobsson (KD) En uppdatering av infrastrukturplaneringen.docx</dc:title>
  <dc:subject/>
  <dc:creator>Helena Braun Thörn</dc:creator>
  <cp:keywords/>
  <dc:description/>
  <cp:lastModifiedBy>Peter Kalliopuro</cp:lastModifiedBy>
  <cp:revision>2</cp:revision>
  <cp:lastPrinted>2019-11-18T08:48:00Z</cp:lastPrinted>
  <dcterms:created xsi:type="dcterms:W3CDTF">2019-11-20T14:08:00Z</dcterms:created>
  <dcterms:modified xsi:type="dcterms:W3CDTF">2019-11-20T14:08:00Z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