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90861" w14:textId="77777777" w:rsidR="00B6746D" w:rsidRDefault="00B6746D" w:rsidP="00B6746D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B6746D">
        <w:t>2019/20:874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028A6C20EE134863A5EE5B55B7CF2882"/>
          </w:placeholder>
          <w:dataBinding w:prefixMappings="xmlns:ns0='http://lp/documentinfo/RK' " w:xpath="/ns0:DocumentInfo[1]/ns0:BaseInfo[1]/ns0:Extra3[1]" w:storeItemID="{CC32A851-F4BF-4498-BEDB-D945824E4949}"/>
          <w:text/>
        </w:sdtPr>
        <w:sdtEndPr/>
        <w:sdtContent>
          <w:r w:rsidRPr="00B6746D">
            <w:t>Gudrun Brunegård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87F583CDCA248F3BDB37E47B2EDAC6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</w:r>
      <w:r w:rsidRPr="00B6746D">
        <w:t>Beslutsformen för etableringsstopp för konfessionella friskolor</w:t>
      </w:r>
    </w:p>
    <w:p w14:paraId="0D590862" w14:textId="7317AAA1" w:rsidR="00B6746D" w:rsidRDefault="00D63DC0" w:rsidP="00B6746D">
      <w:pPr>
        <w:autoSpaceDE w:val="0"/>
        <w:autoSpaceDN w:val="0"/>
        <w:adjustRightInd w:val="0"/>
        <w:spacing w:after="0" w:line="240" w:lineRule="auto"/>
      </w:pPr>
      <w:sdt>
        <w:sdtPr>
          <w:alias w:val="Frågeställare"/>
          <w:tag w:val="delete"/>
          <w:id w:val="-1635256365"/>
          <w:placeholder>
            <w:docPart w:val="F7A1F04CC4334BF9A92EEF981BA98B87"/>
          </w:placeholder>
          <w:dataBinding w:prefixMappings="xmlns:ns0='http://lp/documentinfo/RK' " w:xpath="/ns0:DocumentInfo[1]/ns0:BaseInfo[1]/ns0:Extra3[1]" w:storeItemID="{CC32A851-F4BF-4498-BEDB-D945824E4949}"/>
          <w:text/>
        </w:sdtPr>
        <w:sdtEndPr/>
        <w:sdtContent>
          <w:r w:rsidR="00B6746D">
            <w:t>Gudrun Brunegård</w:t>
          </w:r>
        </w:sdtContent>
      </w:sdt>
      <w:r w:rsidR="00B6746D">
        <w:t xml:space="preserve"> har frågat mig om </w:t>
      </w:r>
      <w:r w:rsidR="00B6746D" w:rsidRPr="00B6746D">
        <w:t>regeringen avser att införa etablerings</w:t>
      </w:r>
      <w:r w:rsidR="00D01D2A">
        <w:softHyphen/>
      </w:r>
      <w:r w:rsidR="00B6746D" w:rsidRPr="00B6746D">
        <w:t>stopp i form av lag eller förordning för friskolor med konfessionell inriktning.</w:t>
      </w:r>
    </w:p>
    <w:p w14:paraId="0D590863" w14:textId="77777777" w:rsidR="00A83FDD" w:rsidRDefault="00A83FDD" w:rsidP="00B6746D">
      <w:pPr>
        <w:autoSpaceDE w:val="0"/>
        <w:autoSpaceDN w:val="0"/>
        <w:adjustRightInd w:val="0"/>
        <w:spacing w:after="0" w:line="240" w:lineRule="auto"/>
      </w:pPr>
    </w:p>
    <w:p w14:paraId="0E1662D7" w14:textId="49C7EBCC" w:rsidR="00F51437" w:rsidRDefault="00F51437" w:rsidP="00F51437">
      <w:pPr>
        <w:autoSpaceDE w:val="0"/>
        <w:autoSpaceDN w:val="0"/>
        <w:adjustRightInd w:val="0"/>
        <w:spacing w:after="0" w:line="240" w:lineRule="auto"/>
      </w:pPr>
      <w:r>
        <w:t xml:space="preserve">Regeringen beslutade i mars 2018 om </w:t>
      </w:r>
      <w:r w:rsidR="009E2600">
        <w:t>ett uppdrag</w:t>
      </w:r>
      <w:r>
        <w:t xml:space="preserve"> till en särskild utredare att analysera regelverket för konfessionella inslag i skolväsendet. Bland annat skulle utredaren analysera vad som kan anses följa av Europakonventionen, andra internationella åtaganden om mänskliga rättigheter och regerings</w:t>
      </w:r>
      <w:r w:rsidR="00D01D2A">
        <w:softHyphen/>
      </w:r>
      <w:r>
        <w:t xml:space="preserve">formen, i relation till konfessionella inslag i skola, förskola och fritidshem, oavsett om huvudmannen är offentlig eller enskild (dir. 2018:15). </w:t>
      </w:r>
    </w:p>
    <w:p w14:paraId="4DC15CEA" w14:textId="77777777" w:rsidR="00F51437" w:rsidRDefault="00F51437" w:rsidP="000B2BF4">
      <w:pPr>
        <w:autoSpaceDE w:val="0"/>
        <w:autoSpaceDN w:val="0"/>
        <w:adjustRightInd w:val="0"/>
        <w:spacing w:after="0" w:line="240" w:lineRule="auto"/>
      </w:pPr>
    </w:p>
    <w:p w14:paraId="0D590866" w14:textId="50C4890E" w:rsidR="000B2BF4" w:rsidRPr="00A83FDD" w:rsidRDefault="000B2BF4" w:rsidP="000B2BF4">
      <w:pPr>
        <w:autoSpaceDE w:val="0"/>
        <w:autoSpaceDN w:val="0"/>
        <w:adjustRightInd w:val="0"/>
        <w:spacing w:after="0" w:line="240" w:lineRule="auto"/>
      </w:pPr>
      <w:r>
        <w:t xml:space="preserve">I den </w:t>
      </w:r>
      <w:r w:rsidR="00473411">
        <w:t xml:space="preserve">sakpolitiska </w:t>
      </w:r>
      <w:r>
        <w:t>överenskommelse</w:t>
      </w:r>
      <w:r w:rsidR="009E2600">
        <w:t>n</w:t>
      </w:r>
      <w:r>
        <w:t xml:space="preserve"> som slutits </w:t>
      </w:r>
      <w:r w:rsidR="009E2600">
        <w:t xml:space="preserve">i januari 2019 </w:t>
      </w:r>
      <w:r>
        <w:t>mellan Socialdemo</w:t>
      </w:r>
      <w:r>
        <w:softHyphen/>
      </w:r>
      <w:r w:rsidRPr="00A56B45">
        <w:t xml:space="preserve">kraterna, Centerpartiet, Liberalerna och Miljöpartiet de gröna framgår att </w:t>
      </w:r>
      <w:r>
        <w:t>e</w:t>
      </w:r>
      <w:r w:rsidRPr="00476425">
        <w:t xml:space="preserve">tt etableringsstopp </w:t>
      </w:r>
      <w:r>
        <w:t xml:space="preserve">ska </w:t>
      </w:r>
      <w:r w:rsidRPr="00476425">
        <w:t>inför</w:t>
      </w:r>
      <w:r>
        <w:t>a</w:t>
      </w:r>
      <w:r w:rsidRPr="00476425">
        <w:t>s för fristående grund- och gymnasie</w:t>
      </w:r>
      <w:r w:rsidR="00D01D2A">
        <w:softHyphen/>
      </w:r>
      <w:r w:rsidRPr="00476425">
        <w:t>skolor med konfessionell inriktning</w:t>
      </w:r>
      <w:r>
        <w:t xml:space="preserve"> samt att b</w:t>
      </w:r>
      <w:r w:rsidRPr="00476425">
        <w:t>efintliga skolor med konfessionell inriktning ska kontrolleras bättre</w:t>
      </w:r>
      <w:r>
        <w:t xml:space="preserve">. </w:t>
      </w:r>
      <w:r w:rsidR="009E2600">
        <w:t xml:space="preserve">I </w:t>
      </w:r>
      <w:r w:rsidR="005E287E">
        <w:t xml:space="preserve">maj 2019 </w:t>
      </w:r>
      <w:r w:rsidR="009E2600">
        <w:t xml:space="preserve">beslutade regeringen ett tilläggsuppdrag till utredningen som innebär </w:t>
      </w:r>
      <w:r w:rsidR="005E287E">
        <w:t xml:space="preserve">att </w:t>
      </w:r>
      <w:r w:rsidR="009E2600">
        <w:t xml:space="preserve">de ska </w:t>
      </w:r>
      <w:r w:rsidR="005E287E">
        <w:t>lämna sådana författningsförslag som behövs för att ett etableringsstopp för fri</w:t>
      </w:r>
      <w:r w:rsidR="00D01D2A">
        <w:softHyphen/>
      </w:r>
      <w:r w:rsidR="005E287E">
        <w:t>stående skolor med konfessionell inriktning ska kunna införas (dir. 2019:25). Vidare skulle utred</w:t>
      </w:r>
      <w:r w:rsidR="009E2600">
        <w:t>ningen</w:t>
      </w:r>
      <w:r w:rsidR="005E287E">
        <w:t xml:space="preserve"> </w:t>
      </w:r>
      <w:r w:rsidR="005E287E" w:rsidRPr="005E287E">
        <w:t>analysera och redovisa vilka eventuella konse</w:t>
      </w:r>
      <w:r w:rsidR="00D01D2A">
        <w:softHyphen/>
      </w:r>
      <w:r w:rsidR="005E287E" w:rsidRPr="005E287E">
        <w:t>kvenser dessa författningsändringar kan få, bl.a. i förhållande till grundlag, EU-rätten och Sveriges internationella åtaganden samt för befintliga fristående skolor med konfessionell inriktning.</w:t>
      </w:r>
    </w:p>
    <w:p w14:paraId="0D590867" w14:textId="77777777" w:rsidR="000B2BF4" w:rsidRDefault="000B2BF4" w:rsidP="00CF795E">
      <w:pPr>
        <w:autoSpaceDE w:val="0"/>
        <w:autoSpaceDN w:val="0"/>
        <w:adjustRightInd w:val="0"/>
        <w:spacing w:after="0" w:line="240" w:lineRule="auto"/>
      </w:pPr>
    </w:p>
    <w:p w14:paraId="0D590869" w14:textId="43E20232" w:rsidR="000B2BF4" w:rsidRDefault="00F51437" w:rsidP="00A83FDD">
      <w:pPr>
        <w:autoSpaceDE w:val="0"/>
        <w:autoSpaceDN w:val="0"/>
        <w:adjustRightInd w:val="0"/>
        <w:spacing w:after="0" w:line="240" w:lineRule="auto"/>
      </w:pPr>
      <w:r>
        <w:t xml:space="preserve">Den </w:t>
      </w:r>
      <w:r w:rsidR="00A83FDD" w:rsidRPr="00A83FDD">
        <w:t xml:space="preserve">8 januari 2020 </w:t>
      </w:r>
      <w:r w:rsidR="00244D53">
        <w:t xml:space="preserve">emottog regeringen </w:t>
      </w:r>
      <w:r w:rsidR="00A83FDD" w:rsidRPr="00A83FDD">
        <w:t>b</w:t>
      </w:r>
      <w:r w:rsidR="00A83FDD">
        <w:t>etänkandet Nya regler för skolor med konfessionell inriktning</w:t>
      </w:r>
      <w:r w:rsidR="00E11DF4">
        <w:t xml:space="preserve"> (SOU 2019:64)</w:t>
      </w:r>
      <w:r w:rsidR="00AC4535">
        <w:t xml:space="preserve">. </w:t>
      </w:r>
      <w:r w:rsidR="00C673B5">
        <w:t>Utred</w:t>
      </w:r>
      <w:r w:rsidR="002302B4">
        <w:t>aren</w:t>
      </w:r>
      <w:r w:rsidR="00C673B5">
        <w:t xml:space="preserve"> har i enlighet med sitt direktiv lämnat sådana författningsförslag</w:t>
      </w:r>
      <w:r>
        <w:t>, i form av ändringar i lag,</w:t>
      </w:r>
      <w:r w:rsidR="00C673B5">
        <w:t xml:space="preserve"> som behövs för att ett etableringsstopp för fristående skolor med konfessionell inriktning ska kunna införas. </w:t>
      </w:r>
      <w:r w:rsidR="00AC4535">
        <w:t xml:space="preserve">Betänkandet </w:t>
      </w:r>
      <w:r w:rsidR="00A83FDD">
        <w:t xml:space="preserve">ska </w:t>
      </w:r>
      <w:r w:rsidR="00AC4535">
        <w:t xml:space="preserve">nu </w:t>
      </w:r>
      <w:r w:rsidR="00A83FDD">
        <w:t>remitteras</w:t>
      </w:r>
      <w:r w:rsidR="00442337">
        <w:t xml:space="preserve"> </w:t>
      </w:r>
      <w:r w:rsidR="00257B76">
        <w:t>till</w:t>
      </w:r>
      <w:r w:rsidR="00A83FDD">
        <w:t xml:space="preserve"> </w:t>
      </w:r>
      <w:r w:rsidR="00442337">
        <w:t>e</w:t>
      </w:r>
      <w:r w:rsidR="00A83FDD">
        <w:t xml:space="preserve">tt brett urval </w:t>
      </w:r>
      <w:r w:rsidR="00A83FDD">
        <w:lastRenderedPageBreak/>
        <w:t xml:space="preserve">av myndigheter, kommuner och organisationer </w:t>
      </w:r>
      <w:r w:rsidR="00257B76">
        <w:t xml:space="preserve">för att </w:t>
      </w:r>
      <w:r w:rsidR="00001AB2">
        <w:t xml:space="preserve">regeringen </w:t>
      </w:r>
      <w:r w:rsidR="00257B76">
        <w:t xml:space="preserve">ska få </w:t>
      </w:r>
      <w:r w:rsidR="00001AB2">
        <w:t xml:space="preserve">ett </w:t>
      </w:r>
      <w:r w:rsidR="00E31DBB">
        <w:t xml:space="preserve">omfångsrikt </w:t>
      </w:r>
      <w:r w:rsidR="008D123C">
        <w:t>berednings</w:t>
      </w:r>
      <w:r w:rsidR="00001AB2" w:rsidRPr="00D64007">
        <w:t xml:space="preserve">underlag för </w:t>
      </w:r>
      <w:r w:rsidR="00001AB2">
        <w:t>det fortsatta arbetet</w:t>
      </w:r>
      <w:r w:rsidR="00001AB2" w:rsidRPr="00D64007">
        <w:t>.</w:t>
      </w:r>
    </w:p>
    <w:p w14:paraId="0D59086A" w14:textId="77777777" w:rsidR="000B2BF4" w:rsidRDefault="000B2BF4" w:rsidP="00B6746D">
      <w:pPr>
        <w:autoSpaceDE w:val="0"/>
        <w:autoSpaceDN w:val="0"/>
        <w:adjustRightInd w:val="0"/>
        <w:spacing w:after="0" w:line="240" w:lineRule="auto"/>
      </w:pPr>
    </w:p>
    <w:p w14:paraId="0D59086B" w14:textId="6466ECD7" w:rsidR="00A83FDD" w:rsidRPr="00B6746D" w:rsidRDefault="00001AB2" w:rsidP="00B6746D">
      <w:pPr>
        <w:autoSpaceDE w:val="0"/>
        <w:autoSpaceDN w:val="0"/>
        <w:adjustRightInd w:val="0"/>
        <w:spacing w:after="0" w:line="240" w:lineRule="auto"/>
      </w:pPr>
      <w:r>
        <w:t xml:space="preserve">Regeringen </w:t>
      </w:r>
      <w:r w:rsidR="005E287E">
        <w:t xml:space="preserve">kan inte </w:t>
      </w:r>
      <w:r>
        <w:t xml:space="preserve">föregå remittering och </w:t>
      </w:r>
      <w:r w:rsidR="008D123C">
        <w:t xml:space="preserve">fortsatt </w:t>
      </w:r>
      <w:r>
        <w:t xml:space="preserve">beredning av </w:t>
      </w:r>
      <w:r w:rsidR="000B2BF4">
        <w:t>utredningen</w:t>
      </w:r>
      <w:r w:rsidR="00AC4535">
        <w:t>s</w:t>
      </w:r>
      <w:r w:rsidR="000B2BF4">
        <w:t xml:space="preserve"> förslag</w:t>
      </w:r>
      <w:r w:rsidR="005E287E">
        <w:t xml:space="preserve"> utan avvaktar resultatet av </w:t>
      </w:r>
      <w:r w:rsidR="00257B76">
        <w:t>denna</w:t>
      </w:r>
      <w:r>
        <w:t xml:space="preserve">. </w:t>
      </w:r>
    </w:p>
    <w:p w14:paraId="0D59086C" w14:textId="77777777" w:rsidR="00B6746D" w:rsidRPr="00B6746D" w:rsidRDefault="00B6746D" w:rsidP="00B6746D">
      <w:pPr>
        <w:autoSpaceDE w:val="0"/>
        <w:autoSpaceDN w:val="0"/>
        <w:adjustRightInd w:val="0"/>
        <w:spacing w:after="0" w:line="240" w:lineRule="auto"/>
      </w:pPr>
    </w:p>
    <w:p w14:paraId="0D59086D" w14:textId="55F7E471" w:rsidR="00B6746D" w:rsidRDefault="00B6746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AF32580412F45B1990389DEFDB395D0"/>
          </w:placeholder>
          <w:dataBinding w:prefixMappings="xmlns:ns0='http://lp/documentinfo/RK' " w:xpath="/ns0:DocumentInfo[1]/ns0:BaseInfo[1]/ns0:HeaderDate[1]" w:storeItemID="{CC32A851-F4BF-4498-BEDB-D945824E4949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63DC0">
            <w:t>1</w:t>
          </w:r>
          <w:r w:rsidR="00D63DC0">
            <w:t>2</w:t>
          </w:r>
          <w:r w:rsidR="00D63DC0">
            <w:t xml:space="preserve"> februari 2020</w:t>
          </w:r>
        </w:sdtContent>
      </w:sdt>
    </w:p>
    <w:p w14:paraId="0D59086E" w14:textId="77777777" w:rsidR="00B6746D" w:rsidRDefault="00B6746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A510B7520DF4B2B8A9C0563DDC31787"/>
        </w:placeholder>
        <w:dataBinding w:prefixMappings="xmlns:ns0='http://lp/documentinfo/RK' " w:xpath="/ns0:DocumentInfo[1]/ns0:BaseInfo[1]/ns0:TopSender[1]" w:storeItemID="{CC32A851-F4BF-4498-BEDB-D945824E4949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0D59086F" w14:textId="77777777" w:rsidR="00B6746D" w:rsidRDefault="000B2BF4" w:rsidP="00422A41">
          <w:pPr>
            <w:pStyle w:val="Brdtext"/>
          </w:pPr>
          <w:r>
            <w:t>Anna Ekström</w:t>
          </w:r>
        </w:p>
      </w:sdtContent>
    </w:sdt>
    <w:p w14:paraId="0D590870" w14:textId="77777777" w:rsidR="00B6746D" w:rsidRPr="00F51437" w:rsidRDefault="00B6746D" w:rsidP="00DB48AB">
      <w:pPr>
        <w:pStyle w:val="Brdtext"/>
      </w:pPr>
    </w:p>
    <w:sectPr w:rsidR="00B6746D" w:rsidRPr="00F5143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A6928" w14:textId="77777777" w:rsidR="00276682" w:rsidRDefault="00276682" w:rsidP="00A87A54">
      <w:pPr>
        <w:spacing w:after="0" w:line="240" w:lineRule="auto"/>
      </w:pPr>
      <w:r>
        <w:separator/>
      </w:r>
    </w:p>
  </w:endnote>
  <w:endnote w:type="continuationSeparator" w:id="0">
    <w:p w14:paraId="4C79D2F9" w14:textId="77777777" w:rsidR="00276682" w:rsidRDefault="0027668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59087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D59087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D59087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5908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D59087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5908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59088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590892" w14:textId="77777777" w:rsidTr="00C26068">
      <w:trPr>
        <w:trHeight w:val="227"/>
      </w:trPr>
      <w:tc>
        <w:tcPr>
          <w:tcW w:w="4074" w:type="dxa"/>
        </w:tcPr>
        <w:p w14:paraId="0D59089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59089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59089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498A1" w14:textId="77777777" w:rsidR="00276682" w:rsidRDefault="00276682" w:rsidP="00A87A54">
      <w:pPr>
        <w:spacing w:after="0" w:line="240" w:lineRule="auto"/>
      </w:pPr>
      <w:r>
        <w:separator/>
      </w:r>
    </w:p>
  </w:footnote>
  <w:footnote w:type="continuationSeparator" w:id="0">
    <w:p w14:paraId="0EA0DDF1" w14:textId="77777777" w:rsidR="00276682" w:rsidRDefault="0027668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6746D" w14:paraId="0D59087D" w14:textId="77777777" w:rsidTr="00C93EBA">
      <w:trPr>
        <w:trHeight w:val="227"/>
      </w:trPr>
      <w:tc>
        <w:tcPr>
          <w:tcW w:w="5534" w:type="dxa"/>
        </w:tcPr>
        <w:p w14:paraId="0D59087A" w14:textId="77777777" w:rsidR="00B6746D" w:rsidRPr="007D73AB" w:rsidRDefault="00B6746D">
          <w:pPr>
            <w:pStyle w:val="Sidhuvud"/>
          </w:pPr>
        </w:p>
      </w:tc>
      <w:tc>
        <w:tcPr>
          <w:tcW w:w="3170" w:type="dxa"/>
          <w:vAlign w:val="bottom"/>
        </w:tcPr>
        <w:p w14:paraId="0D59087B" w14:textId="77777777" w:rsidR="00B6746D" w:rsidRPr="007D73AB" w:rsidRDefault="00B6746D" w:rsidP="00340DE0">
          <w:pPr>
            <w:pStyle w:val="Sidhuvud"/>
          </w:pPr>
        </w:p>
      </w:tc>
      <w:tc>
        <w:tcPr>
          <w:tcW w:w="1134" w:type="dxa"/>
        </w:tcPr>
        <w:p w14:paraId="0D59087C" w14:textId="77777777" w:rsidR="00B6746D" w:rsidRDefault="00B6746D" w:rsidP="005A703A">
          <w:pPr>
            <w:pStyle w:val="Sidhuvud"/>
          </w:pPr>
        </w:p>
      </w:tc>
    </w:tr>
    <w:tr w:rsidR="00B6746D" w14:paraId="0D590887" w14:textId="77777777" w:rsidTr="00C93EBA">
      <w:trPr>
        <w:trHeight w:val="1928"/>
      </w:trPr>
      <w:tc>
        <w:tcPr>
          <w:tcW w:w="5534" w:type="dxa"/>
        </w:tcPr>
        <w:p w14:paraId="0D59087E" w14:textId="77777777" w:rsidR="00B6746D" w:rsidRPr="00340DE0" w:rsidRDefault="00B6746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D590894" wp14:editId="0D59089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59087F" w14:textId="77777777" w:rsidR="00B6746D" w:rsidRPr="00710A6C" w:rsidRDefault="00B6746D" w:rsidP="00EE3C0F">
          <w:pPr>
            <w:pStyle w:val="Sidhuvud"/>
            <w:rPr>
              <w:b/>
            </w:rPr>
          </w:pPr>
        </w:p>
        <w:p w14:paraId="0D590880" w14:textId="77777777" w:rsidR="00B6746D" w:rsidRDefault="00B6746D" w:rsidP="00EE3C0F">
          <w:pPr>
            <w:pStyle w:val="Sidhuvud"/>
          </w:pPr>
        </w:p>
        <w:p w14:paraId="0D590881" w14:textId="77777777" w:rsidR="00B6746D" w:rsidRDefault="00B6746D" w:rsidP="00EE3C0F">
          <w:pPr>
            <w:pStyle w:val="Sidhuvud"/>
          </w:pPr>
        </w:p>
        <w:p w14:paraId="0D590882" w14:textId="77777777" w:rsidR="00B6746D" w:rsidRDefault="00B6746D" w:rsidP="00EE3C0F">
          <w:pPr>
            <w:pStyle w:val="Sidhuvud"/>
          </w:pPr>
        </w:p>
        <w:p w14:paraId="0D590883" w14:textId="77777777" w:rsidR="00B6746D" w:rsidRDefault="00D63DC0" w:rsidP="00EE3C0F">
          <w:pPr>
            <w:pStyle w:val="Sidhuvud"/>
          </w:pPr>
          <w:sdt>
            <w:sdtPr>
              <w:rPr>
                <w:sz w:val="20"/>
                <w:szCs w:val="20"/>
              </w:rPr>
              <w:alias w:val="Dnr"/>
              <w:tag w:val="ccRKShow_Dnr"/>
              <w:id w:val="-829283628"/>
              <w:placeholder>
                <w:docPart w:val="A85CA4D3E08D4E30B859DCE7323D4E65"/>
              </w:placeholder>
              <w:showingPlcHdr/>
              <w:dataBinding w:prefixMappings="xmlns:ns0='http://lp/documentinfo/RK' " w:xpath="/ns0:DocumentInfo[1]/ns0:BaseInfo[1]/ns0:Dnr[1]" w:storeItemID="{CC32A851-F4BF-4498-BEDB-D945824E4949}"/>
              <w:text/>
            </w:sdtPr>
            <w:sdtEndPr>
              <w:rPr>
                <w:rFonts w:ascii="Arial" w:hAnsi="Arial" w:cs="Arial"/>
              </w:rPr>
            </w:sdtEndPr>
            <w:sdtContent>
              <w:r w:rsidR="00A80B10">
                <w:rPr>
                  <w:rStyle w:val="Platshllartext"/>
                </w:rPr>
                <w:t xml:space="preserve"> </w:t>
              </w:r>
            </w:sdtContent>
          </w:sdt>
          <w:r w:rsidR="00A80B10">
            <w:rPr>
              <w:rFonts w:ascii="Arial" w:hAnsi="Arial" w:cs="Arial"/>
              <w:sz w:val="20"/>
              <w:szCs w:val="20"/>
            </w:rPr>
            <w:t>U2020/00335/S</w:t>
          </w:r>
          <w:sdt>
            <w:sdtPr>
              <w:alias w:val="DocNumber"/>
              <w:tag w:val="DocNumber"/>
              <w:id w:val="1726028884"/>
              <w:placeholder>
                <w:docPart w:val="4CDFCDE179F049D6869E4820ADE3A500"/>
              </w:placeholder>
              <w:showingPlcHdr/>
              <w:dataBinding w:prefixMappings="xmlns:ns0='http://lp/documentinfo/RK' " w:xpath="/ns0:DocumentInfo[1]/ns0:BaseInfo[1]/ns0:DocNumber[1]" w:storeItemID="{CC32A851-F4BF-4498-BEDB-D945824E4949}"/>
              <w:text/>
            </w:sdtPr>
            <w:sdtEndPr/>
            <w:sdtContent>
              <w:r w:rsidR="00B6746D">
                <w:rPr>
                  <w:rStyle w:val="Platshllartext"/>
                </w:rPr>
                <w:t xml:space="preserve"> </w:t>
              </w:r>
            </w:sdtContent>
          </w:sdt>
        </w:p>
        <w:p w14:paraId="0D590884" w14:textId="77777777" w:rsidR="00B6746D" w:rsidRDefault="00B6746D" w:rsidP="00EE3C0F">
          <w:pPr>
            <w:pStyle w:val="Sidhuvud"/>
          </w:pPr>
        </w:p>
      </w:tc>
      <w:tc>
        <w:tcPr>
          <w:tcW w:w="1134" w:type="dxa"/>
        </w:tcPr>
        <w:p w14:paraId="0D590885" w14:textId="77777777" w:rsidR="00B6746D" w:rsidRDefault="00B6746D" w:rsidP="0094502D">
          <w:pPr>
            <w:pStyle w:val="Sidhuvud"/>
          </w:pPr>
        </w:p>
        <w:p w14:paraId="0D590886" w14:textId="77777777" w:rsidR="00B6746D" w:rsidRPr="0094502D" w:rsidRDefault="00B6746D" w:rsidP="00EC71A6">
          <w:pPr>
            <w:pStyle w:val="Sidhuvud"/>
          </w:pPr>
        </w:p>
      </w:tc>
    </w:tr>
    <w:tr w:rsidR="00B6746D" w14:paraId="0D59088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6BE40597B82403DAC9618871B984D8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590888" w14:textId="77777777" w:rsidR="000B2BF4" w:rsidRPr="000B2BF4" w:rsidRDefault="000B2BF4" w:rsidP="00340DE0">
              <w:pPr>
                <w:pStyle w:val="Sidhuvud"/>
                <w:rPr>
                  <w:b/>
                </w:rPr>
              </w:pPr>
              <w:r w:rsidRPr="000B2BF4">
                <w:rPr>
                  <w:b/>
                </w:rPr>
                <w:t>Utbildningsdepartementet</w:t>
              </w:r>
            </w:p>
            <w:p w14:paraId="5ABF269B" w14:textId="77777777" w:rsidR="007C0F01" w:rsidRDefault="000B2BF4" w:rsidP="00340DE0">
              <w:pPr>
                <w:pStyle w:val="Sidhuvud"/>
              </w:pPr>
              <w:r w:rsidRPr="000B2BF4">
                <w:t>Utbildningsministern</w:t>
              </w:r>
            </w:p>
            <w:p w14:paraId="0DC9AC1B" w14:textId="43E1659C" w:rsidR="007C0F01" w:rsidRDefault="007C0F01" w:rsidP="00340DE0">
              <w:pPr>
                <w:pStyle w:val="Sidhuvud"/>
              </w:pPr>
            </w:p>
            <w:p w14:paraId="76DE3C92" w14:textId="77777777" w:rsidR="007C0F01" w:rsidRDefault="007C0F01" w:rsidP="00340DE0">
              <w:pPr>
                <w:pStyle w:val="Sidhuvud"/>
              </w:pPr>
            </w:p>
            <w:p w14:paraId="0D590889" w14:textId="0CDC34B2" w:rsidR="00B6746D" w:rsidRPr="00340DE0" w:rsidRDefault="00B6746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59F76156F842A3AE2C398494DF522D"/>
          </w:placeholder>
          <w:dataBinding w:prefixMappings="xmlns:ns0='http://lp/documentinfo/RK' " w:xpath="/ns0:DocumentInfo[1]/ns0:BaseInfo[1]/ns0:Recipient[1]" w:storeItemID="{CC32A851-F4BF-4498-BEDB-D945824E4949}"/>
          <w:text w:multiLine="1"/>
        </w:sdtPr>
        <w:sdtEndPr/>
        <w:sdtContent>
          <w:tc>
            <w:tcPr>
              <w:tcW w:w="3170" w:type="dxa"/>
            </w:tcPr>
            <w:p w14:paraId="0D59088A" w14:textId="77777777" w:rsidR="00B6746D" w:rsidRDefault="00B6746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59088B" w14:textId="77777777" w:rsidR="00B6746D" w:rsidRDefault="00B6746D" w:rsidP="003E6020">
          <w:pPr>
            <w:pStyle w:val="Sidhuvud"/>
          </w:pPr>
        </w:p>
      </w:tc>
    </w:tr>
  </w:tbl>
  <w:p w14:paraId="0D59088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142826"/>
    <w:multiLevelType w:val="hybridMultilevel"/>
    <w:tmpl w:val="06A89D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82576FE"/>
    <w:multiLevelType w:val="multilevel"/>
    <w:tmpl w:val="9216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abstractNum w:abstractNumId="42" w15:restartNumberingAfterBreak="0">
    <w:nsid w:val="7F3E41CB"/>
    <w:multiLevelType w:val="multilevel"/>
    <w:tmpl w:val="713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  <w:num w:numId="45">
    <w:abstractNumId w:val="42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6D"/>
    <w:rsid w:val="00000290"/>
    <w:rsid w:val="00001068"/>
    <w:rsid w:val="00001AB2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BF4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2B4"/>
    <w:rsid w:val="002315F5"/>
    <w:rsid w:val="00232EC3"/>
    <w:rsid w:val="00233D52"/>
    <w:rsid w:val="00237147"/>
    <w:rsid w:val="00242AD1"/>
    <w:rsid w:val="0024412C"/>
    <w:rsid w:val="00244D53"/>
    <w:rsid w:val="00257B76"/>
    <w:rsid w:val="00260D2D"/>
    <w:rsid w:val="00261975"/>
    <w:rsid w:val="00264503"/>
    <w:rsid w:val="00271D00"/>
    <w:rsid w:val="00274AA3"/>
    <w:rsid w:val="00275872"/>
    <w:rsid w:val="0027668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61C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7763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337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411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BD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87E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C1E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2BF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F0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4109"/>
    <w:rsid w:val="008573B9"/>
    <w:rsid w:val="0085782D"/>
    <w:rsid w:val="00861506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123C"/>
    <w:rsid w:val="008D2D6B"/>
    <w:rsid w:val="008D3090"/>
    <w:rsid w:val="008D4306"/>
    <w:rsid w:val="008D4508"/>
    <w:rsid w:val="008D4DC4"/>
    <w:rsid w:val="008D6F5C"/>
    <w:rsid w:val="008D7CAF"/>
    <w:rsid w:val="008E02EE"/>
    <w:rsid w:val="008E65A8"/>
    <w:rsid w:val="008E77D6"/>
    <w:rsid w:val="008F09CA"/>
    <w:rsid w:val="00901CC3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05DC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600"/>
    <w:rsid w:val="009E53C8"/>
    <w:rsid w:val="009E7B92"/>
    <w:rsid w:val="009F19C0"/>
    <w:rsid w:val="009F505F"/>
    <w:rsid w:val="009F66A0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B10"/>
    <w:rsid w:val="00A83FDD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53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AA1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46D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2B1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3B5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CF795E"/>
    <w:rsid w:val="00D00E9E"/>
    <w:rsid w:val="00D01D2A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4FFD"/>
    <w:rsid w:val="00D55837"/>
    <w:rsid w:val="00D56A9F"/>
    <w:rsid w:val="00D57BA2"/>
    <w:rsid w:val="00D60F51"/>
    <w:rsid w:val="00D63DC0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DF4"/>
    <w:rsid w:val="00E124DC"/>
    <w:rsid w:val="00E15A41"/>
    <w:rsid w:val="00E22D68"/>
    <w:rsid w:val="00E247D9"/>
    <w:rsid w:val="00E258D8"/>
    <w:rsid w:val="00E26DDF"/>
    <w:rsid w:val="00E30167"/>
    <w:rsid w:val="00E31DBB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53C"/>
    <w:rsid w:val="00F32D05"/>
    <w:rsid w:val="00F35263"/>
    <w:rsid w:val="00F35E34"/>
    <w:rsid w:val="00F403BF"/>
    <w:rsid w:val="00F4342F"/>
    <w:rsid w:val="00F45227"/>
    <w:rsid w:val="00F5045C"/>
    <w:rsid w:val="00F51437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BE7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590861"/>
  <w15:docId w15:val="{01BD1EBF-FAF7-4D2B-AEA0-A1B8EDD3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42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5CA4D3E08D4E30B859DCE7323D4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9EA78E-0A6C-4EB1-90A7-39385CACD4EC}"/>
      </w:docPartPr>
      <w:docPartBody>
        <w:p w:rsidR="00AA70DE" w:rsidRDefault="001567F2" w:rsidP="001567F2">
          <w:pPr>
            <w:pStyle w:val="A85CA4D3E08D4E30B859DCE7323D4E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DFCDE179F049D6869E4820ADE3A5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3ED4A-F80C-4D6A-B903-192D6947237F}"/>
      </w:docPartPr>
      <w:docPartBody>
        <w:p w:rsidR="00AA70DE" w:rsidRDefault="001567F2" w:rsidP="001567F2">
          <w:pPr>
            <w:pStyle w:val="4CDFCDE179F049D6869E4820ADE3A5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BE40597B82403DAC9618871B984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23057-0D5F-49BB-B7A8-66D4223CFD5F}"/>
      </w:docPartPr>
      <w:docPartBody>
        <w:p w:rsidR="00AA70DE" w:rsidRDefault="001567F2" w:rsidP="001567F2">
          <w:pPr>
            <w:pStyle w:val="C6BE40597B82403DAC9618871B984D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59F76156F842A3AE2C398494DF5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2529B9-F7CD-435A-B0DD-DC264B44302B}"/>
      </w:docPartPr>
      <w:docPartBody>
        <w:p w:rsidR="00AA70DE" w:rsidRDefault="001567F2" w:rsidP="001567F2">
          <w:pPr>
            <w:pStyle w:val="1959F76156F842A3AE2C398494DF52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8A6C20EE134863A5EE5B55B7CF2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13273E-77D6-4130-9257-D2CC27429B32}"/>
      </w:docPartPr>
      <w:docPartBody>
        <w:p w:rsidR="00AA70DE" w:rsidRDefault="001567F2" w:rsidP="001567F2">
          <w:pPr>
            <w:pStyle w:val="028A6C20EE134863A5EE5B55B7CF288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87F583CDCA248F3BDB37E47B2EDA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0FDC6-25DF-4CBC-B0BF-DE7C01B4D456}"/>
      </w:docPartPr>
      <w:docPartBody>
        <w:p w:rsidR="00AA70DE" w:rsidRDefault="001567F2" w:rsidP="001567F2">
          <w:pPr>
            <w:pStyle w:val="A87F583CDCA248F3BDB37E47B2EDAC6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7A1F04CC4334BF9A92EEF981BA98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005B5-53FC-4E52-BCC4-474D9F0F9E71}"/>
      </w:docPartPr>
      <w:docPartBody>
        <w:p w:rsidR="00AA70DE" w:rsidRDefault="001567F2" w:rsidP="001567F2">
          <w:pPr>
            <w:pStyle w:val="F7A1F04CC4334BF9A92EEF981BA98B8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AF32580412F45B1990389DEFDB39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571C6-CD93-4507-AB4A-64378B81D15F}"/>
      </w:docPartPr>
      <w:docPartBody>
        <w:p w:rsidR="00AA70DE" w:rsidRDefault="001567F2" w:rsidP="001567F2">
          <w:pPr>
            <w:pStyle w:val="2AF32580412F45B1990389DEFDB395D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A510B7520DF4B2B8A9C0563DDC31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9ABD9-4EC9-4633-8A4B-E455CDE3A015}"/>
      </w:docPartPr>
      <w:docPartBody>
        <w:p w:rsidR="00AA70DE" w:rsidRDefault="001567F2" w:rsidP="001567F2">
          <w:pPr>
            <w:pStyle w:val="DA510B7520DF4B2B8A9C0563DDC3178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F2"/>
    <w:rsid w:val="001567F2"/>
    <w:rsid w:val="00464979"/>
    <w:rsid w:val="00620E48"/>
    <w:rsid w:val="00936DCA"/>
    <w:rsid w:val="00AA70DE"/>
    <w:rsid w:val="00B8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AA93C8CA15046CCB98A90C95CB40D92">
    <w:name w:val="6AA93C8CA15046CCB98A90C95CB40D92"/>
    <w:rsid w:val="001567F2"/>
  </w:style>
  <w:style w:type="character" w:styleId="Platshllartext">
    <w:name w:val="Placeholder Text"/>
    <w:basedOn w:val="Standardstycketeckensnitt"/>
    <w:uiPriority w:val="99"/>
    <w:semiHidden/>
    <w:rsid w:val="001567F2"/>
    <w:rPr>
      <w:noProof w:val="0"/>
      <w:color w:val="808080"/>
    </w:rPr>
  </w:style>
  <w:style w:type="paragraph" w:customStyle="1" w:styleId="668ED5606CC7488D899D6E0C4DE56D0D">
    <w:name w:val="668ED5606CC7488D899D6E0C4DE56D0D"/>
    <w:rsid w:val="001567F2"/>
  </w:style>
  <w:style w:type="paragraph" w:customStyle="1" w:styleId="6F323F0EE2B443ED86452B31C9B6BED9">
    <w:name w:val="6F323F0EE2B443ED86452B31C9B6BED9"/>
    <w:rsid w:val="001567F2"/>
  </w:style>
  <w:style w:type="paragraph" w:customStyle="1" w:styleId="0F6ED19BBA384E8881EBF0FB1AF22B6D">
    <w:name w:val="0F6ED19BBA384E8881EBF0FB1AF22B6D"/>
    <w:rsid w:val="001567F2"/>
  </w:style>
  <w:style w:type="paragraph" w:customStyle="1" w:styleId="A85CA4D3E08D4E30B859DCE7323D4E65">
    <w:name w:val="A85CA4D3E08D4E30B859DCE7323D4E65"/>
    <w:rsid w:val="001567F2"/>
  </w:style>
  <w:style w:type="paragraph" w:customStyle="1" w:styleId="4CDFCDE179F049D6869E4820ADE3A500">
    <w:name w:val="4CDFCDE179F049D6869E4820ADE3A500"/>
    <w:rsid w:val="001567F2"/>
  </w:style>
  <w:style w:type="paragraph" w:customStyle="1" w:styleId="1B9F31991AC041A19EAD3D4E06E736FA">
    <w:name w:val="1B9F31991AC041A19EAD3D4E06E736FA"/>
    <w:rsid w:val="001567F2"/>
  </w:style>
  <w:style w:type="paragraph" w:customStyle="1" w:styleId="B5058F70E2134271941362345389997C">
    <w:name w:val="B5058F70E2134271941362345389997C"/>
    <w:rsid w:val="001567F2"/>
  </w:style>
  <w:style w:type="paragraph" w:customStyle="1" w:styleId="AB6D522DA0974A49B02F03579C7207F9">
    <w:name w:val="AB6D522DA0974A49B02F03579C7207F9"/>
    <w:rsid w:val="001567F2"/>
  </w:style>
  <w:style w:type="paragraph" w:customStyle="1" w:styleId="C6BE40597B82403DAC9618871B984D8B">
    <w:name w:val="C6BE40597B82403DAC9618871B984D8B"/>
    <w:rsid w:val="001567F2"/>
  </w:style>
  <w:style w:type="paragraph" w:customStyle="1" w:styleId="1959F76156F842A3AE2C398494DF522D">
    <w:name w:val="1959F76156F842A3AE2C398494DF522D"/>
    <w:rsid w:val="001567F2"/>
  </w:style>
  <w:style w:type="paragraph" w:customStyle="1" w:styleId="028A6C20EE134863A5EE5B55B7CF2882">
    <w:name w:val="028A6C20EE134863A5EE5B55B7CF2882"/>
    <w:rsid w:val="001567F2"/>
  </w:style>
  <w:style w:type="paragraph" w:customStyle="1" w:styleId="A87F583CDCA248F3BDB37E47B2EDAC6D">
    <w:name w:val="A87F583CDCA248F3BDB37E47B2EDAC6D"/>
    <w:rsid w:val="001567F2"/>
  </w:style>
  <w:style w:type="paragraph" w:customStyle="1" w:styleId="C0732C50BCB343168B614E7CBF1A88C8">
    <w:name w:val="C0732C50BCB343168B614E7CBF1A88C8"/>
    <w:rsid w:val="001567F2"/>
  </w:style>
  <w:style w:type="paragraph" w:customStyle="1" w:styleId="45B2D97EAB0243E3859C891F4C582DF9">
    <w:name w:val="45B2D97EAB0243E3859C891F4C582DF9"/>
    <w:rsid w:val="001567F2"/>
  </w:style>
  <w:style w:type="paragraph" w:customStyle="1" w:styleId="F7A1F04CC4334BF9A92EEF981BA98B87">
    <w:name w:val="F7A1F04CC4334BF9A92EEF981BA98B87"/>
    <w:rsid w:val="001567F2"/>
  </w:style>
  <w:style w:type="paragraph" w:customStyle="1" w:styleId="2AF32580412F45B1990389DEFDB395D0">
    <w:name w:val="2AF32580412F45B1990389DEFDB395D0"/>
    <w:rsid w:val="001567F2"/>
  </w:style>
  <w:style w:type="paragraph" w:customStyle="1" w:styleId="DA510B7520DF4B2B8A9C0563DDC31787">
    <w:name w:val="DA510B7520DF4B2B8A9C0563DDC31787"/>
    <w:rsid w:val="00156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1f8c2c55-92f4-4161-bf35-707265db8115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HUC4WJHRZ2ET-170718810-50500</_dlc_DocId>
    <_dlc_DocIdUrl xmlns="cce28019-86c4-43eb-9d2c-17951d3a857e">
      <Url>https://dhs.sp.regeringskansliet.se/yta/u-S/_layouts/15/DocIdRedir.aspx?ID=HUC4WJHRZ2ET-170718810-50500</Url>
      <Description>HUC4WJHRZ2ET-170718810-50500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D6551A02BE64546BB63C2FFF12FD880" ma:contentTypeVersion="18" ma:contentTypeDescription="Skapa nytt dokument med möjlighet att välja RK-mall" ma:contentTypeScope="" ma:versionID="6cda09e47b231148c4f296125304c5a3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cce28019-86c4-43eb-9d2c-17951d3a857e" targetNamespace="http://schemas.microsoft.com/office/2006/metadata/properties" ma:root="true" ma:fieldsID="7472b0b2ea9a9ae224b8527e5024ee7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cce28019-86c4-43eb-9d2c-17951d3a857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2020-02-12T00:00:00</HeaderDate>
    <Office/>
    <Dnr/>
    <ParagrafNr/>
    <DocumentTitle/>
    <VisitingAddress/>
    <Extra1/>
    <Extra2/>
    <Extra3>Gudrun Brunegård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7A58-5758-4995-A0D9-8BBE1C48CEC5}"/>
</file>

<file path=customXml/itemProps2.xml><?xml version="1.0" encoding="utf-8"?>
<ds:datastoreItem xmlns:ds="http://schemas.openxmlformats.org/officeDocument/2006/customXml" ds:itemID="{A729C2A2-1E13-4AC7-86A6-E8FD639F1809}"/>
</file>

<file path=customXml/itemProps3.xml><?xml version="1.0" encoding="utf-8"?>
<ds:datastoreItem xmlns:ds="http://schemas.openxmlformats.org/officeDocument/2006/customXml" ds:itemID="{274C290F-D2D8-4D63-8D54-BD3B0ACE3575}"/>
</file>

<file path=customXml/itemProps4.xml><?xml version="1.0" encoding="utf-8"?>
<ds:datastoreItem xmlns:ds="http://schemas.openxmlformats.org/officeDocument/2006/customXml" ds:itemID="{A729C2A2-1E13-4AC7-86A6-E8FD639F1809}"/>
</file>

<file path=customXml/itemProps5.xml><?xml version="1.0" encoding="utf-8"?>
<ds:datastoreItem xmlns:ds="http://schemas.openxmlformats.org/officeDocument/2006/customXml" ds:itemID="{33DCAE1F-FD30-41D7-8A5D-ED75A48A69BA}"/>
</file>

<file path=customXml/itemProps6.xml><?xml version="1.0" encoding="utf-8"?>
<ds:datastoreItem xmlns:ds="http://schemas.openxmlformats.org/officeDocument/2006/customXml" ds:itemID="{B71E95B8-F654-4DED-9AEF-AE9AC95D661A}"/>
</file>

<file path=customXml/itemProps7.xml><?xml version="1.0" encoding="utf-8"?>
<ds:datastoreItem xmlns:ds="http://schemas.openxmlformats.org/officeDocument/2006/customXml" ds:itemID="{CC32A851-F4BF-4498-BEDB-D945824E4949}"/>
</file>

<file path=customXml/itemProps8.xml><?xml version="1.0" encoding="utf-8"?>
<ds:datastoreItem xmlns:ds="http://schemas.openxmlformats.org/officeDocument/2006/customXml" ds:itemID="{5E39BC14-6981-43D2-82C6-792A21384E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360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874 Beslutsformen för etableringsstopp för konfessionella.docx</dc:title>
  <dc:subject/>
  <dc:creator>Hugo Wester</dc:creator>
  <cp:keywords/>
  <dc:description/>
  <cp:lastModifiedBy>Lena Nettelstad</cp:lastModifiedBy>
  <cp:revision>10</cp:revision>
  <cp:lastPrinted>2020-02-04T15:23:00Z</cp:lastPrinted>
  <dcterms:created xsi:type="dcterms:W3CDTF">2020-02-05T14:42:00Z</dcterms:created>
  <dcterms:modified xsi:type="dcterms:W3CDTF">2020-02-11T09:20:00Z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e25637aa-7c96-49a8-906b-57a619e390e4</vt:lpwstr>
  </property>
  <property fmtid="{D5CDD505-2E9C-101B-9397-08002B2CF9AE}" pid="5" name="ActivityCategory">
    <vt:lpwstr/>
  </property>
  <property fmtid="{D5CDD505-2E9C-101B-9397-08002B2CF9AE}" pid="6" name="Organisation">
    <vt:lpwstr/>
  </property>
</Properties>
</file>