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28B57" w14:textId="77777777" w:rsidR="00D72FDE" w:rsidRDefault="00D72FDE" w:rsidP="00076D9A">
      <w:pPr>
        <w:pStyle w:val="Rubrik"/>
        <w:spacing w:after="360"/>
      </w:pPr>
      <w:bookmarkStart w:id="0" w:name="Start"/>
      <w:bookmarkEnd w:id="0"/>
      <w:r>
        <w:t xml:space="preserve">Svar på fråga 2020/21:950 av </w:t>
      </w:r>
      <w:sdt>
        <w:sdtPr>
          <w:alias w:val="Frågeställare"/>
          <w:tag w:val="delete"/>
          <w:id w:val="-211816850"/>
          <w:placeholder>
            <w:docPart w:val="CFB6F12AA38E4BEAA6B12B61D5C9C90E"/>
          </w:placeholder>
          <w:dataBinding w:prefixMappings="xmlns:ns0='http://lp/documentinfo/RK' " w:xpath="/ns0:DocumentInfo[1]/ns0:BaseInfo[1]/ns0:Extra3[1]" w:storeItemID="{339EC8C1-1117-44ED-B540-D42368429278}"/>
          <w:text/>
        </w:sdtPr>
        <w:sdtEndPr/>
        <w:sdtContent>
          <w:r>
            <w:t>Mats Sander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D08F7648CF04850B77A4987B9C3CA9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D72FDE">
        <w:t>Smittspridning och Systembolagets öppettider</w:t>
      </w:r>
    </w:p>
    <w:p w14:paraId="01B85137" w14:textId="77777777" w:rsidR="00D72FDE" w:rsidRDefault="008C13BC" w:rsidP="00D72FDE">
      <w:pPr>
        <w:pStyle w:val="Brdtext"/>
      </w:pPr>
      <w:sdt>
        <w:sdtPr>
          <w:alias w:val="Frågeställare"/>
          <w:tag w:val="delete"/>
          <w:id w:val="-1635256365"/>
          <w:placeholder>
            <w:docPart w:val="31BAD70203E94D8ABB2F67817CC13298"/>
          </w:placeholder>
          <w:dataBinding w:prefixMappings="xmlns:ns0='http://lp/documentinfo/RK' " w:xpath="/ns0:DocumentInfo[1]/ns0:BaseInfo[1]/ns0:Extra3[1]" w:storeItemID="{339EC8C1-1117-44ED-B540-D42368429278}"/>
          <w:text/>
        </w:sdtPr>
        <w:sdtEndPr/>
        <w:sdtContent>
          <w:r w:rsidR="00D72FDE">
            <w:t>Mats Sander</w:t>
          </w:r>
        </w:sdtContent>
      </w:sdt>
      <w:r w:rsidR="00D72FDE">
        <w:t xml:space="preserve"> har frågat mig vilka åtgärder jag kommer att vidta för att Systembolaget ska kunna bredda sina öppettider för att ytterligare minska risken för</w:t>
      </w:r>
      <w:bookmarkStart w:id="1" w:name="_GoBack"/>
      <w:bookmarkEnd w:id="1"/>
      <w:r w:rsidR="00D72FDE">
        <w:t xml:space="preserve"> smittspridning. </w:t>
      </w:r>
    </w:p>
    <w:p w14:paraId="17105ED5" w14:textId="03F65FD0" w:rsidR="008A2BDE" w:rsidRDefault="00F94E7C" w:rsidP="00F94E7C">
      <w:r w:rsidRPr="00F94E7C">
        <w:t>Systembolaget</w:t>
      </w:r>
      <w:r>
        <w:t xml:space="preserve"> har ett </w:t>
      </w:r>
      <w:r w:rsidRPr="00F94E7C">
        <w:t xml:space="preserve">samhällsuppdrag </w:t>
      </w:r>
      <w:r>
        <w:t>att</w:t>
      </w:r>
      <w:r w:rsidRPr="00F94E7C">
        <w:t xml:space="preserve"> sälja </w:t>
      </w:r>
      <w:r>
        <w:t xml:space="preserve">alkohol </w:t>
      </w:r>
      <w:r w:rsidRPr="00F94E7C">
        <w:t>med ansvar</w:t>
      </w:r>
      <w:r w:rsidR="008A2BDE">
        <w:t>,</w:t>
      </w:r>
      <w:r>
        <w:t xml:space="preserve"> i syfte att </w:t>
      </w:r>
      <w:r w:rsidRPr="00F94E7C">
        <w:t xml:space="preserve">minska </w:t>
      </w:r>
      <w:r>
        <w:t xml:space="preserve">de sociala och medicinska </w:t>
      </w:r>
      <w:r w:rsidRPr="00F94E7C">
        <w:t>skadeverkningarna av alkohol</w:t>
      </w:r>
      <w:r w:rsidR="008A2BDE" w:rsidRPr="008A2BDE">
        <w:t xml:space="preserve"> </w:t>
      </w:r>
      <w:r w:rsidR="008A2BDE">
        <w:t>eftersom a</w:t>
      </w:r>
      <w:r w:rsidR="008A2BDE" w:rsidRPr="00F94E7C">
        <w:t>lkohol inte är en vara som alla andra</w:t>
      </w:r>
      <w:r>
        <w:t>.</w:t>
      </w:r>
      <w:r w:rsidRPr="00F94E7C">
        <w:t xml:space="preserve"> </w:t>
      </w:r>
      <w:r>
        <w:t xml:space="preserve">Systembolaget </w:t>
      </w:r>
      <w:r w:rsidR="008A2BDE">
        <w:t>ska t</w:t>
      </w:r>
      <w:r w:rsidR="008A2BDE" w:rsidRPr="00F94E7C">
        <w:t xml:space="preserve">ill exempel </w:t>
      </w:r>
      <w:r w:rsidRPr="00F94E7C">
        <w:t>kontrollera åldern på yngre kunder</w:t>
      </w:r>
      <w:r>
        <w:t xml:space="preserve">, inte sälja till personer som är </w:t>
      </w:r>
      <w:r w:rsidRPr="00F94E7C">
        <w:t>märkbart påverkad</w:t>
      </w:r>
      <w:r>
        <w:t>e</w:t>
      </w:r>
      <w:r w:rsidRPr="00F94E7C">
        <w:t xml:space="preserve"> och </w:t>
      </w:r>
      <w:r w:rsidR="008A2BDE">
        <w:t>i</w:t>
      </w:r>
      <w:r w:rsidR="008A2BDE" w:rsidRPr="008A2BDE">
        <w:t xml:space="preserve">nte sälja till någon om </w:t>
      </w:r>
      <w:r w:rsidR="008A2BDE">
        <w:t>de</w:t>
      </w:r>
      <w:r w:rsidR="008A2BDE" w:rsidRPr="008A2BDE">
        <w:t xml:space="preserve"> misstänker langning</w:t>
      </w:r>
      <w:r w:rsidR="008A2BDE">
        <w:t>.</w:t>
      </w:r>
      <w:r w:rsidR="008A2BDE" w:rsidRPr="008A2BDE">
        <w:t xml:space="preserve"> </w:t>
      </w:r>
      <w:r w:rsidR="008A2BDE">
        <w:t xml:space="preserve">Vidare ingår det i Systembolagets uppdrag </w:t>
      </w:r>
      <w:r w:rsidR="008A2BDE" w:rsidRPr="00F94E7C">
        <w:t xml:space="preserve">att skydda barn och unga från eget och andras </w:t>
      </w:r>
      <w:r w:rsidR="008A2BDE">
        <w:t xml:space="preserve">alkoholbruk. </w:t>
      </w:r>
      <w:r w:rsidRPr="00F94E7C">
        <w:t xml:space="preserve">Systembolagets öppettider är reglerade i syfte att uppnå </w:t>
      </w:r>
      <w:r w:rsidR="008A2BDE">
        <w:t xml:space="preserve">det nyss nämnda </w:t>
      </w:r>
      <w:r w:rsidRPr="00F94E7C">
        <w:t xml:space="preserve">målet. </w:t>
      </w:r>
      <w:r w:rsidR="008A2BDE">
        <w:t xml:space="preserve">Det </w:t>
      </w:r>
      <w:r w:rsidRPr="00F94E7C">
        <w:t xml:space="preserve">skyddet behöver upprätthållas även </w:t>
      </w:r>
      <w:r w:rsidR="008A2BDE">
        <w:t xml:space="preserve">inför </w:t>
      </w:r>
      <w:r w:rsidR="00743736">
        <w:t xml:space="preserve">helgdagar då många besökare väntas. </w:t>
      </w:r>
    </w:p>
    <w:p w14:paraId="6A12DF87" w14:textId="0A6C6FE3" w:rsidR="00F94E7C" w:rsidRDefault="008A2BDE" w:rsidP="00F94E7C">
      <w:bookmarkStart w:id="2" w:name="_Hlk58585235"/>
      <w:r>
        <w:t xml:space="preserve">För att minska riskerna för eventuell smittspridning </w:t>
      </w:r>
      <w:r w:rsidR="002E5AD8">
        <w:t xml:space="preserve">och trängsel </w:t>
      </w:r>
      <w:r>
        <w:t xml:space="preserve">i sina butiker har Systembolaget sedan </w:t>
      </w:r>
      <w:r w:rsidR="00B4260B">
        <w:t xml:space="preserve">i våras </w:t>
      </w:r>
      <w:r>
        <w:t>tagit ansvar genom att minska antalet besökare i butikerna vid en och samma tidpunkt</w:t>
      </w:r>
      <w:r w:rsidR="002E5AD8">
        <w:t>.</w:t>
      </w:r>
      <w:r>
        <w:t xml:space="preserve"> </w:t>
      </w:r>
      <w:r w:rsidR="00A31038">
        <w:t xml:space="preserve">Systembolaget uppmanar även kunder att planera sina köp i förväg, komma ensam in i butiken och undvika tider då många brukar handla. </w:t>
      </w:r>
      <w:r w:rsidR="002E5AD8">
        <w:t>V</w:t>
      </w:r>
      <w:r>
        <w:t xml:space="preserve">idare finns det möjlighet för en </w:t>
      </w:r>
      <w:r w:rsidRPr="00F94E7C">
        <w:t xml:space="preserve">stor andel av befolkningen </w:t>
      </w:r>
      <w:r>
        <w:t xml:space="preserve">att få sin beställning från Systembolaget hemlevererad. </w:t>
      </w:r>
      <w:r w:rsidR="00A31038">
        <w:t xml:space="preserve">Därutöver finns det möjlighet att beställa hemifrån och hämta upp i butik eller i vissa fall utanför kassorna. </w:t>
      </w:r>
    </w:p>
    <w:bookmarkEnd w:id="2"/>
    <w:p w14:paraId="7DA98531" w14:textId="13AB6297" w:rsidR="00D72FDE" w:rsidRDefault="00D72FDE" w:rsidP="00A31038">
      <w:pPr>
        <w:pStyle w:val="Brdtext"/>
      </w:pPr>
      <w:r>
        <w:t xml:space="preserve">Stockholm den </w:t>
      </w:r>
      <w:sdt>
        <w:sdtPr>
          <w:id w:val="-1225218591"/>
          <w:placeholder>
            <w:docPart w:val="A9B01FC6FE1C49FCB8F971269965C307"/>
          </w:placeholder>
          <w:dataBinding w:prefixMappings="xmlns:ns0='http://lp/documentinfo/RK' " w:xpath="/ns0:DocumentInfo[1]/ns0:BaseInfo[1]/ns0:HeaderDate[1]" w:storeItemID="{339EC8C1-1117-44ED-B540-D42368429278}"/>
          <w:date w:fullDate="2021-0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43736" w:rsidRPr="00743736">
            <w:t xml:space="preserve">13 januari </w:t>
          </w:r>
          <w:r w:rsidRPr="00743736">
            <w:t>202</w:t>
          </w:r>
          <w:r w:rsidR="00743736" w:rsidRPr="00743736">
            <w:t>1</w:t>
          </w:r>
        </w:sdtContent>
      </w:sdt>
    </w:p>
    <w:p w14:paraId="6B67B07E" w14:textId="77777777" w:rsidR="00D72FDE" w:rsidRDefault="00D72FDE" w:rsidP="004E7A8F">
      <w:pPr>
        <w:pStyle w:val="Brdtextutanavstnd"/>
      </w:pPr>
    </w:p>
    <w:p w14:paraId="03EAD02E" w14:textId="77777777" w:rsidR="00D72FDE" w:rsidRDefault="00D72FDE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B2D78DE97F58490294E41D517B8D11BC"/>
        </w:placeholder>
        <w:dataBinding w:prefixMappings="xmlns:ns0='http://lp/documentinfo/RK' " w:xpath="/ns0:DocumentInfo[1]/ns0:BaseInfo[1]/ns0:TopSender[1]" w:storeItemID="{339EC8C1-1117-44ED-B540-D42368429278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624138AB" w14:textId="77777777" w:rsidR="00D72FDE" w:rsidRPr="00DB48AB" w:rsidRDefault="002E5AD8" w:rsidP="00DB48AB">
          <w:pPr>
            <w:pStyle w:val="Brdtext"/>
          </w:pPr>
          <w:r>
            <w:t>Lena Hallengren</w:t>
          </w:r>
        </w:p>
      </w:sdtContent>
    </w:sdt>
    <w:sectPr w:rsidR="00D72FDE" w:rsidRPr="00DB48AB" w:rsidSect="00076D9A">
      <w:footerReference w:type="default" r:id="rId15"/>
      <w:headerReference w:type="first" r:id="rId16"/>
      <w:footerReference w:type="first" r:id="rId17"/>
      <w:pgSz w:w="11906" w:h="16838" w:code="9"/>
      <w:pgMar w:top="2041" w:right="1985" w:bottom="1702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9E22E" w14:textId="77777777" w:rsidR="008C13BC" w:rsidRDefault="008C13BC" w:rsidP="00A87A54">
      <w:pPr>
        <w:spacing w:after="0" w:line="240" w:lineRule="auto"/>
      </w:pPr>
      <w:r>
        <w:separator/>
      </w:r>
    </w:p>
  </w:endnote>
  <w:endnote w:type="continuationSeparator" w:id="0">
    <w:p w14:paraId="2D6E4589" w14:textId="77777777" w:rsidR="008C13BC" w:rsidRDefault="008C13B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194FE2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365C07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715B2C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BE6FA1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678556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74215A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F6F98B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34E17F0" w14:textId="77777777" w:rsidTr="00C26068">
      <w:trPr>
        <w:trHeight w:val="227"/>
      </w:trPr>
      <w:tc>
        <w:tcPr>
          <w:tcW w:w="4074" w:type="dxa"/>
        </w:tcPr>
        <w:p w14:paraId="5D45362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3A6C0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5F9272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182B6" w14:textId="77777777" w:rsidR="008C13BC" w:rsidRDefault="008C13BC" w:rsidP="00A87A54">
      <w:pPr>
        <w:spacing w:after="0" w:line="240" w:lineRule="auto"/>
      </w:pPr>
      <w:r>
        <w:separator/>
      </w:r>
    </w:p>
  </w:footnote>
  <w:footnote w:type="continuationSeparator" w:id="0">
    <w:p w14:paraId="4A900B50" w14:textId="77777777" w:rsidR="008C13BC" w:rsidRDefault="008C13B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72FDE" w14:paraId="216882D0" w14:textId="77777777" w:rsidTr="00C93EBA">
      <w:trPr>
        <w:trHeight w:val="227"/>
      </w:trPr>
      <w:tc>
        <w:tcPr>
          <w:tcW w:w="5534" w:type="dxa"/>
        </w:tcPr>
        <w:p w14:paraId="008524AB" w14:textId="77777777" w:rsidR="00D72FDE" w:rsidRPr="007D73AB" w:rsidRDefault="00D72FDE">
          <w:pPr>
            <w:pStyle w:val="Sidhuvud"/>
          </w:pPr>
        </w:p>
      </w:tc>
      <w:tc>
        <w:tcPr>
          <w:tcW w:w="3170" w:type="dxa"/>
          <w:vAlign w:val="bottom"/>
        </w:tcPr>
        <w:p w14:paraId="0EDC5851" w14:textId="77777777" w:rsidR="00D72FDE" w:rsidRPr="007D73AB" w:rsidRDefault="00D72FDE" w:rsidP="00340DE0">
          <w:pPr>
            <w:pStyle w:val="Sidhuvud"/>
          </w:pPr>
        </w:p>
      </w:tc>
      <w:tc>
        <w:tcPr>
          <w:tcW w:w="1134" w:type="dxa"/>
        </w:tcPr>
        <w:p w14:paraId="3634C4A3" w14:textId="77777777" w:rsidR="00D72FDE" w:rsidRDefault="00D72FDE" w:rsidP="005A703A">
          <w:pPr>
            <w:pStyle w:val="Sidhuvud"/>
          </w:pPr>
        </w:p>
      </w:tc>
    </w:tr>
    <w:tr w:rsidR="00D72FDE" w14:paraId="0B04735F" w14:textId="77777777" w:rsidTr="00C93EBA">
      <w:trPr>
        <w:trHeight w:val="1928"/>
      </w:trPr>
      <w:tc>
        <w:tcPr>
          <w:tcW w:w="5534" w:type="dxa"/>
        </w:tcPr>
        <w:p w14:paraId="416F1C69" w14:textId="77777777" w:rsidR="00D72FDE" w:rsidRPr="00340DE0" w:rsidRDefault="00D72FD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8168C9D" wp14:editId="741D4FFA">
                <wp:extent cx="1743633" cy="505162"/>
                <wp:effectExtent l="0" t="0" r="0" b="9525"/>
                <wp:docPr id="5" name="Bildobjekt 5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EA1C07C" w14:textId="77777777" w:rsidR="00D72FDE" w:rsidRPr="00710A6C" w:rsidRDefault="00D72FDE" w:rsidP="00EE3C0F">
          <w:pPr>
            <w:pStyle w:val="Sidhuvud"/>
            <w:rPr>
              <w:b/>
            </w:rPr>
          </w:pPr>
        </w:p>
        <w:p w14:paraId="7E6234CD" w14:textId="77777777" w:rsidR="00D72FDE" w:rsidRDefault="00D72FDE" w:rsidP="00EE3C0F">
          <w:pPr>
            <w:pStyle w:val="Sidhuvud"/>
          </w:pPr>
        </w:p>
        <w:p w14:paraId="1890A1EC" w14:textId="77777777" w:rsidR="00D72FDE" w:rsidRDefault="00D72FDE" w:rsidP="00EE3C0F">
          <w:pPr>
            <w:pStyle w:val="Sidhuvud"/>
          </w:pPr>
        </w:p>
        <w:p w14:paraId="7FA0A18A" w14:textId="77777777" w:rsidR="00D72FDE" w:rsidRDefault="00D72FD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792CCCD69E74263980D0000AA481C46"/>
            </w:placeholder>
            <w:dataBinding w:prefixMappings="xmlns:ns0='http://lp/documentinfo/RK' " w:xpath="/ns0:DocumentInfo[1]/ns0:BaseInfo[1]/ns0:Dnr[1]" w:storeItemID="{339EC8C1-1117-44ED-B540-D42368429278}"/>
            <w:text/>
          </w:sdtPr>
          <w:sdtEndPr/>
          <w:sdtContent>
            <w:p w14:paraId="50621DEC" w14:textId="77777777" w:rsidR="00D72FDE" w:rsidRDefault="00F94E7C" w:rsidP="00EE3C0F">
              <w:pPr>
                <w:pStyle w:val="Sidhuvud"/>
              </w:pPr>
              <w:r w:rsidRPr="00F94E7C">
                <w:t>S2020/09314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9C1586ACF384B049338311EBDD2E16F"/>
            </w:placeholder>
            <w:showingPlcHdr/>
            <w:dataBinding w:prefixMappings="xmlns:ns0='http://lp/documentinfo/RK' " w:xpath="/ns0:DocumentInfo[1]/ns0:BaseInfo[1]/ns0:DocNumber[1]" w:storeItemID="{339EC8C1-1117-44ED-B540-D42368429278}"/>
            <w:text/>
          </w:sdtPr>
          <w:sdtEndPr/>
          <w:sdtContent>
            <w:p w14:paraId="5F22CB10" w14:textId="77777777" w:rsidR="00D72FDE" w:rsidRDefault="00D72FD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4D506F8" w14:textId="77777777" w:rsidR="00D72FDE" w:rsidRDefault="00D72FDE" w:rsidP="00EE3C0F">
          <w:pPr>
            <w:pStyle w:val="Sidhuvud"/>
          </w:pPr>
        </w:p>
      </w:tc>
      <w:tc>
        <w:tcPr>
          <w:tcW w:w="1134" w:type="dxa"/>
        </w:tcPr>
        <w:p w14:paraId="0B792FFD" w14:textId="77777777" w:rsidR="00D72FDE" w:rsidRDefault="00D72FDE" w:rsidP="0094502D">
          <w:pPr>
            <w:pStyle w:val="Sidhuvud"/>
          </w:pPr>
        </w:p>
        <w:p w14:paraId="4332B2DC" w14:textId="77777777" w:rsidR="00D72FDE" w:rsidRPr="0094502D" w:rsidRDefault="00D72FDE" w:rsidP="00EC71A6">
          <w:pPr>
            <w:pStyle w:val="Sidhuvud"/>
          </w:pPr>
        </w:p>
      </w:tc>
    </w:tr>
    <w:tr w:rsidR="00D72FDE" w14:paraId="50327703" w14:textId="77777777" w:rsidTr="00C93EBA">
      <w:trPr>
        <w:trHeight w:val="2268"/>
      </w:trPr>
      <w:sdt>
        <w:sdtPr>
          <w:rPr>
            <w:b/>
            <w:bCs/>
          </w:rPr>
          <w:alias w:val="SenderText"/>
          <w:tag w:val="ccRKShow_SenderText"/>
          <w:id w:val="1374046025"/>
          <w:placeholder>
            <w:docPart w:val="95272CE260C14BA986EEDE8089639FAB"/>
          </w:placeholder>
        </w:sdtPr>
        <w:sdtEndPr>
          <w:rPr>
            <w:b w:val="0"/>
            <w:bCs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4CAC7FF" w14:textId="77777777" w:rsidR="002E5AD8" w:rsidRPr="002E5AD8" w:rsidRDefault="002E5AD8" w:rsidP="00340DE0">
              <w:pPr>
                <w:pStyle w:val="Sidhuvud"/>
                <w:rPr>
                  <w:b/>
                  <w:bCs/>
                </w:rPr>
              </w:pPr>
              <w:r w:rsidRPr="002E5AD8">
                <w:rPr>
                  <w:b/>
                  <w:bCs/>
                </w:rPr>
                <w:t>Socialdepartementet</w:t>
              </w:r>
            </w:p>
            <w:p w14:paraId="32675C3A" w14:textId="648F2F19" w:rsidR="00D72FDE" w:rsidRPr="00DA041E" w:rsidRDefault="002E5AD8" w:rsidP="00D04322">
              <w:pPr>
                <w:pStyle w:val="Sidhuvud"/>
                <w:rPr>
                  <w:bCs/>
                </w:rPr>
              </w:pPr>
              <w:r w:rsidRPr="002E5AD8">
                <w:rPr>
                  <w:bCs/>
                </w:rPr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78B736B260E4959AB8C1897CAB8E654"/>
          </w:placeholder>
          <w:dataBinding w:prefixMappings="xmlns:ns0='http://lp/documentinfo/RK' " w:xpath="/ns0:DocumentInfo[1]/ns0:BaseInfo[1]/ns0:Recipient[1]" w:storeItemID="{339EC8C1-1117-44ED-B540-D42368429278}"/>
          <w:text w:multiLine="1"/>
        </w:sdtPr>
        <w:sdtEndPr/>
        <w:sdtContent>
          <w:tc>
            <w:tcPr>
              <w:tcW w:w="3170" w:type="dxa"/>
            </w:tcPr>
            <w:p w14:paraId="4249E7B3" w14:textId="77777777" w:rsidR="00D72FDE" w:rsidRDefault="00D72FD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84A9492" w14:textId="77777777" w:rsidR="00D72FDE" w:rsidRDefault="00D72FDE" w:rsidP="003E6020">
          <w:pPr>
            <w:pStyle w:val="Sidhuvud"/>
          </w:pPr>
        </w:p>
      </w:tc>
    </w:tr>
  </w:tbl>
  <w:p w14:paraId="3B0C7CF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D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6D9A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5AD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A9C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1E6D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736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BDE"/>
    <w:rsid w:val="008A3961"/>
    <w:rsid w:val="008A4CEA"/>
    <w:rsid w:val="008A7506"/>
    <w:rsid w:val="008B1603"/>
    <w:rsid w:val="008B20ED"/>
    <w:rsid w:val="008B6135"/>
    <w:rsid w:val="008B7BEB"/>
    <w:rsid w:val="008C02B8"/>
    <w:rsid w:val="008C13BC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1038"/>
    <w:rsid w:val="00A3173F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260B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432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2FDE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41E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B46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0A11"/>
    <w:rsid w:val="00F73A60"/>
    <w:rsid w:val="00F8015D"/>
    <w:rsid w:val="00F829C7"/>
    <w:rsid w:val="00F834AA"/>
    <w:rsid w:val="00F848D6"/>
    <w:rsid w:val="00F859AE"/>
    <w:rsid w:val="00F922B2"/>
    <w:rsid w:val="00F943C8"/>
    <w:rsid w:val="00F94E7C"/>
    <w:rsid w:val="00F96B28"/>
    <w:rsid w:val="00FA0FBE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22E12"/>
  <w15:docId w15:val="{E951EB5F-934C-4DEC-8977-02DDED6E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3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92CCCD69E74263980D0000AA481C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D9626F-09F2-4D1D-9344-DE670E875D80}"/>
      </w:docPartPr>
      <w:docPartBody>
        <w:p w:rsidR="006F796B" w:rsidRDefault="00105E75" w:rsidP="00105E75">
          <w:pPr>
            <w:pStyle w:val="5792CCCD69E74263980D0000AA481C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C1586ACF384B049338311EBDD2E1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E1F67A-C6E5-4BC8-AE23-291B7467428F}"/>
      </w:docPartPr>
      <w:docPartBody>
        <w:p w:rsidR="006F796B" w:rsidRDefault="00105E75" w:rsidP="00105E75">
          <w:pPr>
            <w:pStyle w:val="E9C1586ACF384B049338311EBDD2E16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272CE260C14BA986EEDE8089639F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00A2B1-1A16-4BBF-932A-281B5C604077}"/>
      </w:docPartPr>
      <w:docPartBody>
        <w:p w:rsidR="006F796B" w:rsidRDefault="00105E75" w:rsidP="00105E75">
          <w:pPr>
            <w:pStyle w:val="95272CE260C14BA986EEDE8089639FA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8B736B260E4959AB8C1897CAB8E6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9AB990-E3AB-41E4-AFEF-C6B8BE76BD1B}"/>
      </w:docPartPr>
      <w:docPartBody>
        <w:p w:rsidR="006F796B" w:rsidRDefault="00105E75" w:rsidP="00105E75">
          <w:pPr>
            <w:pStyle w:val="F78B736B260E4959AB8C1897CAB8E6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B6F12AA38E4BEAA6B12B61D5C9C9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B2B164-39C9-47A3-BF22-79357F6C373F}"/>
      </w:docPartPr>
      <w:docPartBody>
        <w:p w:rsidR="006F796B" w:rsidRDefault="00105E75" w:rsidP="00105E75">
          <w:pPr>
            <w:pStyle w:val="CFB6F12AA38E4BEAA6B12B61D5C9C90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D08F7648CF04850B77A4987B9C3C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29740C-66D6-4B5A-A0F7-1A578A970C68}"/>
      </w:docPartPr>
      <w:docPartBody>
        <w:p w:rsidR="006F796B" w:rsidRDefault="00105E75" w:rsidP="00105E75">
          <w:pPr>
            <w:pStyle w:val="0D08F7648CF04850B77A4987B9C3CA9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1BAD70203E94D8ABB2F67817CC132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A0E128-DCB8-4518-A05E-4AD1A6304FFB}"/>
      </w:docPartPr>
      <w:docPartBody>
        <w:p w:rsidR="006F796B" w:rsidRDefault="00105E75" w:rsidP="00105E75">
          <w:pPr>
            <w:pStyle w:val="31BAD70203E94D8ABB2F67817CC1329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9B01FC6FE1C49FCB8F971269965C3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7171CC-4491-4680-BC4B-9E486EC04F4A}"/>
      </w:docPartPr>
      <w:docPartBody>
        <w:p w:rsidR="006F796B" w:rsidRDefault="00105E75" w:rsidP="00105E75">
          <w:pPr>
            <w:pStyle w:val="A9B01FC6FE1C49FCB8F971269965C30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2D78DE97F58490294E41D517B8D11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4E28BB-A85B-4E55-AC98-7EA3CBC48452}"/>
      </w:docPartPr>
      <w:docPartBody>
        <w:p w:rsidR="006F796B" w:rsidRDefault="00105E75" w:rsidP="00105E75">
          <w:pPr>
            <w:pStyle w:val="B2D78DE97F58490294E41D517B8D11B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75"/>
    <w:rsid w:val="00105E75"/>
    <w:rsid w:val="006D7ADB"/>
    <w:rsid w:val="006F796B"/>
    <w:rsid w:val="00F8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BF13D4CC93047F9806A35FA3EB49E19">
    <w:name w:val="3BF13D4CC93047F9806A35FA3EB49E19"/>
    <w:rsid w:val="00105E75"/>
  </w:style>
  <w:style w:type="character" w:styleId="Platshllartext">
    <w:name w:val="Placeholder Text"/>
    <w:basedOn w:val="Standardstycketeckensnitt"/>
    <w:uiPriority w:val="99"/>
    <w:semiHidden/>
    <w:rsid w:val="00105E75"/>
    <w:rPr>
      <w:noProof w:val="0"/>
      <w:color w:val="808080"/>
    </w:rPr>
  </w:style>
  <w:style w:type="paragraph" w:customStyle="1" w:styleId="29B133341738419CB21581267CD29E1C">
    <w:name w:val="29B133341738419CB21581267CD29E1C"/>
    <w:rsid w:val="00105E75"/>
  </w:style>
  <w:style w:type="paragraph" w:customStyle="1" w:styleId="FB1EDA0E7EBB48D68775914FF0D24329">
    <w:name w:val="FB1EDA0E7EBB48D68775914FF0D24329"/>
    <w:rsid w:val="00105E75"/>
  </w:style>
  <w:style w:type="paragraph" w:customStyle="1" w:styleId="AE45D6AAF87641C8A88DD03F7B350583">
    <w:name w:val="AE45D6AAF87641C8A88DD03F7B350583"/>
    <w:rsid w:val="00105E75"/>
  </w:style>
  <w:style w:type="paragraph" w:customStyle="1" w:styleId="5792CCCD69E74263980D0000AA481C46">
    <w:name w:val="5792CCCD69E74263980D0000AA481C46"/>
    <w:rsid w:val="00105E75"/>
  </w:style>
  <w:style w:type="paragraph" w:customStyle="1" w:styleId="E9C1586ACF384B049338311EBDD2E16F">
    <w:name w:val="E9C1586ACF384B049338311EBDD2E16F"/>
    <w:rsid w:val="00105E75"/>
  </w:style>
  <w:style w:type="paragraph" w:customStyle="1" w:styleId="1CB3A9BA8E6D43548FCA623751DEB637">
    <w:name w:val="1CB3A9BA8E6D43548FCA623751DEB637"/>
    <w:rsid w:val="00105E75"/>
  </w:style>
  <w:style w:type="paragraph" w:customStyle="1" w:styleId="887591798AC24011AEC7B9F217F3B284">
    <w:name w:val="887591798AC24011AEC7B9F217F3B284"/>
    <w:rsid w:val="00105E75"/>
  </w:style>
  <w:style w:type="paragraph" w:customStyle="1" w:styleId="0CC3E9EA666F4EA283346344520BC4F0">
    <w:name w:val="0CC3E9EA666F4EA283346344520BC4F0"/>
    <w:rsid w:val="00105E75"/>
  </w:style>
  <w:style w:type="paragraph" w:customStyle="1" w:styleId="95272CE260C14BA986EEDE8089639FAB">
    <w:name w:val="95272CE260C14BA986EEDE8089639FAB"/>
    <w:rsid w:val="00105E75"/>
  </w:style>
  <w:style w:type="paragraph" w:customStyle="1" w:styleId="F78B736B260E4959AB8C1897CAB8E654">
    <w:name w:val="F78B736B260E4959AB8C1897CAB8E654"/>
    <w:rsid w:val="00105E75"/>
  </w:style>
  <w:style w:type="paragraph" w:customStyle="1" w:styleId="E9C1586ACF384B049338311EBDD2E16F1">
    <w:name w:val="E9C1586ACF384B049338311EBDD2E16F1"/>
    <w:rsid w:val="00105E7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5272CE260C14BA986EEDE8089639FAB1">
    <w:name w:val="95272CE260C14BA986EEDE8089639FAB1"/>
    <w:rsid w:val="00105E7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B6F12AA38E4BEAA6B12B61D5C9C90E">
    <w:name w:val="CFB6F12AA38E4BEAA6B12B61D5C9C90E"/>
    <w:rsid w:val="00105E75"/>
  </w:style>
  <w:style w:type="paragraph" w:customStyle="1" w:styleId="0D08F7648CF04850B77A4987B9C3CA97">
    <w:name w:val="0D08F7648CF04850B77A4987B9C3CA97"/>
    <w:rsid w:val="00105E75"/>
  </w:style>
  <w:style w:type="paragraph" w:customStyle="1" w:styleId="11E6C277ABAC49B584FF6C298C1274A5">
    <w:name w:val="11E6C277ABAC49B584FF6C298C1274A5"/>
    <w:rsid w:val="00105E75"/>
  </w:style>
  <w:style w:type="paragraph" w:customStyle="1" w:styleId="2D9FCAAB65F44AC780A2A6E07F0DC657">
    <w:name w:val="2D9FCAAB65F44AC780A2A6E07F0DC657"/>
    <w:rsid w:val="00105E75"/>
  </w:style>
  <w:style w:type="paragraph" w:customStyle="1" w:styleId="31BAD70203E94D8ABB2F67817CC13298">
    <w:name w:val="31BAD70203E94D8ABB2F67817CC13298"/>
    <w:rsid w:val="00105E75"/>
  </w:style>
  <w:style w:type="paragraph" w:customStyle="1" w:styleId="A9B01FC6FE1C49FCB8F971269965C307">
    <w:name w:val="A9B01FC6FE1C49FCB8F971269965C307"/>
    <w:rsid w:val="00105E75"/>
  </w:style>
  <w:style w:type="paragraph" w:customStyle="1" w:styleId="B2D78DE97F58490294E41D517B8D11BC">
    <w:name w:val="B2D78DE97F58490294E41D517B8D11BC"/>
    <w:rsid w:val="00105E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2021-01-13T00:00:00</HeaderDate>
    <Office/>
    <Dnr>S2020/09314</Dnr>
    <ParagrafNr/>
    <DocumentTitle/>
    <VisitingAddress/>
    <Extra1/>
    <Extra2/>
    <Extra3>Mats Sander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f2084541-ecde-4dca-b22f-1d71a33e3ec4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2021-01-13T00:00:00</HeaderDate>
    <Office/>
    <Dnr>S2020/09314</Dnr>
    <ParagrafNr/>
    <DocumentTitle/>
    <VisitingAddress/>
    <Extra1/>
    <Extra2/>
    <Extra3>Mats Sander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E427-925E-4F8E-B75D-20D914ED933B}"/>
</file>

<file path=customXml/itemProps2.xml><?xml version="1.0" encoding="utf-8"?>
<ds:datastoreItem xmlns:ds="http://schemas.openxmlformats.org/officeDocument/2006/customXml" ds:itemID="{339EC8C1-1117-44ED-B540-D42368429278}"/>
</file>

<file path=customXml/itemProps3.xml><?xml version="1.0" encoding="utf-8"?>
<ds:datastoreItem xmlns:ds="http://schemas.openxmlformats.org/officeDocument/2006/customXml" ds:itemID="{D13AC254-98E9-4722-B8CD-402976842F9A}"/>
</file>

<file path=customXml/itemProps4.xml><?xml version="1.0" encoding="utf-8"?>
<ds:datastoreItem xmlns:ds="http://schemas.openxmlformats.org/officeDocument/2006/customXml" ds:itemID="{339EC8C1-1117-44ED-B540-D42368429278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62A2DD59-7D72-4959-BCF7-203655A88E8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A756067-92C3-4779-9522-DDF1E9163D2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A756067-92C3-4779-9522-DDF1E9163D2B}"/>
</file>

<file path=customXml/itemProps8.xml><?xml version="1.0" encoding="utf-8"?>
<ds:datastoreItem xmlns:ds="http://schemas.openxmlformats.org/officeDocument/2006/customXml" ds:itemID="{B1669130-09E5-4ED0-826B-C050313EBFF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239</Words>
  <Characters>1268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950  Smittspridning och Systembolagets öppettider.docx</dc:title>
  <dc:subject/>
  <dc:creator>Paula Ericson</dc:creator>
  <cp:keywords/>
  <dc:description/>
  <cp:lastModifiedBy>Maria Zetterström</cp:lastModifiedBy>
  <cp:revision>11</cp:revision>
  <dcterms:created xsi:type="dcterms:W3CDTF">2020-12-11T09:04:00Z</dcterms:created>
  <dcterms:modified xsi:type="dcterms:W3CDTF">2021-01-12T15:40:00Z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c0777ad3-57e0-4344-8667-da973ae610c4</vt:lpwstr>
  </property>
</Properties>
</file>