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AEB75" w14:textId="77777777" w:rsidR="00610193" w:rsidRDefault="00610193" w:rsidP="00DA0661">
      <w:pPr>
        <w:pStyle w:val="Rubrik"/>
      </w:pPr>
      <w:bookmarkStart w:id="0" w:name="Start"/>
      <w:bookmarkEnd w:id="0"/>
      <w:r>
        <w:t xml:space="preserve">Svar på fråga 2019/20:1025 av </w:t>
      </w:r>
      <w:sdt>
        <w:sdtPr>
          <w:alias w:val="Frågeställare"/>
          <w:tag w:val="delete"/>
          <w:id w:val="-211816850"/>
          <w:placeholder>
            <w:docPart w:val="8297025D26C149799891306EAF4CCCBE"/>
          </w:placeholder>
          <w:dataBinding w:prefixMappings="xmlns:ns0='http://lp/documentinfo/RK' " w:xpath="/ns0:DocumentInfo[1]/ns0:BaseInfo[1]/ns0:Extra3[1]" w:storeItemID="{7B341C55-8786-45FF-B576-5A1329F0C278}"/>
          <w:text/>
        </w:sdtPr>
        <w:sdtEndPr/>
        <w:sdtContent>
          <w:r>
            <w:t>Anders Åkesson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7F07EA226414684B166CD86B1D94EC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Viltolyckor och trafikarbete</w:t>
      </w:r>
    </w:p>
    <w:p w14:paraId="3B87D7D2" w14:textId="41264C16" w:rsidR="00610193" w:rsidRDefault="008B184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18E7647DC3940E881CDDB1298561B9E"/>
          </w:placeholder>
          <w:dataBinding w:prefixMappings="xmlns:ns0='http://lp/documentinfo/RK' " w:xpath="/ns0:DocumentInfo[1]/ns0:BaseInfo[1]/ns0:Extra3[1]" w:storeItemID="{7B341C55-8786-45FF-B576-5A1329F0C278}"/>
          <w:text/>
        </w:sdtPr>
        <w:sdtEndPr/>
        <w:sdtContent>
          <w:r w:rsidR="00610193">
            <w:t>Anders Åkesson</w:t>
          </w:r>
        </w:sdtContent>
      </w:sdt>
      <w:r w:rsidR="00610193">
        <w:t xml:space="preserve"> har </w:t>
      </w:r>
      <w:r w:rsidR="00EB6E13">
        <w:t xml:space="preserve">ställt ett antal frågor till mig om </w:t>
      </w:r>
      <w:r w:rsidR="00610193">
        <w:t>viltolyckor</w:t>
      </w:r>
      <w:r w:rsidR="00EB6E13">
        <w:t xml:space="preserve"> och trafikarbete</w:t>
      </w:r>
      <w:r w:rsidR="00610193">
        <w:t>.</w:t>
      </w:r>
    </w:p>
    <w:p w14:paraId="2F0F3BEC" w14:textId="301ABAE9" w:rsidR="001C44C2" w:rsidRDefault="00413DFE" w:rsidP="000806CF">
      <w:pPr>
        <w:pStyle w:val="Brdtext"/>
      </w:pPr>
      <w:r>
        <w:t>J</w:t>
      </w:r>
      <w:r w:rsidR="009700C7">
        <w:t>ag kan konstatera att Anders Åkesson</w:t>
      </w:r>
      <w:r w:rsidR="00AC6D2A">
        <w:t>s</w:t>
      </w:r>
      <w:r w:rsidR="009700C7">
        <w:t xml:space="preserve"> </w:t>
      </w:r>
      <w:r w:rsidR="009F403C">
        <w:t>ifrågasättande av ett orsakssamband mellan trafikarbetet och antalet viltolyckor inte stämmer</w:t>
      </w:r>
      <w:r w:rsidR="009700C7">
        <w:t>.</w:t>
      </w:r>
      <w:r w:rsidR="00171037">
        <w:t xml:space="preserve"> R</w:t>
      </w:r>
      <w:r w:rsidR="009700C7">
        <w:t xml:space="preserve">iksdagens utredningstjänst </w:t>
      </w:r>
      <w:r>
        <w:t>redogör för</w:t>
      </w:r>
      <w:r w:rsidR="009700C7">
        <w:t xml:space="preserve"> att</w:t>
      </w:r>
      <w:r>
        <w:t xml:space="preserve"> det finns en korrelation mellan</w:t>
      </w:r>
      <w:r w:rsidRPr="00413DFE">
        <w:t xml:space="preserve"> ökat trafikarbete oc</w:t>
      </w:r>
      <w:r w:rsidR="00731EBE">
        <w:t>h</w:t>
      </w:r>
      <w:r w:rsidRPr="00413DFE">
        <w:t xml:space="preserve"> ökade viltolyckor</w:t>
      </w:r>
      <w:r w:rsidR="00731EBE">
        <w:t>,</w:t>
      </w:r>
      <w:r>
        <w:t xml:space="preserve"> </w:t>
      </w:r>
      <w:r w:rsidR="00731EBE">
        <w:t>vilket även</w:t>
      </w:r>
      <w:r w:rsidR="00171037">
        <w:t xml:space="preserve"> Trafikverket har </w:t>
      </w:r>
      <w:r w:rsidR="00731EBE">
        <w:t>konstaterat</w:t>
      </w:r>
      <w:r w:rsidR="00171037">
        <w:t>.</w:t>
      </w:r>
      <w:r w:rsidR="009700C7">
        <w:t xml:space="preserve"> </w:t>
      </w:r>
      <w:r w:rsidR="000806CF">
        <w:t>Förekomsten av vilt i vägmiljön beror på många olika faktorer</w:t>
      </w:r>
      <w:r w:rsidR="000F55CF">
        <w:t xml:space="preserve"> och</w:t>
      </w:r>
      <w:r w:rsidR="000806CF">
        <w:t xml:space="preserve"> </w:t>
      </w:r>
      <w:r w:rsidR="000F55CF">
        <w:t>s</w:t>
      </w:r>
      <w:r w:rsidR="001C44C2">
        <w:t>ambanden mellan viltkollisioner och bakomliggande orsaker är komplex.</w:t>
      </w:r>
      <w:r w:rsidR="00384A6E">
        <w:t xml:space="preserve"> Olyckorna varierar till exempel med trafikmängd, hastighet, populationsstorlek, fragmentering av landskapet och bebyggelsens utformning.</w:t>
      </w:r>
      <w:r w:rsidR="001C44C2">
        <w:t xml:space="preserve"> </w:t>
      </w:r>
      <w:r w:rsidR="000B2087">
        <w:t>Det är därför nödvändigt att arbeta med förebyggande åtgärder inom flera områden.</w:t>
      </w:r>
    </w:p>
    <w:p w14:paraId="0960B30B" w14:textId="586AE07D" w:rsidR="002236A3" w:rsidRDefault="00ED763A" w:rsidP="006A12F1">
      <w:pPr>
        <w:pStyle w:val="Brdtext"/>
      </w:pPr>
      <w:r>
        <w:t>Trafikverket ansvar</w:t>
      </w:r>
      <w:r w:rsidR="006B38C0">
        <w:t>ar</w:t>
      </w:r>
      <w:r>
        <w:t xml:space="preserve"> för åtgärder i infrastrukturen </w:t>
      </w:r>
      <w:r w:rsidR="006B38C0">
        <w:t>som kan</w:t>
      </w:r>
      <w:r>
        <w:t xml:space="preserve"> minska viltolyckorna. Viltstängsel och säkra passager där viltet kan passera fritt under eller över vägen är exempel på åtgärder som genomförs.</w:t>
      </w:r>
      <w:r w:rsidR="00FE4488">
        <w:t xml:space="preserve"> Trafikverket </w:t>
      </w:r>
      <w:r w:rsidR="004F3B28">
        <w:t xml:space="preserve">medverkar även i forskningsprojekt för att utveckla såväl arbetssätt som nya metoder och verktyg för att minska </w:t>
      </w:r>
      <w:r w:rsidR="006638A9">
        <w:t>o</w:t>
      </w:r>
      <w:r w:rsidR="004F3B28">
        <w:t>lyckor</w:t>
      </w:r>
      <w:r w:rsidR="006638A9">
        <w:t>na</w:t>
      </w:r>
      <w:r w:rsidR="004F3B28">
        <w:t>.</w:t>
      </w:r>
      <w:r w:rsidR="002236A3">
        <w:t xml:space="preserve"> T</w:t>
      </w:r>
      <w:r w:rsidR="002236A3" w:rsidRPr="002236A3">
        <w:t>rafikverket samarbetar</w:t>
      </w:r>
      <w:r w:rsidR="00355879">
        <w:t xml:space="preserve"> också</w:t>
      </w:r>
      <w:r w:rsidR="002236A3" w:rsidRPr="002236A3">
        <w:t xml:space="preserve"> med andra väg</w:t>
      </w:r>
      <w:r w:rsidR="002236A3">
        <w:t xml:space="preserve">hållare </w:t>
      </w:r>
      <w:r w:rsidR="002236A3" w:rsidRPr="002236A3">
        <w:t>i Europa för att utveckla ny kunskap om orsaker och åtgärder.</w:t>
      </w:r>
      <w:r w:rsidR="00D32EC3">
        <w:t xml:space="preserve"> </w:t>
      </w:r>
    </w:p>
    <w:p w14:paraId="418D7740" w14:textId="44560E82" w:rsidR="00E04FA3" w:rsidRDefault="002236A3" w:rsidP="006A12F1">
      <w:pPr>
        <w:pStyle w:val="Brdtext"/>
      </w:pPr>
      <w:r>
        <w:t xml:space="preserve">Det sker nu en utveckling där </w:t>
      </w:r>
      <w:r w:rsidRPr="002236A3">
        <w:t xml:space="preserve">allt fler fordon </w:t>
      </w:r>
      <w:r>
        <w:t>utrustas med</w:t>
      </w:r>
      <w:r w:rsidRPr="002236A3">
        <w:t xml:space="preserve"> modern teknik</w:t>
      </w:r>
      <w:r>
        <w:t xml:space="preserve"> och</w:t>
      </w:r>
      <w:r w:rsidRPr="002236A3">
        <w:t xml:space="preserve"> sensorer</w:t>
      </w:r>
      <w:r>
        <w:t xml:space="preserve"> vilka</w:t>
      </w:r>
      <w:r w:rsidRPr="002236A3">
        <w:t xml:space="preserve"> kommer att kunna varna för vilt</w:t>
      </w:r>
      <w:r>
        <w:t xml:space="preserve">. </w:t>
      </w:r>
      <w:r w:rsidR="00104DE3">
        <w:t>En intressant utveckling är att i</w:t>
      </w:r>
      <w:r>
        <w:t xml:space="preserve">nformationen även </w:t>
      </w:r>
      <w:r w:rsidR="00104DE3">
        <w:t xml:space="preserve">kan </w:t>
      </w:r>
      <w:r>
        <w:t xml:space="preserve">kommuniceras till andra trafikanter i området </w:t>
      </w:r>
      <w:r w:rsidR="00104DE3">
        <w:t>som därmed kan</w:t>
      </w:r>
      <w:r w:rsidRPr="002236A3">
        <w:t xml:space="preserve"> varna varandra.</w:t>
      </w:r>
    </w:p>
    <w:p w14:paraId="6511E070" w14:textId="6B20F3C2" w:rsidR="00F6695C" w:rsidRDefault="00D32EC3" w:rsidP="006A12F1">
      <w:pPr>
        <w:pStyle w:val="Brdtext"/>
      </w:pPr>
      <w:r>
        <w:t xml:space="preserve">Trafikverket </w:t>
      </w:r>
      <w:r w:rsidR="006B38C0">
        <w:t>arbetar med</w:t>
      </w:r>
      <w:r>
        <w:t xml:space="preserve"> kunskap</w:t>
      </w:r>
      <w:r w:rsidR="006B38C0">
        <w:t>suppbyggnad</w:t>
      </w:r>
      <w:r>
        <w:t xml:space="preserve">, forskning och samverkan för att kunna göra rätt åtgärder för att minska viltolyckorna. </w:t>
      </w:r>
      <w:r w:rsidR="00603E07">
        <w:t>Jag kommer fortsatt att följa detta arbete.</w:t>
      </w:r>
    </w:p>
    <w:p w14:paraId="00584A0B" w14:textId="3DAA9AC2" w:rsidR="00610193" w:rsidRDefault="0061019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B72071D5D9243B4BA00313BF14EAA76"/>
          </w:placeholder>
          <w:dataBinding w:prefixMappings="xmlns:ns0='http://lp/documentinfo/RK' " w:xpath="/ns0:DocumentInfo[1]/ns0:BaseInfo[1]/ns0:HeaderDate[1]" w:storeItemID="{7B341C55-8786-45FF-B576-5A1329F0C278}"/>
          <w:date w:fullDate="2020-03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05E4">
            <w:t>11 mars 2020</w:t>
          </w:r>
        </w:sdtContent>
      </w:sdt>
    </w:p>
    <w:p w14:paraId="561D290A" w14:textId="77777777" w:rsidR="00610193" w:rsidRDefault="00610193" w:rsidP="004E7A8F">
      <w:pPr>
        <w:pStyle w:val="Brdtextutanavstnd"/>
      </w:pPr>
    </w:p>
    <w:p w14:paraId="37BC4272" w14:textId="77777777" w:rsidR="00610193" w:rsidRDefault="00610193" w:rsidP="004E7A8F">
      <w:pPr>
        <w:pStyle w:val="Brdtextutanavstnd"/>
      </w:pPr>
    </w:p>
    <w:p w14:paraId="4C4DE129" w14:textId="77777777" w:rsidR="00610193" w:rsidRDefault="0061019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936D7C1A70A460491D3C6312EC2BDC9"/>
        </w:placeholder>
        <w:dataBinding w:prefixMappings="xmlns:ns0='http://lp/documentinfo/RK' " w:xpath="/ns0:DocumentInfo[1]/ns0:BaseInfo[1]/ns0:TopSender[1]" w:storeItemID="{7B341C55-8786-45FF-B576-5A1329F0C278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62C3C240" w14:textId="77777777" w:rsidR="00610193" w:rsidRDefault="00610193" w:rsidP="00422A41">
          <w:pPr>
            <w:pStyle w:val="Brdtext"/>
          </w:pPr>
          <w:r>
            <w:t>Tomas Eneroth</w:t>
          </w:r>
        </w:p>
      </w:sdtContent>
    </w:sdt>
    <w:p w14:paraId="0B0001B9" w14:textId="77777777" w:rsidR="00610193" w:rsidRPr="00DB48AB" w:rsidRDefault="00610193" w:rsidP="00DB48AB">
      <w:pPr>
        <w:pStyle w:val="Brdtext"/>
      </w:pPr>
    </w:p>
    <w:sectPr w:rsidR="00610193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B7387" w14:textId="77777777" w:rsidR="008B184B" w:rsidRDefault="008B184B" w:rsidP="00A87A54">
      <w:pPr>
        <w:spacing w:after="0" w:line="240" w:lineRule="auto"/>
      </w:pPr>
      <w:r>
        <w:separator/>
      </w:r>
    </w:p>
  </w:endnote>
  <w:endnote w:type="continuationSeparator" w:id="0">
    <w:p w14:paraId="253AEE05" w14:textId="77777777" w:rsidR="008B184B" w:rsidRDefault="008B18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3662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CF3BD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FBA5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5C24C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0A37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6269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1D8AC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3755FE" w14:textId="77777777" w:rsidTr="00C26068">
      <w:trPr>
        <w:trHeight w:val="227"/>
      </w:trPr>
      <w:tc>
        <w:tcPr>
          <w:tcW w:w="4074" w:type="dxa"/>
        </w:tcPr>
        <w:p w14:paraId="186BF45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88B9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EABC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C5532" w14:textId="77777777" w:rsidR="008B184B" w:rsidRDefault="008B184B" w:rsidP="00A87A54">
      <w:pPr>
        <w:spacing w:after="0" w:line="240" w:lineRule="auto"/>
      </w:pPr>
      <w:r>
        <w:separator/>
      </w:r>
    </w:p>
  </w:footnote>
  <w:footnote w:type="continuationSeparator" w:id="0">
    <w:p w14:paraId="3711040E" w14:textId="77777777" w:rsidR="008B184B" w:rsidRDefault="008B18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0193" w14:paraId="41009524" w14:textId="77777777" w:rsidTr="00C93EBA">
      <w:trPr>
        <w:trHeight w:val="227"/>
      </w:trPr>
      <w:tc>
        <w:tcPr>
          <w:tcW w:w="5534" w:type="dxa"/>
        </w:tcPr>
        <w:p w14:paraId="4065546F" w14:textId="77777777" w:rsidR="00610193" w:rsidRPr="007D73AB" w:rsidRDefault="00610193">
          <w:pPr>
            <w:pStyle w:val="Sidhuvud"/>
          </w:pPr>
        </w:p>
      </w:tc>
      <w:tc>
        <w:tcPr>
          <w:tcW w:w="3170" w:type="dxa"/>
          <w:vAlign w:val="bottom"/>
        </w:tcPr>
        <w:p w14:paraId="0A64F035" w14:textId="77777777" w:rsidR="00610193" w:rsidRPr="007D73AB" w:rsidRDefault="00610193" w:rsidP="00340DE0">
          <w:pPr>
            <w:pStyle w:val="Sidhuvud"/>
          </w:pPr>
        </w:p>
      </w:tc>
      <w:tc>
        <w:tcPr>
          <w:tcW w:w="1134" w:type="dxa"/>
        </w:tcPr>
        <w:p w14:paraId="5D5FD879" w14:textId="77777777" w:rsidR="00610193" w:rsidRDefault="00610193" w:rsidP="005A703A">
          <w:pPr>
            <w:pStyle w:val="Sidhuvud"/>
          </w:pPr>
        </w:p>
      </w:tc>
    </w:tr>
    <w:tr w:rsidR="00610193" w14:paraId="1EE4997C" w14:textId="77777777" w:rsidTr="00C93EBA">
      <w:trPr>
        <w:trHeight w:val="1928"/>
      </w:trPr>
      <w:tc>
        <w:tcPr>
          <w:tcW w:w="5534" w:type="dxa"/>
        </w:tcPr>
        <w:p w14:paraId="4E66513B" w14:textId="77777777" w:rsidR="00610193" w:rsidRPr="00340DE0" w:rsidRDefault="006101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0EDF8D" wp14:editId="13A305B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472564" w14:textId="77777777" w:rsidR="00610193" w:rsidRPr="00710A6C" w:rsidRDefault="00610193" w:rsidP="00EE3C0F">
          <w:pPr>
            <w:pStyle w:val="Sidhuvud"/>
            <w:rPr>
              <w:b/>
            </w:rPr>
          </w:pPr>
        </w:p>
        <w:p w14:paraId="327248D1" w14:textId="77777777" w:rsidR="00610193" w:rsidRDefault="00610193" w:rsidP="00EE3C0F">
          <w:pPr>
            <w:pStyle w:val="Sidhuvud"/>
          </w:pPr>
        </w:p>
        <w:p w14:paraId="65604B72" w14:textId="77777777" w:rsidR="00610193" w:rsidRDefault="00610193" w:rsidP="00EE3C0F">
          <w:pPr>
            <w:pStyle w:val="Sidhuvud"/>
          </w:pPr>
        </w:p>
        <w:p w14:paraId="3A3B463B" w14:textId="77777777" w:rsidR="00610193" w:rsidRDefault="006101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F2F331F2AD40B4AD23272C274B0AC8"/>
            </w:placeholder>
            <w:dataBinding w:prefixMappings="xmlns:ns0='http://lp/documentinfo/RK' " w:xpath="/ns0:DocumentInfo[1]/ns0:BaseInfo[1]/ns0:Dnr[1]" w:storeItemID="{7B341C55-8786-45FF-B576-5A1329F0C278}"/>
            <w:text/>
          </w:sdtPr>
          <w:sdtEndPr/>
          <w:sdtContent>
            <w:p w14:paraId="0F021BE7" w14:textId="77777777" w:rsidR="00610193" w:rsidRDefault="00610193" w:rsidP="00EE3C0F">
              <w:pPr>
                <w:pStyle w:val="Sidhuvud"/>
              </w:pPr>
              <w:r>
                <w:t>I2020/00622/TP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AAB229EDC0423298C8995E5F65379E"/>
            </w:placeholder>
            <w:showingPlcHdr/>
            <w:dataBinding w:prefixMappings="xmlns:ns0='http://lp/documentinfo/RK' " w:xpath="/ns0:DocumentInfo[1]/ns0:BaseInfo[1]/ns0:DocNumber[1]" w:storeItemID="{7B341C55-8786-45FF-B576-5A1329F0C278}"/>
            <w:text/>
          </w:sdtPr>
          <w:sdtEndPr/>
          <w:sdtContent>
            <w:p w14:paraId="5EF537EB" w14:textId="77777777" w:rsidR="00610193" w:rsidRDefault="006101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6F2BC2" w14:textId="77777777" w:rsidR="00610193" w:rsidRDefault="00610193" w:rsidP="00EE3C0F">
          <w:pPr>
            <w:pStyle w:val="Sidhuvud"/>
          </w:pPr>
        </w:p>
      </w:tc>
      <w:tc>
        <w:tcPr>
          <w:tcW w:w="1134" w:type="dxa"/>
        </w:tcPr>
        <w:p w14:paraId="43EE6ED8" w14:textId="77777777" w:rsidR="00610193" w:rsidRDefault="00610193" w:rsidP="0094502D">
          <w:pPr>
            <w:pStyle w:val="Sidhuvud"/>
          </w:pPr>
        </w:p>
        <w:p w14:paraId="2D1F253E" w14:textId="77777777" w:rsidR="00610193" w:rsidRPr="0094502D" w:rsidRDefault="00610193" w:rsidP="00EC71A6">
          <w:pPr>
            <w:pStyle w:val="Sidhuvud"/>
          </w:pPr>
        </w:p>
      </w:tc>
    </w:tr>
    <w:tr w:rsidR="00610193" w14:paraId="04D8E7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D0F9BD9C764BBBAAF562159D1DAB8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E0FB58" w14:textId="77777777" w:rsidR="00610193" w:rsidRPr="00610193" w:rsidRDefault="00610193" w:rsidP="00340DE0">
              <w:pPr>
                <w:pStyle w:val="Sidhuvud"/>
                <w:rPr>
                  <w:b/>
                </w:rPr>
              </w:pPr>
              <w:r w:rsidRPr="00610193">
                <w:rPr>
                  <w:b/>
                </w:rPr>
                <w:t>Infrastrukturdepartementet</w:t>
              </w:r>
            </w:p>
            <w:p w14:paraId="22538627" w14:textId="77777777" w:rsidR="00A954C7" w:rsidRDefault="00610193" w:rsidP="00340DE0">
              <w:pPr>
                <w:pStyle w:val="Sidhuvud"/>
              </w:pPr>
              <w:r w:rsidRPr="00610193">
                <w:t>Infrastrukturministern</w:t>
              </w:r>
            </w:p>
            <w:p w14:paraId="4C173BE1" w14:textId="794E4A20" w:rsidR="00610193" w:rsidRPr="00340DE0" w:rsidRDefault="0061019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1825DC55DE4C888E27CAFCE0001F9F"/>
          </w:placeholder>
          <w:dataBinding w:prefixMappings="xmlns:ns0='http://lp/documentinfo/RK' " w:xpath="/ns0:DocumentInfo[1]/ns0:BaseInfo[1]/ns0:Recipient[1]" w:storeItemID="{7B341C55-8786-45FF-B576-5A1329F0C278}"/>
          <w:text w:multiLine="1"/>
        </w:sdtPr>
        <w:sdtEndPr/>
        <w:sdtContent>
          <w:tc>
            <w:tcPr>
              <w:tcW w:w="3170" w:type="dxa"/>
            </w:tcPr>
            <w:p w14:paraId="32610992" w14:textId="77777777" w:rsidR="00610193" w:rsidRDefault="006101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B8EFEB" w14:textId="77777777" w:rsidR="00610193" w:rsidRDefault="00610193" w:rsidP="003E6020">
          <w:pPr>
            <w:pStyle w:val="Sidhuvud"/>
          </w:pPr>
        </w:p>
      </w:tc>
    </w:tr>
  </w:tbl>
  <w:p w14:paraId="104776D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9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CFF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6CF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087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5CF"/>
    <w:rsid w:val="000F6462"/>
    <w:rsid w:val="00101DE6"/>
    <w:rsid w:val="00104DE3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037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4C2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0CB"/>
    <w:rsid w:val="0022187E"/>
    <w:rsid w:val="00222258"/>
    <w:rsid w:val="002236A3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1C4A"/>
    <w:rsid w:val="00260D2D"/>
    <w:rsid w:val="00261975"/>
    <w:rsid w:val="00264503"/>
    <w:rsid w:val="00271D00"/>
    <w:rsid w:val="00274AA3"/>
    <w:rsid w:val="00274BA7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879"/>
    <w:rsid w:val="00365461"/>
    <w:rsid w:val="00370311"/>
    <w:rsid w:val="00380663"/>
    <w:rsid w:val="00384A6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DF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B28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D98"/>
    <w:rsid w:val="00544738"/>
    <w:rsid w:val="005456E4"/>
    <w:rsid w:val="00547B89"/>
    <w:rsid w:val="00551027"/>
    <w:rsid w:val="005510E8"/>
    <w:rsid w:val="0055215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3E07"/>
    <w:rsid w:val="00604782"/>
    <w:rsid w:val="00605718"/>
    <w:rsid w:val="00605C66"/>
    <w:rsid w:val="00606310"/>
    <w:rsid w:val="00607814"/>
    <w:rsid w:val="00610193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8A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8C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EBE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C33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49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2DFC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184B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00C7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03C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4C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D2A"/>
    <w:rsid w:val="00AD0E75"/>
    <w:rsid w:val="00AE77EB"/>
    <w:rsid w:val="00AE7BD8"/>
    <w:rsid w:val="00AE7D02"/>
    <w:rsid w:val="00AF0BB7"/>
    <w:rsid w:val="00AF0BDE"/>
    <w:rsid w:val="00AF0EDE"/>
    <w:rsid w:val="00AF4853"/>
    <w:rsid w:val="00AF50C1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C87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2EC3"/>
    <w:rsid w:val="00D36E44"/>
    <w:rsid w:val="00D40205"/>
    <w:rsid w:val="00D40C72"/>
    <w:rsid w:val="00D4141B"/>
    <w:rsid w:val="00D4145D"/>
    <w:rsid w:val="00D458F0"/>
    <w:rsid w:val="00D50B3B"/>
    <w:rsid w:val="00D5156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C50"/>
    <w:rsid w:val="00DE18F5"/>
    <w:rsid w:val="00DE73D2"/>
    <w:rsid w:val="00DF5BFB"/>
    <w:rsid w:val="00DF5CD6"/>
    <w:rsid w:val="00E00116"/>
    <w:rsid w:val="00E022DA"/>
    <w:rsid w:val="00E03BCB"/>
    <w:rsid w:val="00E04FA3"/>
    <w:rsid w:val="00E124DC"/>
    <w:rsid w:val="00E15A41"/>
    <w:rsid w:val="00E22D68"/>
    <w:rsid w:val="00E247D9"/>
    <w:rsid w:val="00E258D8"/>
    <w:rsid w:val="00E26DDF"/>
    <w:rsid w:val="00E30167"/>
    <w:rsid w:val="00E3163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6E1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5E4"/>
    <w:rsid w:val="00ED592E"/>
    <w:rsid w:val="00ED6ABD"/>
    <w:rsid w:val="00ED72E1"/>
    <w:rsid w:val="00ED763A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95C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448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EB04A"/>
  <w15:docId w15:val="{83CD78BF-BB5E-4AF0-BEF0-5816B299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954C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F2F331F2AD40B4AD23272C274B0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F7A24-70E8-408E-9BF8-9DB439F9BCB4}"/>
      </w:docPartPr>
      <w:docPartBody>
        <w:p w:rsidR="00CE3F05" w:rsidRDefault="001B56C8" w:rsidP="001B56C8">
          <w:pPr>
            <w:pStyle w:val="BAF2F331F2AD40B4AD23272C274B0A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AAB229EDC0423298C8995E5F653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CD057-10BE-40C1-B829-1E3E853C1067}"/>
      </w:docPartPr>
      <w:docPartBody>
        <w:p w:rsidR="00CE3F05" w:rsidRDefault="001B56C8" w:rsidP="001B56C8">
          <w:pPr>
            <w:pStyle w:val="F0AAB229EDC0423298C8995E5F6537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D0F9BD9C764BBBAAF562159D1DA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12698-2417-42E4-9EAC-D94F275CA989}"/>
      </w:docPartPr>
      <w:docPartBody>
        <w:p w:rsidR="00CE3F05" w:rsidRDefault="001B56C8" w:rsidP="001B56C8">
          <w:pPr>
            <w:pStyle w:val="CFD0F9BD9C764BBBAAF562159D1DAB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1825DC55DE4C888E27CAFCE0001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DC25B-352F-4871-9A6E-01D7CD13C18E}"/>
      </w:docPartPr>
      <w:docPartBody>
        <w:p w:rsidR="00CE3F05" w:rsidRDefault="001B56C8" w:rsidP="001B56C8">
          <w:pPr>
            <w:pStyle w:val="931825DC55DE4C888E27CAFCE0001F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97025D26C149799891306EAF4CC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60523-90D4-44E8-9F70-DFC95A23A5E1}"/>
      </w:docPartPr>
      <w:docPartBody>
        <w:p w:rsidR="00CE3F05" w:rsidRDefault="001B56C8" w:rsidP="001B56C8">
          <w:pPr>
            <w:pStyle w:val="8297025D26C149799891306EAF4CCCB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F07EA226414684B166CD86B1D94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B8C7A-708A-46AF-8884-8BEA3943280D}"/>
      </w:docPartPr>
      <w:docPartBody>
        <w:p w:rsidR="00CE3F05" w:rsidRDefault="001B56C8" w:rsidP="001B56C8">
          <w:pPr>
            <w:pStyle w:val="07F07EA226414684B166CD86B1D94EC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18E7647DC3940E881CDDB1298561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BE067-6752-41CD-A44C-AF793918E79F}"/>
      </w:docPartPr>
      <w:docPartBody>
        <w:p w:rsidR="00CE3F05" w:rsidRDefault="001B56C8" w:rsidP="001B56C8">
          <w:pPr>
            <w:pStyle w:val="618E7647DC3940E881CDDB1298561B9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B72071D5D9243B4BA00313BF14EA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9EC9A-3364-4380-A2BA-E4A02DE665B2}"/>
      </w:docPartPr>
      <w:docPartBody>
        <w:p w:rsidR="00CE3F05" w:rsidRDefault="001B56C8" w:rsidP="001B56C8">
          <w:pPr>
            <w:pStyle w:val="DB72071D5D9243B4BA00313BF14EAA7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936D7C1A70A460491D3C6312EC2B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F6FD0-EEA4-4D15-82EA-539ABE5F0D0F}"/>
      </w:docPartPr>
      <w:docPartBody>
        <w:p w:rsidR="00CE3F05" w:rsidRDefault="001B56C8" w:rsidP="001B56C8">
          <w:pPr>
            <w:pStyle w:val="4936D7C1A70A460491D3C6312EC2BDC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C8"/>
    <w:rsid w:val="001B56C8"/>
    <w:rsid w:val="00C93FD8"/>
    <w:rsid w:val="00CE3F05"/>
    <w:rsid w:val="00CF2064"/>
    <w:rsid w:val="00F6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7AC02C3AF547CD835EEAD77BD80E2D">
    <w:name w:val="7A7AC02C3AF547CD835EEAD77BD80E2D"/>
    <w:rsid w:val="001B56C8"/>
  </w:style>
  <w:style w:type="character" w:styleId="Platshllartext">
    <w:name w:val="Placeholder Text"/>
    <w:basedOn w:val="Standardstycketeckensnitt"/>
    <w:uiPriority w:val="99"/>
    <w:semiHidden/>
    <w:rsid w:val="001B56C8"/>
    <w:rPr>
      <w:noProof w:val="0"/>
      <w:color w:val="808080"/>
    </w:rPr>
  </w:style>
  <w:style w:type="paragraph" w:customStyle="1" w:styleId="FC5B38256D5E4CD3B90988B07EAE1A11">
    <w:name w:val="FC5B38256D5E4CD3B90988B07EAE1A11"/>
    <w:rsid w:val="001B56C8"/>
  </w:style>
  <w:style w:type="paragraph" w:customStyle="1" w:styleId="FDF96118BE9F4CB3940B98238ACC565F">
    <w:name w:val="FDF96118BE9F4CB3940B98238ACC565F"/>
    <w:rsid w:val="001B56C8"/>
  </w:style>
  <w:style w:type="paragraph" w:customStyle="1" w:styleId="0255F046238D459BA5A5329A6DF6CEA3">
    <w:name w:val="0255F046238D459BA5A5329A6DF6CEA3"/>
    <w:rsid w:val="001B56C8"/>
  </w:style>
  <w:style w:type="paragraph" w:customStyle="1" w:styleId="BAF2F331F2AD40B4AD23272C274B0AC8">
    <w:name w:val="BAF2F331F2AD40B4AD23272C274B0AC8"/>
    <w:rsid w:val="001B56C8"/>
  </w:style>
  <w:style w:type="paragraph" w:customStyle="1" w:styleId="F0AAB229EDC0423298C8995E5F65379E">
    <w:name w:val="F0AAB229EDC0423298C8995E5F65379E"/>
    <w:rsid w:val="001B56C8"/>
  </w:style>
  <w:style w:type="paragraph" w:customStyle="1" w:styleId="C40211C4810143FC9CA9A70C9CB4DD04">
    <w:name w:val="C40211C4810143FC9CA9A70C9CB4DD04"/>
    <w:rsid w:val="001B56C8"/>
  </w:style>
  <w:style w:type="paragraph" w:customStyle="1" w:styleId="F79A4D40616A40E18EDAF17CCDA6F559">
    <w:name w:val="F79A4D40616A40E18EDAF17CCDA6F559"/>
    <w:rsid w:val="001B56C8"/>
  </w:style>
  <w:style w:type="paragraph" w:customStyle="1" w:styleId="406F9439A97C479A90CF5C0F9DA2520B">
    <w:name w:val="406F9439A97C479A90CF5C0F9DA2520B"/>
    <w:rsid w:val="001B56C8"/>
  </w:style>
  <w:style w:type="paragraph" w:customStyle="1" w:styleId="CFD0F9BD9C764BBBAAF562159D1DAB86">
    <w:name w:val="CFD0F9BD9C764BBBAAF562159D1DAB86"/>
    <w:rsid w:val="001B56C8"/>
  </w:style>
  <w:style w:type="paragraph" w:customStyle="1" w:styleId="931825DC55DE4C888E27CAFCE0001F9F">
    <w:name w:val="931825DC55DE4C888E27CAFCE0001F9F"/>
    <w:rsid w:val="001B56C8"/>
  </w:style>
  <w:style w:type="paragraph" w:customStyle="1" w:styleId="8297025D26C149799891306EAF4CCCBE">
    <w:name w:val="8297025D26C149799891306EAF4CCCBE"/>
    <w:rsid w:val="001B56C8"/>
  </w:style>
  <w:style w:type="paragraph" w:customStyle="1" w:styleId="07F07EA226414684B166CD86B1D94EC6">
    <w:name w:val="07F07EA226414684B166CD86B1D94EC6"/>
    <w:rsid w:val="001B56C8"/>
  </w:style>
  <w:style w:type="paragraph" w:customStyle="1" w:styleId="15D061433EFC40B1AC6D41C51C1F1A6F">
    <w:name w:val="15D061433EFC40B1AC6D41C51C1F1A6F"/>
    <w:rsid w:val="001B56C8"/>
  </w:style>
  <w:style w:type="paragraph" w:customStyle="1" w:styleId="BF59A47DB6124D53898E07F8D60429B1">
    <w:name w:val="BF59A47DB6124D53898E07F8D60429B1"/>
    <w:rsid w:val="001B56C8"/>
  </w:style>
  <w:style w:type="paragraph" w:customStyle="1" w:styleId="618E7647DC3940E881CDDB1298561B9E">
    <w:name w:val="618E7647DC3940E881CDDB1298561B9E"/>
    <w:rsid w:val="001B56C8"/>
  </w:style>
  <w:style w:type="paragraph" w:customStyle="1" w:styleId="DB72071D5D9243B4BA00313BF14EAA76">
    <w:name w:val="DB72071D5D9243B4BA00313BF14EAA76"/>
    <w:rsid w:val="001B56C8"/>
  </w:style>
  <w:style w:type="paragraph" w:customStyle="1" w:styleId="4936D7C1A70A460491D3C6312EC2BDC9">
    <w:name w:val="4936D7C1A70A460491D3C6312EC2BDC9"/>
    <w:rsid w:val="001B5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2020-03-11T00:00:00</HeaderDate>
    <Office/>
    <Dnr>I2020/00622/TP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c04f2db8-a975-451e-b838-922f95ee1ab9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8FDEE-27FB-4527-BB7C-BF773B163C13}"/>
</file>

<file path=customXml/itemProps2.xml><?xml version="1.0" encoding="utf-8"?>
<ds:datastoreItem xmlns:ds="http://schemas.openxmlformats.org/officeDocument/2006/customXml" ds:itemID="{7B341C55-8786-45FF-B576-5A1329F0C278}"/>
</file>

<file path=customXml/itemProps3.xml><?xml version="1.0" encoding="utf-8"?>
<ds:datastoreItem xmlns:ds="http://schemas.openxmlformats.org/officeDocument/2006/customXml" ds:itemID="{AC7EE614-15CC-432E-B01C-E184AA509533}"/>
</file>

<file path=customXml/itemProps4.xml><?xml version="1.0" encoding="utf-8"?>
<ds:datastoreItem xmlns:ds="http://schemas.openxmlformats.org/officeDocument/2006/customXml" ds:itemID="{FD118F9E-EDEE-4F26-A01B-94042DAF75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5C42E9-6CA7-458A-95A2-D1FC79BA3C7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7234B62-FFF1-41D6-8ED5-44CC830568AF}"/>
</file>

<file path=customXml/itemProps7.xml><?xml version="1.0" encoding="utf-8"?>
<ds:datastoreItem xmlns:ds="http://schemas.openxmlformats.org/officeDocument/2006/customXml" ds:itemID="{79ED8731-42B2-49F1-A196-BEF562213E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1025 av Anders Åkesson (C) Viltolyckor och trafikarbete.docx</dc:title>
  <dc:subject/>
  <dc:creator>Mats Bellinder</dc:creator>
  <cp:keywords/>
  <dc:description/>
  <cp:lastModifiedBy>Peter Kalliopuro</cp:lastModifiedBy>
  <cp:revision>2</cp:revision>
  <cp:lastPrinted>2020-03-10T11:37:00Z</cp:lastPrinted>
  <dcterms:created xsi:type="dcterms:W3CDTF">2020-03-10T13:45:00Z</dcterms:created>
  <dcterms:modified xsi:type="dcterms:W3CDTF">2020-03-10T13:45:00Z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541e665a-6751-48d5-880c-8fd687e0e246</vt:lpwstr>
  </property>
</Properties>
</file>