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C338D" w14:textId="77777777" w:rsidR="001F5C55" w:rsidRDefault="001F5C55" w:rsidP="001F5C55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2020/21:874 av Jörgen Berglund (M)</w:t>
      </w:r>
      <w:r>
        <w:br/>
        <w:t>Införande av tjänstemannaansvar</w:t>
      </w:r>
    </w:p>
    <w:p w14:paraId="60F2A98C" w14:textId="77777777" w:rsidR="001F5C55" w:rsidRDefault="001F5C55" w:rsidP="001F5C55">
      <w:pPr>
        <w:pStyle w:val="Brdtext"/>
      </w:pPr>
      <w:r>
        <w:t>Jörgen Berglund har frågat mig n</w:t>
      </w:r>
      <w:r w:rsidRPr="002477AC">
        <w:t>är</w:t>
      </w:r>
      <w:r>
        <w:t xml:space="preserve"> jag</w:t>
      </w:r>
      <w:r w:rsidRPr="002477AC">
        <w:t xml:space="preserve"> och regeringen </w:t>
      </w:r>
      <w:r>
        <w:t xml:space="preserve">avser </w:t>
      </w:r>
      <w:r w:rsidRPr="002477AC">
        <w:t>att vara färdiga med kommittédirektiven</w:t>
      </w:r>
      <w:r>
        <w:t xml:space="preserve"> </w:t>
      </w:r>
      <w:r w:rsidRPr="002477AC">
        <w:t>och tillsätta en utredning</w:t>
      </w:r>
      <w:r>
        <w:t xml:space="preserve"> avseende </w:t>
      </w:r>
      <w:r w:rsidRPr="002477AC">
        <w:t>en översyn av det straffrättsliga tjänstefelsansvaret samt vilken tid förslagen</w:t>
      </w:r>
      <w:r>
        <w:t xml:space="preserve"> ska</w:t>
      </w:r>
      <w:r w:rsidRPr="002477AC">
        <w:t xml:space="preserve"> vara färdiga att</w:t>
      </w:r>
      <w:r>
        <w:t xml:space="preserve"> </w:t>
      </w:r>
      <w:r w:rsidRPr="002477AC">
        <w:t>presenteras</w:t>
      </w:r>
      <w:r>
        <w:t>.</w:t>
      </w:r>
    </w:p>
    <w:p w14:paraId="585F4D7A" w14:textId="77777777" w:rsidR="001F5C55" w:rsidRPr="00AD1A5A" w:rsidRDefault="001F5C55" w:rsidP="001F5C55">
      <w:pPr>
        <w:pStyle w:val="Brdtext"/>
      </w:pPr>
      <w:r>
        <w:t>Den 14 maj 2020 beslutade regeringen k</w:t>
      </w:r>
      <w:r w:rsidRPr="002477AC">
        <w:t>ommittédirektiven</w:t>
      </w:r>
      <w:r>
        <w:t xml:space="preserve"> Ett förstärkt straffrättsligt skydd för vissa samhällsnyttiga funktioner och några andra straffrättsliga frågor. </w:t>
      </w:r>
      <w:r w:rsidRPr="00AD1A5A">
        <w:t>Enligt direktiven ska utredningen</w:t>
      </w:r>
      <w:r>
        <w:t xml:space="preserve"> </w:t>
      </w:r>
      <w:r w:rsidRPr="00AD1A5A">
        <w:t>överväga och ta ställning till om det straffrättsliga ansvaret för tjänstefel bör utvidgas och vid behov lämna nödvändiga författningsförslag.</w:t>
      </w:r>
      <w:r>
        <w:t xml:space="preserve"> Uppdraget ska redovisas den 12 november 2021. </w:t>
      </w:r>
      <w:r w:rsidRPr="00D36868">
        <w:t>När utredningen lämnat sina förslag kommer de att beredas på sedvanligt sätt.</w:t>
      </w:r>
    </w:p>
    <w:p w14:paraId="5B2C378E" w14:textId="4ADE8E11" w:rsidR="001F5C55" w:rsidRDefault="001F5C55" w:rsidP="001F5C55">
      <w:pPr>
        <w:pStyle w:val="Brdtext"/>
      </w:pPr>
      <w:r>
        <w:t xml:space="preserve">Stockholm </w:t>
      </w:r>
      <w:r w:rsidRPr="00070695">
        <w:t xml:space="preserve">den </w:t>
      </w:r>
      <w:sdt>
        <w:sdtPr>
          <w:id w:val="-1225218591"/>
          <w:placeholder>
            <w:docPart w:val="0030AF611A644B56B8D171DC44867183"/>
          </w:placeholder>
          <w:dataBinding w:prefixMappings="xmlns:ns0='http://lp/documentinfo/RK' " w:xpath="/ns0:DocumentInfo[1]/ns0:BaseInfo[1]/ns0:HeaderDate[1]" w:storeItemID="{E94551DA-C1BD-42A1-808D-A2FF7D271504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70695">
            <w:t>16 december 2020</w:t>
          </w:r>
        </w:sdtContent>
      </w:sdt>
    </w:p>
    <w:p w14:paraId="4A5C348D" w14:textId="77777777" w:rsidR="001F5C55" w:rsidRDefault="001F5C55" w:rsidP="001F5C55">
      <w:pPr>
        <w:pStyle w:val="Brdtext"/>
      </w:pPr>
    </w:p>
    <w:p w14:paraId="4E58E9A0" w14:textId="77777777" w:rsidR="001F5C55" w:rsidRDefault="001F5C55" w:rsidP="001F5C55">
      <w:pPr>
        <w:pStyle w:val="Brdtext"/>
      </w:pPr>
      <w:r>
        <w:t>Morgan Johansson</w:t>
      </w:r>
    </w:p>
    <w:p w14:paraId="7ADE327D" w14:textId="77777777" w:rsidR="0084749B" w:rsidRPr="00DB48AB" w:rsidRDefault="0084749B" w:rsidP="00DB48AB">
      <w:pPr>
        <w:pStyle w:val="Brdtext"/>
      </w:pPr>
    </w:p>
    <w:p w14:paraId="3943E756" w14:textId="77777777" w:rsidR="0084749B" w:rsidRDefault="0084749B" w:rsidP="00E96532">
      <w:pPr>
        <w:pStyle w:val="Brdtext"/>
      </w:pPr>
    </w:p>
    <w:sectPr w:rsidR="0084749B" w:rsidSect="0084749B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375BA" w14:textId="77777777" w:rsidR="00BC703B" w:rsidRDefault="00BC703B" w:rsidP="00A87A54">
      <w:pPr>
        <w:spacing w:after="0" w:line="240" w:lineRule="auto"/>
      </w:pPr>
      <w:r>
        <w:separator/>
      </w:r>
    </w:p>
  </w:endnote>
  <w:endnote w:type="continuationSeparator" w:id="0">
    <w:p w14:paraId="5D42C618" w14:textId="77777777" w:rsidR="00BC703B" w:rsidRDefault="00BC70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4749B" w:rsidRPr="00347E11" w14:paraId="644513A8" w14:textId="77777777" w:rsidTr="001D7C10">
      <w:trPr>
        <w:trHeight w:val="227"/>
        <w:jc w:val="right"/>
      </w:trPr>
      <w:tc>
        <w:tcPr>
          <w:tcW w:w="708" w:type="dxa"/>
          <w:vAlign w:val="bottom"/>
        </w:tcPr>
        <w:p w14:paraId="2660A274" w14:textId="77777777" w:rsidR="0084749B" w:rsidRPr="00B62610" w:rsidRDefault="0084749B" w:rsidP="0084749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4749B" w:rsidRPr="00347E11" w14:paraId="040B4B57" w14:textId="77777777" w:rsidTr="001D7C10">
      <w:trPr>
        <w:trHeight w:val="850"/>
        <w:jc w:val="right"/>
      </w:trPr>
      <w:tc>
        <w:tcPr>
          <w:tcW w:w="708" w:type="dxa"/>
          <w:vAlign w:val="bottom"/>
        </w:tcPr>
        <w:p w14:paraId="490FF3DD" w14:textId="77777777" w:rsidR="0084749B" w:rsidRPr="00347E11" w:rsidRDefault="0084749B" w:rsidP="0084749B">
          <w:pPr>
            <w:pStyle w:val="Sidfot"/>
            <w:spacing w:line="276" w:lineRule="auto"/>
            <w:jc w:val="right"/>
          </w:pPr>
        </w:p>
      </w:tc>
    </w:tr>
  </w:tbl>
  <w:p w14:paraId="40560B38" w14:textId="77777777" w:rsidR="0084749B" w:rsidRPr="005606BC" w:rsidRDefault="0084749B" w:rsidP="0084749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4381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1366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9D5866" w14:textId="77777777" w:rsidTr="00C26068">
      <w:trPr>
        <w:trHeight w:val="227"/>
      </w:trPr>
      <w:tc>
        <w:tcPr>
          <w:tcW w:w="4074" w:type="dxa"/>
        </w:tcPr>
        <w:p w14:paraId="35DC0F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5345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551D4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C773C" w14:textId="77777777" w:rsidR="00BC703B" w:rsidRDefault="00BC703B" w:rsidP="0084749B">
      <w:pPr>
        <w:spacing w:after="0" w:line="240" w:lineRule="auto"/>
      </w:pPr>
      <w:r>
        <w:separator/>
      </w:r>
    </w:p>
  </w:footnote>
  <w:footnote w:type="continuationSeparator" w:id="0">
    <w:p w14:paraId="33441CEB" w14:textId="77777777" w:rsidR="00BC703B" w:rsidRDefault="00BC70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749B" w14:paraId="5E0C8B8C" w14:textId="77777777" w:rsidTr="00C93EBA">
      <w:trPr>
        <w:trHeight w:val="227"/>
      </w:trPr>
      <w:tc>
        <w:tcPr>
          <w:tcW w:w="5534" w:type="dxa"/>
        </w:tcPr>
        <w:p w14:paraId="54AD8846" w14:textId="77777777" w:rsidR="0084749B" w:rsidRPr="007D73AB" w:rsidRDefault="0084749B">
          <w:pPr>
            <w:pStyle w:val="Sidhuvud"/>
          </w:pPr>
        </w:p>
      </w:tc>
      <w:tc>
        <w:tcPr>
          <w:tcW w:w="3170" w:type="dxa"/>
          <w:vAlign w:val="bottom"/>
        </w:tcPr>
        <w:p w14:paraId="2051D8F9" w14:textId="77777777" w:rsidR="0084749B" w:rsidRPr="007D73AB" w:rsidRDefault="0084749B" w:rsidP="00340DE0">
          <w:pPr>
            <w:pStyle w:val="Sidhuvud"/>
          </w:pPr>
        </w:p>
      </w:tc>
      <w:tc>
        <w:tcPr>
          <w:tcW w:w="1134" w:type="dxa"/>
        </w:tcPr>
        <w:p w14:paraId="7EFD7F60" w14:textId="77777777" w:rsidR="0084749B" w:rsidRDefault="0084749B" w:rsidP="005A703A">
          <w:pPr>
            <w:pStyle w:val="Sidhuvud"/>
          </w:pPr>
        </w:p>
      </w:tc>
    </w:tr>
    <w:tr w:rsidR="0084749B" w14:paraId="6375FE0D" w14:textId="77777777" w:rsidTr="00C93EBA">
      <w:trPr>
        <w:trHeight w:val="1928"/>
      </w:trPr>
      <w:tc>
        <w:tcPr>
          <w:tcW w:w="5534" w:type="dxa"/>
        </w:tcPr>
        <w:p w14:paraId="22525580" w14:textId="77777777" w:rsidR="0084749B" w:rsidRPr="00340DE0" w:rsidRDefault="008474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138779" wp14:editId="204134F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A6C898" w14:textId="77777777" w:rsidR="0084749B" w:rsidRPr="00710A6C" w:rsidRDefault="0084749B" w:rsidP="00EE3C0F">
          <w:pPr>
            <w:pStyle w:val="Sidhuvud"/>
            <w:rPr>
              <w:b/>
            </w:rPr>
          </w:pPr>
        </w:p>
        <w:p w14:paraId="586A58CB" w14:textId="77777777" w:rsidR="0084749B" w:rsidRDefault="0084749B" w:rsidP="00EE3C0F">
          <w:pPr>
            <w:pStyle w:val="Sidhuvud"/>
          </w:pPr>
        </w:p>
        <w:p w14:paraId="02DD3AF7" w14:textId="77777777" w:rsidR="0084749B" w:rsidRDefault="0084749B" w:rsidP="00EE3C0F">
          <w:pPr>
            <w:pStyle w:val="Sidhuvud"/>
          </w:pPr>
        </w:p>
        <w:p w14:paraId="7C2BD9B0" w14:textId="77777777" w:rsidR="0084749B" w:rsidRDefault="008474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4991DECEB314C2B8F54231FA3FEE3C5"/>
            </w:placeholder>
            <w:dataBinding w:prefixMappings="xmlns:ns0='http://lp/documentinfo/RK' " w:xpath="/ns0:DocumentInfo[1]/ns0:BaseInfo[1]/ns0:Dnr[1]" w:storeItemID="{E94551DA-C1BD-42A1-808D-A2FF7D271504}"/>
            <w:text/>
          </w:sdtPr>
          <w:sdtEndPr/>
          <w:sdtContent>
            <w:p w14:paraId="394B2B7A" w14:textId="7C64DC54" w:rsidR="0084749B" w:rsidRDefault="00070695" w:rsidP="00EE3C0F">
              <w:pPr>
                <w:pStyle w:val="Sidhuvud"/>
              </w:pPr>
              <w:r w:rsidRPr="00070695">
                <w:t>Ju2020/04524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2340DA9C004A68BFD26A2C2F0BBC2A"/>
            </w:placeholder>
            <w:showingPlcHdr/>
            <w:dataBinding w:prefixMappings="xmlns:ns0='http://lp/documentinfo/RK' " w:xpath="/ns0:DocumentInfo[1]/ns0:BaseInfo[1]/ns0:DocNumber[1]" w:storeItemID="{E94551DA-C1BD-42A1-808D-A2FF7D271504}"/>
            <w:text/>
          </w:sdtPr>
          <w:sdtEndPr/>
          <w:sdtContent>
            <w:p w14:paraId="13CFBF84" w14:textId="77777777" w:rsidR="0084749B" w:rsidRDefault="008474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3F2D66A" w14:textId="77777777" w:rsidR="0084749B" w:rsidRDefault="0084749B" w:rsidP="00EE3C0F">
          <w:pPr>
            <w:pStyle w:val="Sidhuvud"/>
          </w:pPr>
        </w:p>
      </w:tc>
      <w:tc>
        <w:tcPr>
          <w:tcW w:w="1134" w:type="dxa"/>
        </w:tcPr>
        <w:p w14:paraId="36186179" w14:textId="77777777" w:rsidR="0084749B" w:rsidRDefault="0084749B" w:rsidP="0094502D">
          <w:pPr>
            <w:pStyle w:val="Sidhuvud"/>
          </w:pPr>
        </w:p>
        <w:p w14:paraId="606024F0" w14:textId="77777777" w:rsidR="0084749B" w:rsidRPr="0094502D" w:rsidRDefault="0084749B" w:rsidP="00EC71A6">
          <w:pPr>
            <w:pStyle w:val="Sidhuvud"/>
          </w:pPr>
        </w:p>
      </w:tc>
    </w:tr>
    <w:tr w:rsidR="0084749B" w14:paraId="6CDF6B3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8CA1DFED3E2408F8F147687D87EED2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A02405" w14:textId="77777777" w:rsidR="0084749B" w:rsidRPr="0084749B" w:rsidRDefault="0084749B" w:rsidP="00340DE0">
              <w:pPr>
                <w:pStyle w:val="Sidhuvud"/>
                <w:rPr>
                  <w:b/>
                </w:rPr>
              </w:pPr>
              <w:r w:rsidRPr="0084749B">
                <w:rPr>
                  <w:b/>
                </w:rPr>
                <w:t>Justitiedepartementet</w:t>
              </w:r>
            </w:p>
            <w:p w14:paraId="5A92B1DA" w14:textId="0D0AD9BA" w:rsidR="00707ECF" w:rsidRPr="00707ECF" w:rsidRDefault="0084749B" w:rsidP="00AB51BA">
              <w:pPr>
                <w:pStyle w:val="Sidhuvud"/>
              </w:pPr>
              <w:r w:rsidRPr="0084749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917C9F001E4BBFB94CD4556F214F99"/>
          </w:placeholder>
          <w:dataBinding w:prefixMappings="xmlns:ns0='http://lp/documentinfo/RK' " w:xpath="/ns0:DocumentInfo[1]/ns0:BaseInfo[1]/ns0:Recipient[1]" w:storeItemID="{E94551DA-C1BD-42A1-808D-A2FF7D271504}"/>
          <w:text w:multiLine="1"/>
        </w:sdtPr>
        <w:sdtEndPr/>
        <w:sdtContent>
          <w:tc>
            <w:tcPr>
              <w:tcW w:w="3170" w:type="dxa"/>
            </w:tcPr>
            <w:p w14:paraId="48BDD076" w14:textId="77777777" w:rsidR="0084749B" w:rsidRDefault="008474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F317A9" w14:textId="77777777" w:rsidR="0084749B" w:rsidRDefault="0084749B" w:rsidP="003E6020">
          <w:pPr>
            <w:pStyle w:val="Sidhuvud"/>
          </w:pPr>
        </w:p>
      </w:tc>
    </w:tr>
  </w:tbl>
  <w:p w14:paraId="5221C9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9B"/>
    <w:rsid w:val="00000290"/>
    <w:rsid w:val="0000347D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86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695"/>
    <w:rsid w:val="000708D2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2C10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C55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77AC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31D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549F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ECF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45B5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49B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1BA"/>
    <w:rsid w:val="00AB5519"/>
    <w:rsid w:val="00AB6313"/>
    <w:rsid w:val="00AB71DD"/>
    <w:rsid w:val="00AC15C5"/>
    <w:rsid w:val="00AD0E75"/>
    <w:rsid w:val="00AD1A5A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03B"/>
    <w:rsid w:val="00BD0826"/>
    <w:rsid w:val="00BD15AB"/>
    <w:rsid w:val="00BD181D"/>
    <w:rsid w:val="00BD6676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1CD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BB3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030F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5920"/>
  <w15:docId w15:val="{D246D269-251F-4710-8EEB-2981ED62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84749B"/>
  </w:style>
  <w:style w:type="paragraph" w:styleId="Rubrik1">
    <w:name w:val="heading 1"/>
    <w:basedOn w:val="Brdtext"/>
    <w:next w:val="Brdtext"/>
    <w:link w:val="Rubrik1Char"/>
    <w:uiPriority w:val="1"/>
    <w:qFormat/>
    <w:rsid w:val="0084749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4749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4749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4749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4749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474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474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474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474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4749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4749B"/>
  </w:style>
  <w:style w:type="paragraph" w:styleId="Brdtextmedindrag">
    <w:name w:val="Body Text Indent"/>
    <w:basedOn w:val="Normal"/>
    <w:link w:val="BrdtextmedindragChar"/>
    <w:qFormat/>
    <w:rsid w:val="0084749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4749B"/>
  </w:style>
  <w:style w:type="character" w:customStyle="1" w:styleId="Rubrik1Char">
    <w:name w:val="Rubrik 1 Char"/>
    <w:basedOn w:val="Standardstycketeckensnitt"/>
    <w:link w:val="Rubrik1"/>
    <w:uiPriority w:val="1"/>
    <w:rsid w:val="0084749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4749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4749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4749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4749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4749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4749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4749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4749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4749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4749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4749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4749B"/>
  </w:style>
  <w:style w:type="paragraph" w:styleId="Beskrivning">
    <w:name w:val="caption"/>
    <w:basedOn w:val="Bildtext"/>
    <w:next w:val="Normal"/>
    <w:uiPriority w:val="35"/>
    <w:semiHidden/>
    <w:qFormat/>
    <w:rsid w:val="0084749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4749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4749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4749B"/>
  </w:style>
  <w:style w:type="paragraph" w:styleId="Sidhuvud">
    <w:name w:val="header"/>
    <w:basedOn w:val="Normal"/>
    <w:link w:val="SidhuvudChar"/>
    <w:uiPriority w:val="99"/>
    <w:rsid w:val="008474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4749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4749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4749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84749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4749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84749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84749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4749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4749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4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4749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4749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4749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4749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4749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4749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4749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4749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4749B"/>
    <w:pPr>
      <w:numPr>
        <w:numId w:val="34"/>
      </w:numPr>
    </w:pPr>
  </w:style>
  <w:style w:type="numbering" w:customStyle="1" w:styleId="RKPunktlista">
    <w:name w:val="RK Punktlista"/>
    <w:uiPriority w:val="99"/>
    <w:rsid w:val="0084749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4749B"/>
    <w:pPr>
      <w:numPr>
        <w:ilvl w:val="1"/>
      </w:numPr>
    </w:pPr>
  </w:style>
  <w:style w:type="numbering" w:customStyle="1" w:styleId="Strecklistan">
    <w:name w:val="Strecklistan"/>
    <w:uiPriority w:val="99"/>
    <w:rsid w:val="0084749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4749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4749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4749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4749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474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4749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4749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4749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4749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4749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4749B"/>
  </w:style>
  <w:style w:type="character" w:styleId="AnvndHyperlnk">
    <w:name w:val="FollowedHyperlink"/>
    <w:basedOn w:val="Standardstycketeckensnitt"/>
    <w:uiPriority w:val="99"/>
    <w:semiHidden/>
    <w:unhideWhenUsed/>
    <w:rsid w:val="0084749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4749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4749B"/>
  </w:style>
  <w:style w:type="paragraph" w:styleId="Avsndaradress-brev">
    <w:name w:val="envelope return"/>
    <w:basedOn w:val="Normal"/>
    <w:uiPriority w:val="99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749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4749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4749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4749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4749B"/>
  </w:style>
  <w:style w:type="paragraph" w:styleId="Brdtext3">
    <w:name w:val="Body Text 3"/>
    <w:basedOn w:val="Normal"/>
    <w:link w:val="Brdtext3Char"/>
    <w:uiPriority w:val="99"/>
    <w:semiHidden/>
    <w:unhideWhenUsed/>
    <w:rsid w:val="0084749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4749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4749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4749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4749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4749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4749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4749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4749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4749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474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4749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4749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474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4749B"/>
  </w:style>
  <w:style w:type="character" w:customStyle="1" w:styleId="DatumChar">
    <w:name w:val="Datum Char"/>
    <w:basedOn w:val="Standardstycketeckensnitt"/>
    <w:link w:val="Datum"/>
    <w:uiPriority w:val="99"/>
    <w:semiHidden/>
    <w:rsid w:val="0084749B"/>
  </w:style>
  <w:style w:type="character" w:styleId="Diskretbetoning">
    <w:name w:val="Subtle Emphasis"/>
    <w:basedOn w:val="Standardstycketeckensnitt"/>
    <w:uiPriority w:val="19"/>
    <w:semiHidden/>
    <w:qFormat/>
    <w:rsid w:val="0084749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4749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4749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4749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474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4749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4749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4749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4749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4749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4749B"/>
  </w:style>
  <w:style w:type="paragraph" w:styleId="Figurfrteckning">
    <w:name w:val="table of figures"/>
    <w:basedOn w:val="Normal"/>
    <w:next w:val="Normal"/>
    <w:uiPriority w:val="99"/>
    <w:semiHidden/>
    <w:unhideWhenUsed/>
    <w:rsid w:val="0084749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4749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474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474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4749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4749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4749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4749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4749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4749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4749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474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4749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4749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4749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749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4749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4749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4749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4749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749B"/>
  </w:style>
  <w:style w:type="paragraph" w:styleId="Innehll4">
    <w:name w:val="toc 4"/>
    <w:basedOn w:val="Normal"/>
    <w:next w:val="Normal"/>
    <w:autoRedefine/>
    <w:uiPriority w:val="39"/>
    <w:semiHidden/>
    <w:unhideWhenUsed/>
    <w:rsid w:val="0084749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4749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4749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4749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4749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4749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4749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749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4749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74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749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4749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4749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4749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4749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4749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4749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4749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4749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4749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4749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4749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4749B"/>
  </w:style>
  <w:style w:type="table" w:styleId="Ljuslista">
    <w:name w:val="Light List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474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474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4749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474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474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4749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4749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749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4749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4749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4749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4749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4749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4749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474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74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749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4749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4749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4749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4749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749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749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74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74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4749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474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4749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4749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4749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4749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4749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4749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4749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4749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4749B"/>
  </w:style>
  <w:style w:type="character" w:styleId="Slutnotsreferens">
    <w:name w:val="endnote reference"/>
    <w:basedOn w:val="Standardstycketeckensnitt"/>
    <w:uiPriority w:val="99"/>
    <w:semiHidden/>
    <w:unhideWhenUsed/>
    <w:rsid w:val="0084749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4749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4749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4749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749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4749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4749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4749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4749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4749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4749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749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4749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749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749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749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4749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4749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4749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4749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4749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474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4749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4749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4749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4749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4749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749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749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749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474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4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474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4749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4749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4749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4749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991DECEB314C2B8F54231FA3FEE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78305C-F625-425C-8C9F-12D75768DD0F}"/>
      </w:docPartPr>
      <w:docPartBody>
        <w:p w:rsidR="00627AC5" w:rsidRDefault="008237AB" w:rsidP="008237AB">
          <w:pPr>
            <w:pStyle w:val="F4991DECEB314C2B8F54231FA3FEE3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340DA9C004A68BFD26A2C2F0BB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7BBCD-6D4D-42CA-AD15-42CDFC624C32}"/>
      </w:docPartPr>
      <w:docPartBody>
        <w:p w:rsidR="00627AC5" w:rsidRDefault="008237AB" w:rsidP="008237AB">
          <w:pPr>
            <w:pStyle w:val="FD2340DA9C004A68BFD26A2C2F0BBC2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A1DFED3E2408F8F147687D87EE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1C9B1-77FA-4556-86DC-2C5E77CC4A19}"/>
      </w:docPartPr>
      <w:docPartBody>
        <w:p w:rsidR="00627AC5" w:rsidRDefault="008237AB" w:rsidP="008237AB">
          <w:pPr>
            <w:pStyle w:val="88CA1DFED3E2408F8F147687D87EED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917C9F001E4BBFB94CD4556F214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C55998-8C9B-468F-80AC-BD522D72D847}"/>
      </w:docPartPr>
      <w:docPartBody>
        <w:p w:rsidR="00627AC5" w:rsidRDefault="008237AB" w:rsidP="008237AB">
          <w:pPr>
            <w:pStyle w:val="6F917C9F001E4BBFB94CD4556F214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30AF611A644B56B8D171DC44867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8623C-AC2B-4109-92A7-730E3FC70997}"/>
      </w:docPartPr>
      <w:docPartBody>
        <w:p w:rsidR="0055088E" w:rsidRDefault="00FE1E7F" w:rsidP="00FE1E7F">
          <w:pPr>
            <w:pStyle w:val="0030AF611A644B56B8D171DC4486718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B"/>
    <w:rsid w:val="0055088E"/>
    <w:rsid w:val="00627AC5"/>
    <w:rsid w:val="008237AB"/>
    <w:rsid w:val="00B52526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2F0C2870DA54B3C93B971E96DD66B12">
    <w:name w:val="72F0C2870DA54B3C93B971E96DD66B12"/>
    <w:rsid w:val="008237AB"/>
  </w:style>
  <w:style w:type="character" w:styleId="Platshllartext">
    <w:name w:val="Placeholder Text"/>
    <w:basedOn w:val="Standardstycketeckensnitt"/>
    <w:uiPriority w:val="99"/>
    <w:semiHidden/>
    <w:rsid w:val="00FE1E7F"/>
    <w:rPr>
      <w:noProof w:val="0"/>
      <w:color w:val="808080"/>
    </w:rPr>
  </w:style>
  <w:style w:type="paragraph" w:customStyle="1" w:styleId="C1AD39FE355F4FD790584FBC55BFE58B">
    <w:name w:val="C1AD39FE355F4FD790584FBC55BFE58B"/>
    <w:rsid w:val="008237AB"/>
  </w:style>
  <w:style w:type="paragraph" w:customStyle="1" w:styleId="E39168BBCF294CA58BF48B2C70BB9A42">
    <w:name w:val="E39168BBCF294CA58BF48B2C70BB9A42"/>
    <w:rsid w:val="008237AB"/>
  </w:style>
  <w:style w:type="paragraph" w:customStyle="1" w:styleId="CF8D39414317452CB497B5488F76A695">
    <w:name w:val="CF8D39414317452CB497B5488F76A695"/>
    <w:rsid w:val="008237AB"/>
  </w:style>
  <w:style w:type="paragraph" w:customStyle="1" w:styleId="F4991DECEB314C2B8F54231FA3FEE3C5">
    <w:name w:val="F4991DECEB314C2B8F54231FA3FEE3C5"/>
    <w:rsid w:val="008237AB"/>
  </w:style>
  <w:style w:type="paragraph" w:customStyle="1" w:styleId="FD2340DA9C004A68BFD26A2C2F0BBC2A">
    <w:name w:val="FD2340DA9C004A68BFD26A2C2F0BBC2A"/>
    <w:rsid w:val="008237AB"/>
  </w:style>
  <w:style w:type="paragraph" w:customStyle="1" w:styleId="D4D85101BFF74C39A8ADD9F3C70FF1CF">
    <w:name w:val="D4D85101BFF74C39A8ADD9F3C70FF1CF"/>
    <w:rsid w:val="008237AB"/>
  </w:style>
  <w:style w:type="paragraph" w:customStyle="1" w:styleId="1BF1A4279F4948A8A66FD3CDF1612A79">
    <w:name w:val="1BF1A4279F4948A8A66FD3CDF1612A79"/>
    <w:rsid w:val="008237AB"/>
  </w:style>
  <w:style w:type="paragraph" w:customStyle="1" w:styleId="D8C68ADA614E418987A821FB66DFD748">
    <w:name w:val="D8C68ADA614E418987A821FB66DFD748"/>
    <w:rsid w:val="008237AB"/>
  </w:style>
  <w:style w:type="paragraph" w:customStyle="1" w:styleId="88CA1DFED3E2408F8F147687D87EED21">
    <w:name w:val="88CA1DFED3E2408F8F147687D87EED21"/>
    <w:rsid w:val="008237AB"/>
  </w:style>
  <w:style w:type="paragraph" w:customStyle="1" w:styleId="6F917C9F001E4BBFB94CD4556F214F99">
    <w:name w:val="6F917C9F001E4BBFB94CD4556F214F99"/>
    <w:rsid w:val="008237AB"/>
  </w:style>
  <w:style w:type="paragraph" w:customStyle="1" w:styleId="FD2340DA9C004A68BFD26A2C2F0BBC2A1">
    <w:name w:val="FD2340DA9C004A68BFD26A2C2F0BBC2A1"/>
    <w:rsid w:val="00823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CA1DFED3E2408F8F147687D87EED211">
    <w:name w:val="88CA1DFED3E2408F8F147687D87EED211"/>
    <w:rsid w:val="00823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EB92681DC4AFD8DB67CEFC4F18364">
    <w:name w:val="B8DEB92681DC4AFD8DB67CEFC4F18364"/>
    <w:rsid w:val="008237AB"/>
  </w:style>
  <w:style w:type="paragraph" w:customStyle="1" w:styleId="F1DFF5E16D9742BE875EC8F3AF1DD80F">
    <w:name w:val="F1DFF5E16D9742BE875EC8F3AF1DD80F"/>
    <w:rsid w:val="008237AB"/>
  </w:style>
  <w:style w:type="paragraph" w:customStyle="1" w:styleId="5826FD0E768C44648884BD665DDC141D">
    <w:name w:val="5826FD0E768C44648884BD665DDC141D"/>
    <w:rsid w:val="008237AB"/>
  </w:style>
  <w:style w:type="paragraph" w:customStyle="1" w:styleId="0677BE73B6F74C2E8B0E0C653E017BA1">
    <w:name w:val="0677BE73B6F74C2E8B0E0C653E017BA1"/>
    <w:rsid w:val="008237AB"/>
  </w:style>
  <w:style w:type="paragraph" w:customStyle="1" w:styleId="768A06B194BF4974983588E06C2629B8">
    <w:name w:val="768A06B194BF4974983588E06C2629B8"/>
    <w:rsid w:val="008237AB"/>
  </w:style>
  <w:style w:type="paragraph" w:customStyle="1" w:styleId="FDEB0B1807FB4431AABD634B3A172F38">
    <w:name w:val="FDEB0B1807FB4431AABD634B3A172F38"/>
    <w:rsid w:val="008237AB"/>
  </w:style>
  <w:style w:type="paragraph" w:customStyle="1" w:styleId="421FBE59C0C14D92B78B823B25A446E6">
    <w:name w:val="421FBE59C0C14D92B78B823B25A446E6"/>
    <w:rsid w:val="008237AB"/>
  </w:style>
  <w:style w:type="paragraph" w:customStyle="1" w:styleId="0030AF611A644B56B8D171DC44867183">
    <w:name w:val="0030AF611A644B56B8D171DC44867183"/>
    <w:rsid w:val="00FE1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34c548f5-aab4-44f1-94a6-98a9711732d5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Ju2020/04524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Ju2020/04524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2FDE-9DB1-444C-83FD-6CDFBDEA34E6}"/>
</file>

<file path=customXml/itemProps2.xml><?xml version="1.0" encoding="utf-8"?>
<ds:datastoreItem xmlns:ds="http://schemas.openxmlformats.org/officeDocument/2006/customXml" ds:itemID="{E94551DA-C1BD-42A1-808D-A2FF7D271504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c9941df-7074-4a92-bf99-225d24d78d61"/>
    <ds:schemaRef ds:uri="ee6c288e-8967-4cc8-9cd2-f77a18ff1cc8"/>
    <ds:schemaRef ds:uri="4e9c2f0c-7bf8-49af-8356-cbf363fc78a7"/>
    <ds:schemaRef ds:uri="http://purl.org/dc/terms/"/>
    <ds:schemaRef ds:uri="cc625d36-bb37-4650-91b9-0c96159295ba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94551DA-C1BD-42A1-808D-A2FF7D27150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D2917AD-2845-46BD-B318-0212B236EEF8}"/>
</file>

<file path=customXml/itemProps7.xml><?xml version="1.0" encoding="utf-8"?>
<ds:datastoreItem xmlns:ds="http://schemas.openxmlformats.org/officeDocument/2006/customXml" ds:itemID="{313F35EA-2682-4619-8A05-B8C4C4BA3C5D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47B15697-4C7A-4D1C-8EFF-F898218535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874.docx</dc:title>
  <dc:subject/>
  <dc:creator>Rezanne Marouf</dc:creator>
  <cp:keywords/>
  <dc:description/>
  <cp:lastModifiedBy>Rezanne Marouf</cp:lastModifiedBy>
  <cp:revision>2</cp:revision>
  <dcterms:created xsi:type="dcterms:W3CDTF">2020-12-14T15:57:00Z</dcterms:created>
  <dcterms:modified xsi:type="dcterms:W3CDTF">2020-12-14T15:57:00Z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b52d57cb-8577-47d9-a255-4b0ce555dc91</vt:lpwstr>
  </property>
</Properties>
</file>