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8F" w:rsidRDefault="000A1798" w:rsidP="00472EBA">
      <w:pPr>
        <w:pStyle w:val="Rubrik"/>
      </w:pPr>
      <w:bookmarkStart w:id="0" w:name="Start"/>
      <w:bookmarkEnd w:id="0"/>
      <w:r>
        <w:t>Svar på fråga 2018/19:</w:t>
      </w:r>
      <w:r w:rsidR="00CF7448">
        <w:t>628</w:t>
      </w:r>
      <w:r>
        <w:t xml:space="preserve"> av </w:t>
      </w:r>
      <w:r w:rsidR="00CF7448">
        <w:t>Kjell-Arne Ottosson (K</w:t>
      </w:r>
      <w:r>
        <w:t xml:space="preserve">D) </w:t>
      </w:r>
      <w:r w:rsidR="00CF7448" w:rsidRPr="00CF7448">
        <w:t>Propositionen om vapendirektivet</w:t>
      </w:r>
    </w:p>
    <w:p w:rsidR="00CF7448" w:rsidRDefault="00CF7448" w:rsidP="00CF7448">
      <w:pPr>
        <w:pStyle w:val="Brdtext"/>
      </w:pPr>
      <w:r>
        <w:t>Kjell-Arne Ottosson</w:t>
      </w:r>
      <w:r w:rsidR="000A1798">
        <w:t xml:space="preserve"> har fråga</w:t>
      </w:r>
      <w:r w:rsidR="00DE129B">
        <w:t>t</w:t>
      </w:r>
      <w:r w:rsidR="000A1798">
        <w:t xml:space="preserve"> mig</w:t>
      </w:r>
      <w:r w:rsidR="00DE129B">
        <w:t xml:space="preserve"> </w:t>
      </w:r>
      <w:r>
        <w:t>om när jag och regeringen kommer att lämna över propositionen om genomförandet av 2017 års ändringsdirektiv till EU:s vapendirektiv till riksdagen.</w:t>
      </w:r>
    </w:p>
    <w:p w:rsidR="00DE129B" w:rsidRDefault="009E6210" w:rsidP="00472EBA">
      <w:pPr>
        <w:pStyle w:val="Brdtext"/>
      </w:pPr>
      <w:r>
        <w:t>Regeringens utgångspunkt är att de författnin</w:t>
      </w:r>
      <w:r w:rsidR="00172077">
        <w:t>g</w:t>
      </w:r>
      <w:r>
        <w:t>sändringar som föreslås inte ska vara onödigt betungande för enskilda tillståndsinnehavare</w:t>
      </w:r>
      <w:r w:rsidRPr="001453FC">
        <w:t xml:space="preserve">. Ärendet bereds för närvarande inom Regeringskansliet. </w:t>
      </w:r>
      <w:r w:rsidR="007D1CA4" w:rsidRPr="00F834F4">
        <w:t>Regeringen anser att det är viktigt att direktiv genomförs i tid och arbetar för att genomförandet ska bli klart så snart som möjligt.</w:t>
      </w:r>
      <w:r w:rsidR="007D1CA4">
        <w:t xml:space="preserve"> </w:t>
      </w:r>
    </w:p>
    <w:p w:rsidR="00DE129B" w:rsidRDefault="00DE129B" w:rsidP="00472EBA">
      <w:pPr>
        <w:pStyle w:val="Brdtext"/>
      </w:pPr>
      <w:r>
        <w:t xml:space="preserve">Stockholm den </w:t>
      </w:r>
      <w:r w:rsidR="00CF7448">
        <w:t>22</w:t>
      </w:r>
      <w:r>
        <w:t xml:space="preserve"> maj 2019</w:t>
      </w:r>
    </w:p>
    <w:p w:rsidR="00DE129B" w:rsidRDefault="00DE129B" w:rsidP="00472EBA">
      <w:pPr>
        <w:pStyle w:val="Brdtext"/>
      </w:pPr>
    </w:p>
    <w:p w:rsidR="00A2368F" w:rsidRPr="00472EBA" w:rsidRDefault="00DE129B" w:rsidP="00472EBA">
      <w:pPr>
        <w:pStyle w:val="Brdtext"/>
      </w:pPr>
      <w:r>
        <w:t>Mikael Damberg</w:t>
      </w:r>
      <w:r w:rsidR="000A1798">
        <w:t xml:space="preserve"> </w:t>
      </w:r>
    </w:p>
    <w:p w:rsidR="008A7506" w:rsidRDefault="008A7506" w:rsidP="00281106">
      <w:pPr>
        <w:pStyle w:val="Brdtext"/>
      </w:pPr>
    </w:p>
    <w:p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8E" w:rsidRDefault="002E0B8E" w:rsidP="00A87A54">
      <w:pPr>
        <w:spacing w:after="0" w:line="240" w:lineRule="auto"/>
      </w:pPr>
      <w:r>
        <w:separator/>
      </w:r>
    </w:p>
  </w:endnote>
  <w:endnote w:type="continuationSeparator" w:id="0">
    <w:p w:rsidR="002E0B8E" w:rsidRDefault="002E0B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:rsidTr="00C26068">
      <w:trPr>
        <w:trHeight w:val="227"/>
      </w:trPr>
      <w:tc>
        <w:tcPr>
          <w:tcW w:w="4074" w:type="dxa"/>
        </w:tcPr>
        <w:p w:rsidR="00A2368F" w:rsidRDefault="00A2368F" w:rsidP="00C26068">
          <w:pPr>
            <w:pStyle w:val="Sidfot"/>
          </w:pPr>
          <w:r>
            <w:t>Telefonväxel: 08-405 10 00</w:t>
          </w:r>
        </w:p>
        <w:p w:rsidR="00A2368F" w:rsidRDefault="00A2368F" w:rsidP="00C26068">
          <w:pPr>
            <w:pStyle w:val="Sidfot"/>
          </w:pPr>
          <w:r>
            <w:t>Fax: 08-20 27 34</w:t>
          </w:r>
        </w:p>
        <w:p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:rsidR="00A2368F" w:rsidRDefault="00A2368F" w:rsidP="00F53AEA">
          <w:pPr>
            <w:pStyle w:val="Sidfot"/>
          </w:pPr>
          <w:r>
            <w:t>Postadress: 103 33 Stockholm</w:t>
          </w:r>
        </w:p>
        <w:p w:rsidR="00A2368F" w:rsidRDefault="00A2368F" w:rsidP="00F53AEA">
          <w:pPr>
            <w:pStyle w:val="Sidfot"/>
          </w:pPr>
          <w:r>
            <w:t>Besöksadress: Rosenbad 4</w:t>
          </w:r>
        </w:p>
        <w:p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8E" w:rsidRDefault="002E0B8E" w:rsidP="00A87A54">
      <w:pPr>
        <w:spacing w:after="0" w:line="240" w:lineRule="auto"/>
      </w:pPr>
      <w:r>
        <w:separator/>
      </w:r>
    </w:p>
  </w:footnote>
  <w:footnote w:type="continuationSeparator" w:id="0">
    <w:p w:rsidR="002E0B8E" w:rsidRDefault="002E0B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:rsidTr="00C93EBA">
      <w:trPr>
        <w:trHeight w:val="227"/>
      </w:trPr>
      <w:tc>
        <w:tcPr>
          <w:tcW w:w="5534" w:type="dxa"/>
        </w:tcPr>
        <w:p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A2368F" w:rsidRDefault="00A2368F" w:rsidP="005A703A">
          <w:pPr>
            <w:pStyle w:val="Sidhuvud"/>
          </w:pPr>
        </w:p>
      </w:tc>
    </w:tr>
    <w:tr w:rsidR="00A2368F" w:rsidTr="00C93EBA">
      <w:trPr>
        <w:trHeight w:val="1928"/>
      </w:trPr>
      <w:tc>
        <w:tcPr>
          <w:tcW w:w="5534" w:type="dxa"/>
        </w:tcPr>
        <w:p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2368F" w:rsidRPr="00710A6C" w:rsidRDefault="00A2368F" w:rsidP="00EE3C0F">
          <w:pPr>
            <w:pStyle w:val="Sidhuvud"/>
            <w:rPr>
              <w:b/>
            </w:rPr>
          </w:pPr>
        </w:p>
        <w:p w:rsidR="00A2368F" w:rsidRDefault="00A2368F" w:rsidP="00EE3C0F">
          <w:pPr>
            <w:pStyle w:val="Sidhuvud"/>
          </w:pPr>
        </w:p>
        <w:p w:rsidR="00A2368F" w:rsidRDefault="00A2368F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A2368F" w:rsidRDefault="00CF7448" w:rsidP="00EE3C0F">
              <w:pPr>
                <w:pStyle w:val="Sidhuvud"/>
              </w:pPr>
              <w:r>
                <w:rPr>
                  <w:rFonts w:eastAsia="Times New Roman"/>
                  <w:sz w:val="20"/>
                  <w:szCs w:val="20"/>
                </w:rPr>
                <w:t>Ju2019/01802</w:t>
              </w:r>
              <w:r w:rsidRPr="00CF7448">
                <w:rPr>
                  <w:rFonts w:eastAsia="Times New Roman"/>
                  <w:sz w:val="20"/>
                  <w:szCs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2368F" w:rsidRDefault="00A2368F" w:rsidP="00EE3C0F">
          <w:pPr>
            <w:pStyle w:val="Sidhuvud"/>
          </w:pPr>
        </w:p>
      </w:tc>
      <w:tc>
        <w:tcPr>
          <w:tcW w:w="1134" w:type="dxa"/>
        </w:tcPr>
        <w:p w:rsidR="00A2368F" w:rsidRPr="0094502D" w:rsidRDefault="00A2368F" w:rsidP="0094502D">
          <w:pPr>
            <w:pStyle w:val="Sidhuvud"/>
          </w:pPr>
        </w:p>
      </w:tc>
    </w:tr>
    <w:tr w:rsidR="00A2368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:rsidR="00A2368F" w:rsidRPr="00A2368F" w:rsidRDefault="000A1798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:rsidR="00A2368F" w:rsidRDefault="00A2368F" w:rsidP="00340DE0">
          <w:pPr>
            <w:pStyle w:val="Sidhuvud"/>
            <w:rPr>
              <w:b/>
            </w:rPr>
          </w:pPr>
        </w:p>
        <w:p w:rsid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  <w:p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:rsidR="00A2368F" w:rsidRDefault="00A2368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08CF"/>
    <w:rsid w:val="000862E0"/>
    <w:rsid w:val="000873C3"/>
    <w:rsid w:val="00093408"/>
    <w:rsid w:val="0009435C"/>
    <w:rsid w:val="000A1798"/>
    <w:rsid w:val="000C61D1"/>
    <w:rsid w:val="000E12D9"/>
    <w:rsid w:val="000F00B8"/>
    <w:rsid w:val="0011413E"/>
    <w:rsid w:val="00121002"/>
    <w:rsid w:val="00130EC3"/>
    <w:rsid w:val="001428E2"/>
    <w:rsid w:val="001453FC"/>
    <w:rsid w:val="00170CE4"/>
    <w:rsid w:val="00172077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13DE1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1CA1"/>
    <w:rsid w:val="002D2647"/>
    <w:rsid w:val="002D4298"/>
    <w:rsid w:val="002D4829"/>
    <w:rsid w:val="002E0B8E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1CA4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573A1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6210"/>
    <w:rsid w:val="00A00D24"/>
    <w:rsid w:val="00A01F5C"/>
    <w:rsid w:val="00A2019A"/>
    <w:rsid w:val="00A2368F"/>
    <w:rsid w:val="00A2414C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3A2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719DF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CF7448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E129B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34F4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C856B5"/>
    <w:rsid w:val="00D77E9D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Ju2019/01802/POL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/yta/ju-L4/Riksdagsfrgor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4d5d6bf6-94f1-4973-8f0a-f77adb8707e8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FBFFA-7397-44A9-884D-67FC19305D79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37CE6F77-0985-447B-855B-34F7DBC535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1552EB-C60C-4763-AB6C-0CC47998583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FC924D27-954D-456B-B131-2465036126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Henrik Engvall</cp:lastModifiedBy>
  <cp:revision>18</cp:revision>
  <dcterms:created xsi:type="dcterms:W3CDTF">2017-01-10T09:36:00Z</dcterms:created>
  <dcterms:modified xsi:type="dcterms:W3CDTF">2019-05-13T13:10:00Z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4f474d5c-40e0-4593-8c14-1cd20e4133e1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