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3.2.0.0 -->
  <w:body>
    <w:p w:rsidR="002334A4" w:rsidP="00DA0661">
      <w:pPr>
        <w:pStyle w:val="Title"/>
      </w:pPr>
      <w:bookmarkStart w:id="0" w:name="Start"/>
      <w:bookmarkEnd w:id="0"/>
      <w:r>
        <w:t>Svar på fråga 2023/24:405 av Eva Lindh (S)</w:t>
      </w:r>
      <w:r>
        <w:br/>
        <w:t>Förlängd tid för Utjämningskommittén</w:t>
      </w:r>
    </w:p>
    <w:p w:rsidR="002334A4" w:rsidP="002749F7">
      <w:pPr>
        <w:pStyle w:val="BodyText"/>
      </w:pPr>
      <w:r>
        <w:t>Eva Lindh har frågat mig om jag och regeringen kommer att besluta om mer resurser till utredningen om en ändamålsenlig kommunalekonomisk utjämning och en förlängning av utredningstiden.</w:t>
      </w:r>
    </w:p>
    <w:p w:rsidR="002334A4" w:rsidP="002749F7">
      <w:pPr>
        <w:pStyle w:val="BodyText"/>
      </w:pPr>
      <w:r>
        <w:t xml:space="preserve">Jag har tidigare svarat på interpellationer från Eva Lindh om Utjämningskommitténs uppdrag, tid och resurser. Jag har då </w:t>
      </w:r>
      <w:r>
        <w:t>bl.a.</w:t>
      </w:r>
      <w:r>
        <w:t xml:space="preserve"> </w:t>
      </w:r>
      <w:r w:rsidR="005145BD">
        <w:t>sagt</w:t>
      </w:r>
      <w:r>
        <w:t xml:space="preserve"> att bakgrunden till att Utjämningskommittén tillsattes var ett tillkännagivande från riksdagen om att tillsätta en utredning som ser över hela det kommunalekonomiska utjämningssystemet med fokus på tillväxt, utveckling och likvärdig service i hela landet. Enligt tillkännagivandet skulle översynen också omfatta en analys av hur systemet påverkar kommuners och regioners drivkrafter att stimulera tillväxt. </w:t>
      </w:r>
      <w:r w:rsidR="0038538E">
        <w:t xml:space="preserve">Dessa delar finns med i ursprungsdirektiven. </w:t>
      </w:r>
      <w:r w:rsidR="005145BD">
        <w:t>Tilläggsdirektiven innebär att frågan om tillväxt betonas ytterligare.</w:t>
      </w:r>
    </w:p>
    <w:p w:rsidR="005145BD" w:rsidP="002749F7">
      <w:pPr>
        <w:pStyle w:val="BodyText"/>
      </w:pPr>
      <w:r>
        <w:t>Jag vill också upprepa det jag tidigare svarat att Utjämningskommitténs utredningstid och resurser har anpassats efter kommitténs breda och viktiga uppdrag. Prioriteringar, både vad gäller tid och resurser, är nödvändiga.</w:t>
      </w:r>
      <w:r w:rsidR="0038538E">
        <w:t xml:space="preserve"> </w:t>
      </w:r>
      <w:r w:rsidR="008E27FE">
        <w:t xml:space="preserve">Jag kan i dag inte lämna några andra besked än </w:t>
      </w:r>
      <w:r w:rsidR="00AF7DCC">
        <w:t xml:space="preserve">de </w:t>
      </w:r>
      <w:r w:rsidR="008E27FE">
        <w:t>jag redan tidigare lämnat.</w:t>
      </w:r>
    </w:p>
    <w:p w:rsidR="002334A4" w:rsidP="006A12F1">
      <w:pPr>
        <w:pStyle w:val="BodyText"/>
      </w:pPr>
      <w:r>
        <w:t xml:space="preserve">Stockholm den </w:t>
      </w:r>
      <w:sdt>
        <w:sdtPr>
          <w:id w:val="-1225218591"/>
          <w:placeholder>
            <w:docPart w:val="D8C20081277648A29815545448D20A12"/>
          </w:placeholder>
          <w:dataBinding w:xpath="/ns0:DocumentInfo[1]/ns0:BaseInfo[1]/ns0:HeaderDate[1]" w:storeItemID="{7E4AD0D7-E4E6-442F-AAB2-67C8742E522B}" w:prefixMappings="xmlns:ns0='http://lp/documentinfo/RK' "/>
          <w:date w:fullDate="2024-01-02T00:00:00Z">
            <w:dateFormat w:val="d MMMM yyyy"/>
            <w:lid w:val="sv-SE"/>
            <w:storeMappedDataAs w:val="dateTime"/>
            <w:calendar w:val="gregorian"/>
          </w:date>
        </w:sdtPr>
        <w:sdtContent>
          <w:r w:rsidR="005145BD">
            <w:t>2 januari 2024</w:t>
          </w:r>
        </w:sdtContent>
      </w:sdt>
    </w:p>
    <w:p w:rsidR="002334A4" w:rsidP="004E7A8F">
      <w:pPr>
        <w:pStyle w:val="Brdtextutanavstnd"/>
      </w:pPr>
    </w:p>
    <w:p w:rsidR="002334A4" w:rsidP="004E7A8F">
      <w:pPr>
        <w:pStyle w:val="Brdtextutanavstnd"/>
      </w:pPr>
    </w:p>
    <w:p w:rsidR="002334A4" w:rsidP="004E7A8F">
      <w:pPr>
        <w:pStyle w:val="Brdtextutanavstnd"/>
      </w:pPr>
    </w:p>
    <w:p w:rsidR="002334A4" w:rsidRPr="00DB48AB" w:rsidP="00DB48AB">
      <w:pPr>
        <w:pStyle w:val="BodyText"/>
      </w:pPr>
      <w:r>
        <w:t>Erik Slottner</w:t>
      </w:r>
    </w:p>
    <w:sectPr w:rsidSect="00571A0B">
      <w:footerReference w:type="default" r:id="rId9"/>
      <w:headerReference w:type="first" r:id="rId10"/>
      <w:footerReference w:type="first" r:id="rId11"/>
      <w:pgSz w:w="11906" w:h="16838" w:code="9"/>
      <w:pgMar w:top="2041" w:right="1985" w:bottom="2098" w:left="2466" w:header="340" w:footer="680" w:gutter="0"/>
      <w:cols w:space="708"/>
      <w:titlePg/>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708" w:type="dxa"/>
      <w:jc w:val="right"/>
      <w:tblBorders>
        <w:top w:val="nil"/>
        <w:left w:val="nil"/>
        <w:bottom w:val="nil"/>
        <w:right w:val="nil"/>
        <w:insideH w:val="nil"/>
        <w:insideV w:val="nil"/>
      </w:tblBorders>
      <w:tblLayout w:type="fixed"/>
      <w:tblCellMar>
        <w:left w:w="0" w:type="dxa"/>
        <w:right w:w="0" w:type="dxa"/>
      </w:tblCellMar>
      <w:tblLook w:val="0600"/>
    </w:tblPr>
    <w:tblGrid>
      <w:gridCol w:w="708"/>
    </w:tblGrid>
    <w:tr w:rsidTr="006A26EC">
      <w:tblPrEx>
        <w:tblW w:w="708" w:type="dxa"/>
        <w:jc w:val="right"/>
        <w:tblBorders>
          <w:top w:val="nil"/>
          <w:left w:val="nil"/>
          <w:bottom w:val="nil"/>
          <w:right w:val="nil"/>
          <w:insideH w:val="nil"/>
          <w:insideV w:val="nil"/>
        </w:tblBorders>
        <w:tblLayout w:type="fixed"/>
        <w:tblCellMar>
          <w:left w:w="0" w:type="dxa"/>
          <w:right w:w="0" w:type="dxa"/>
        </w:tblCellMar>
        <w:tblLook w:val="0600"/>
      </w:tblPrEx>
      <w:trPr>
        <w:trHeight w:val="227"/>
        <w:jc w:val="right"/>
      </w:trPr>
      <w:tc>
        <w:tcPr>
          <w:tcW w:w="708" w:type="dxa"/>
          <w:vAlign w:val="bottom"/>
        </w:tcPr>
        <w:p w:rsidR="005606BC" w:rsidRPr="00B62610" w:rsidP="005606BC">
          <w:pPr>
            <w:pStyle w:val="Footer"/>
            <w:jc w:val="right"/>
            <w:rPr>
              <w:rStyle w:val="PageNumber"/>
            </w:rPr>
          </w:pPr>
          <w:r>
            <w:rPr>
              <w:rStyle w:val="PageNumber"/>
            </w:rPr>
            <w:fldChar w:fldCharType="begin"/>
          </w:r>
          <w:r>
            <w:rPr>
              <w:rStyle w:val="PageNumber"/>
            </w:rPr>
            <w:instrText xml:space="preserve"> PAGE  \* Arabic  \* MERGEFORMAT </w:instrText>
          </w:r>
          <w:r>
            <w:rPr>
              <w:rStyle w:val="PageNumber"/>
            </w:rPr>
            <w:fldChar w:fldCharType="separate"/>
          </w:r>
          <w:r w:rsidR="00B31BFB">
            <w:rPr>
              <w:rStyle w:val="PageNumber"/>
              <w:noProof/>
            </w:rPr>
            <w:t>2</w:t>
          </w:r>
          <w:r>
            <w:rPr>
              <w:rStyle w:val="PageNumber"/>
            </w:rPr>
            <w:fldChar w:fldCharType="end"/>
          </w:r>
          <w:r>
            <w:rPr>
              <w:rStyle w:val="PageNumber"/>
            </w:rPr>
            <w:t xml:space="preserve"> (</w:t>
          </w:r>
          <w:r>
            <w:rPr>
              <w:rStyle w:val="PageNumber"/>
            </w:rPr>
            <w:fldChar w:fldCharType="begin"/>
          </w:r>
          <w:r>
            <w:rPr>
              <w:rStyle w:val="PageNumber"/>
            </w:rPr>
            <w:instrText xml:space="preserve"> NUMPAGES  \* Arabic  \* MERGEFORMAT </w:instrText>
          </w:r>
          <w:r>
            <w:rPr>
              <w:rStyle w:val="PageNumber"/>
            </w:rPr>
            <w:fldChar w:fldCharType="separate"/>
          </w:r>
          <w:r w:rsidR="00B31BFB">
            <w:rPr>
              <w:rStyle w:val="PageNumber"/>
              <w:noProof/>
            </w:rPr>
            <w:t>2</w:t>
          </w:r>
          <w:r>
            <w:rPr>
              <w:rStyle w:val="PageNumber"/>
            </w:rPr>
            <w:fldChar w:fldCharType="end"/>
          </w:r>
          <w:r>
            <w:rPr>
              <w:rStyle w:val="PageNumber"/>
            </w:rPr>
            <w:t>)</w:t>
          </w:r>
        </w:p>
      </w:tc>
    </w:tr>
    <w:tr w:rsidTr="006A26EC">
      <w:tblPrEx>
        <w:tblW w:w="708" w:type="dxa"/>
        <w:jc w:val="right"/>
        <w:tblLayout w:type="fixed"/>
        <w:tblCellMar>
          <w:left w:w="0" w:type="dxa"/>
          <w:right w:w="0" w:type="dxa"/>
        </w:tblCellMar>
        <w:tblLook w:val="0600"/>
      </w:tblPrEx>
      <w:trPr>
        <w:trHeight w:val="850"/>
        <w:jc w:val="right"/>
      </w:trPr>
      <w:tc>
        <w:tcPr>
          <w:tcW w:w="708" w:type="dxa"/>
          <w:vAlign w:val="bottom"/>
        </w:tcPr>
        <w:p w:rsidR="005606BC" w:rsidRPr="00347E11" w:rsidP="005606BC">
          <w:pPr>
            <w:pStyle w:val="Footer"/>
            <w:spacing w:line="276" w:lineRule="auto"/>
            <w:jc w:val="right"/>
          </w:pPr>
        </w:p>
      </w:tc>
    </w:tr>
  </w:tbl>
  <w:p w:rsidR="005606BC" w:rsidRPr="005606BC" w:rsidP="005606BC">
    <w:pPr>
      <w:pStyle w:val="Footer"/>
      <w:rPr>
        <w:sz w:val="2"/>
        <w:szCs w:val="2"/>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8525" w:type="dxa"/>
      <w:tblBorders>
        <w:top w:val="nil"/>
        <w:left w:val="nil"/>
        <w:bottom w:val="nil"/>
        <w:right w:val="nil"/>
        <w:insideH w:val="nil"/>
        <w:insideV w:val="nil"/>
      </w:tblBorders>
      <w:tblLayout w:type="fixed"/>
      <w:tblCellMar>
        <w:left w:w="0" w:type="dxa"/>
        <w:right w:w="0" w:type="dxa"/>
      </w:tblCellMar>
      <w:tblLook w:val="0600"/>
    </w:tblPr>
    <w:tblGrid>
      <w:gridCol w:w="4074"/>
      <w:gridCol w:w="4451"/>
    </w:tblGrid>
    <w:tr w:rsidTr="001F4302">
      <w:tblPrEx>
        <w:tblW w:w="8525" w:type="dxa"/>
        <w:tblBorders>
          <w:top w:val="nil"/>
          <w:left w:val="nil"/>
          <w:bottom w:val="nil"/>
          <w:right w:val="nil"/>
          <w:insideH w:val="nil"/>
          <w:insideV w:val="nil"/>
        </w:tblBorders>
        <w:tblLayout w:type="fixed"/>
        <w:tblCellMar>
          <w:left w:w="0" w:type="dxa"/>
          <w:right w:w="0" w:type="dxa"/>
        </w:tblCellMar>
        <w:tblLook w:val="0600"/>
      </w:tblPrEx>
      <w:trPr>
        <w:trHeight w:val="510"/>
      </w:trPr>
      <w:tc>
        <w:tcPr>
          <w:tcW w:w="8525" w:type="dxa"/>
          <w:gridSpan w:val="2"/>
          <w:vAlign w:val="bottom"/>
        </w:tcPr>
        <w:p w:rsidR="00347E11" w:rsidRPr="00347E11" w:rsidP="00347E11">
          <w:pPr>
            <w:pStyle w:val="Footer"/>
            <w:rPr>
              <w:sz w:val="8"/>
            </w:rPr>
          </w:pPr>
        </w:p>
      </w:tc>
    </w:tr>
    <w:tr w:rsidTr="00C26068">
      <w:tblPrEx>
        <w:tblW w:w="8525" w:type="dxa"/>
        <w:tblLayout w:type="fixed"/>
        <w:tblCellMar>
          <w:left w:w="0" w:type="dxa"/>
          <w:right w:w="0" w:type="dxa"/>
        </w:tblCellMar>
        <w:tblLook w:val="0600"/>
      </w:tblPrEx>
      <w:trPr>
        <w:trHeight w:val="227"/>
      </w:trPr>
      <w:tc>
        <w:tcPr>
          <w:tcW w:w="4074" w:type="dxa"/>
        </w:tcPr>
        <w:p w:rsidR="00347E11" w:rsidRPr="00F53AEA" w:rsidP="00C26068">
          <w:pPr>
            <w:pStyle w:val="Footer"/>
            <w:spacing w:line="276" w:lineRule="auto"/>
          </w:pPr>
        </w:p>
      </w:tc>
      <w:tc>
        <w:tcPr>
          <w:tcW w:w="4451" w:type="dxa"/>
        </w:tcPr>
        <w:p w:rsidR="00093408" w:rsidRPr="00F53AEA" w:rsidP="00F53AEA">
          <w:pPr>
            <w:pStyle w:val="Footer"/>
            <w:spacing w:line="276" w:lineRule="auto"/>
          </w:pPr>
        </w:p>
      </w:tc>
    </w:tr>
  </w:tbl>
  <w:p w:rsidR="00093408" w:rsidRPr="00EE3C0F">
    <w:pPr>
      <w:pStyle w:val="Footer"/>
      <w:rPr>
        <w:sz w:val="2"/>
        <w:szCs w:val="2"/>
        <w:lang w:val="en-GB"/>
      </w:rP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TableGrid"/>
      <w:tblW w:w="9838" w:type="dxa"/>
      <w:tblInd w:w="-1474" w:type="dxa"/>
      <w:tblBorders>
        <w:top w:val="nil"/>
        <w:left w:val="nil"/>
        <w:bottom w:val="nil"/>
        <w:right w:val="nil"/>
        <w:insideH w:val="nil"/>
        <w:insideV w:val="nil"/>
      </w:tblBorders>
      <w:tblLayout w:type="fixed"/>
      <w:tblCellMar>
        <w:left w:w="0" w:type="dxa"/>
        <w:right w:w="0" w:type="dxa"/>
      </w:tblCellMar>
      <w:tblLook w:val="0600"/>
    </w:tblPr>
    <w:tblGrid>
      <w:gridCol w:w="5534"/>
      <w:gridCol w:w="3170"/>
      <w:gridCol w:w="1134"/>
    </w:tblGrid>
    <w:tr w:rsidTr="00C93EBA">
      <w:tblPrEx>
        <w:tblW w:w="9838" w:type="dxa"/>
        <w:tblInd w:w="-1474" w:type="dxa"/>
        <w:tblBorders>
          <w:top w:val="nil"/>
          <w:left w:val="nil"/>
          <w:bottom w:val="nil"/>
          <w:right w:val="nil"/>
          <w:insideH w:val="nil"/>
          <w:insideV w:val="nil"/>
        </w:tblBorders>
        <w:tblLayout w:type="fixed"/>
        <w:tblCellMar>
          <w:left w:w="0" w:type="dxa"/>
          <w:right w:w="0" w:type="dxa"/>
        </w:tblCellMar>
        <w:tblLook w:val="0600"/>
      </w:tblPrEx>
      <w:trPr>
        <w:trHeight w:val="227"/>
      </w:trPr>
      <w:tc>
        <w:tcPr>
          <w:tcW w:w="5534" w:type="dxa"/>
        </w:tcPr>
        <w:p w:rsidR="002334A4" w:rsidRPr="007D73AB">
          <w:pPr>
            <w:pStyle w:val="Header"/>
          </w:pPr>
        </w:p>
      </w:tc>
      <w:tc>
        <w:tcPr>
          <w:tcW w:w="3170" w:type="dxa"/>
          <w:vAlign w:val="bottom"/>
        </w:tcPr>
        <w:p w:rsidR="002334A4" w:rsidRPr="007D73AB" w:rsidP="00340DE0">
          <w:pPr>
            <w:pStyle w:val="Header"/>
          </w:pPr>
        </w:p>
      </w:tc>
      <w:tc>
        <w:tcPr>
          <w:tcW w:w="1134" w:type="dxa"/>
        </w:tcPr>
        <w:p w:rsidR="002334A4" w:rsidP="005A703A">
          <w:pPr>
            <w:pStyle w:val="Header"/>
          </w:pPr>
        </w:p>
      </w:tc>
    </w:tr>
    <w:tr w:rsidTr="00C93EBA">
      <w:tblPrEx>
        <w:tblW w:w="9838" w:type="dxa"/>
        <w:tblInd w:w="-1474" w:type="dxa"/>
        <w:tblLayout w:type="fixed"/>
        <w:tblCellMar>
          <w:left w:w="0" w:type="dxa"/>
          <w:right w:w="0" w:type="dxa"/>
        </w:tblCellMar>
        <w:tblLook w:val="0600"/>
      </w:tblPrEx>
      <w:trPr>
        <w:trHeight w:val="1928"/>
      </w:trPr>
      <w:tc>
        <w:tcPr>
          <w:tcW w:w="5534" w:type="dxa"/>
        </w:tcPr>
        <w:p w:rsidR="002334A4" w:rsidRPr="00340DE0" w:rsidP="00340DE0">
          <w:pPr>
            <w:pStyle w:val="Header"/>
          </w:pPr>
          <w:r>
            <w:rPr>
              <w:noProof/>
            </w:rPr>
            <w:drawing>
              <wp:inline distT="0" distB="0" distL="0" distR="0">
                <wp:extent cx="1748028" cy="505968"/>
                <wp:effectExtent l="0" t="0" r="5080" b="8890"/>
                <wp:docPr id="1" name="Bildobjekt 1"/>
                <wp:cNvGraphicFramePr/>
                <a:graphic xmlns:a="http://schemas.openxmlformats.org/drawingml/2006/main">
                  <a:graphicData uri="http://schemas.openxmlformats.org/drawingml/2006/picture">
                    <pic:pic xmlns:pic="http://schemas.openxmlformats.org/drawingml/2006/picture">
                      <pic:nvPicPr>
                        <pic:cNvPr id="1" name="Bildobjekt 1" title="RK Logotyp"/>
                        <pic:cNvPicPr/>
                      </pic:nvPicPr>
                      <pic:blipFill>
                        <a:blip xmlns:r="http://schemas.openxmlformats.org/officeDocument/2006/relationships" r:embed="rId1">
                          <a:extLst>
                            <a:ext uri="{28A0092B-C50C-407E-A947-70E740481C1C}">
                              <a14:useLocalDpi xmlns:a14="http://schemas.microsoft.com/office/drawing/2010/main" val="0"/>
                            </a:ext>
                          </a:extLst>
                        </a:blip>
                        <a:stretch>
                          <a:fillRect/>
                        </a:stretch>
                      </pic:blipFill>
                      <pic:spPr>
                        <a:xfrm>
                          <a:off x="0" y="0"/>
                          <a:ext cx="1748028" cy="505968"/>
                        </a:xfrm>
                        <a:prstGeom prst="rect">
                          <a:avLst/>
                        </a:prstGeom>
                      </pic:spPr>
                    </pic:pic>
                  </a:graphicData>
                </a:graphic>
              </wp:inline>
            </w:drawing>
          </w:r>
        </w:p>
      </w:tc>
      <w:tc>
        <w:tcPr>
          <w:tcW w:w="3170" w:type="dxa"/>
        </w:tcPr>
        <w:p w:rsidR="002334A4" w:rsidRPr="00710A6C" w:rsidP="00EE3C0F">
          <w:pPr>
            <w:pStyle w:val="Header"/>
            <w:rPr>
              <w:b/>
            </w:rPr>
          </w:pPr>
        </w:p>
        <w:p w:rsidR="002334A4" w:rsidP="00EE3C0F">
          <w:pPr>
            <w:pStyle w:val="Header"/>
          </w:pPr>
        </w:p>
        <w:p w:rsidR="002334A4" w:rsidP="00EE3C0F">
          <w:pPr>
            <w:pStyle w:val="Header"/>
          </w:pPr>
        </w:p>
        <w:p w:rsidR="002334A4" w:rsidP="00EE3C0F">
          <w:pPr>
            <w:pStyle w:val="Header"/>
          </w:pPr>
        </w:p>
        <w:sdt>
          <w:sdtPr>
            <w:alias w:val="Dnr"/>
            <w:tag w:val="ccRKShow_Dnr"/>
            <w:id w:val="-829283628"/>
            <w:placeholder>
              <w:docPart w:val="A23ECA56F800430D9A5775EB5C15A265"/>
            </w:placeholder>
            <w:dataBinding w:xpath="/ns0:DocumentInfo[1]/ns0:BaseInfo[1]/ns0:Dnr[1]" w:storeItemID="{7E4AD0D7-E4E6-442F-AAB2-67C8742E522B}" w:prefixMappings="xmlns:ns0='http://lp/documentinfo/RK' "/>
            <w:text/>
          </w:sdtPr>
          <w:sdtContent>
            <w:p w:rsidR="002334A4" w:rsidP="00EE3C0F">
              <w:pPr>
                <w:pStyle w:val="Header"/>
              </w:pPr>
              <w:r>
                <w:t>Fi2023/</w:t>
              </w:r>
              <w:r w:rsidR="00FE3EFD">
                <w:t>03220</w:t>
              </w:r>
            </w:p>
          </w:sdtContent>
        </w:sdt>
        <w:sdt>
          <w:sdtPr>
            <w:alias w:val="DocNumber"/>
            <w:tag w:val="DocNumber"/>
            <w:id w:val="1726028884"/>
            <w:placeholder>
              <w:docPart w:val="1A3B0BF7482C4E6A9DD77FA6E9C3CDE4"/>
            </w:placeholder>
            <w:showingPlcHdr/>
            <w:dataBinding w:xpath="/ns0:DocumentInfo[1]/ns0:BaseInfo[1]/ns0:DocNumber[1]" w:storeItemID="{7E4AD0D7-E4E6-442F-AAB2-67C8742E522B}" w:prefixMappings="xmlns:ns0='http://lp/documentinfo/RK' "/>
            <w:text/>
          </w:sdtPr>
          <w:sdtContent>
            <w:p w:rsidR="002334A4" w:rsidP="00EE3C0F">
              <w:pPr>
                <w:pStyle w:val="Header"/>
              </w:pPr>
              <w:r>
                <w:rPr>
                  <w:rStyle w:val="PlaceholderText"/>
                </w:rPr>
                <w:t xml:space="preserve"> </w:t>
              </w:r>
            </w:p>
          </w:sdtContent>
        </w:sdt>
        <w:p w:rsidR="002334A4" w:rsidP="00EE3C0F">
          <w:pPr>
            <w:pStyle w:val="Header"/>
          </w:pPr>
        </w:p>
      </w:tc>
      <w:tc>
        <w:tcPr>
          <w:tcW w:w="1134" w:type="dxa"/>
        </w:tcPr>
        <w:p w:rsidR="002334A4" w:rsidP="0094502D">
          <w:pPr>
            <w:pStyle w:val="Header"/>
          </w:pPr>
        </w:p>
        <w:p w:rsidR="002334A4" w:rsidRPr="0094502D" w:rsidP="00EC71A6">
          <w:pPr>
            <w:pStyle w:val="Header"/>
          </w:pPr>
        </w:p>
      </w:tc>
    </w:tr>
    <w:tr w:rsidTr="00C93EBA">
      <w:tblPrEx>
        <w:tblW w:w="9838" w:type="dxa"/>
        <w:tblInd w:w="-1474" w:type="dxa"/>
        <w:tblLayout w:type="fixed"/>
        <w:tblCellMar>
          <w:left w:w="0" w:type="dxa"/>
          <w:right w:w="0" w:type="dxa"/>
        </w:tblCellMar>
        <w:tblLook w:val="0600"/>
      </w:tblPrEx>
      <w:trPr>
        <w:trHeight w:val="2268"/>
      </w:trPr>
      <w:sdt>
        <w:sdtPr>
          <w:rPr>
            <w:b/>
          </w:rPr>
          <w:alias w:val="SenderText"/>
          <w:tag w:val="ccRKShow_SenderText"/>
          <w:id w:val="1374046025"/>
          <w:placeholder>
            <w:docPart w:val="0BF508C9566B4F9B9E96A7BB457CB801"/>
          </w:placeholder>
          <w:richText/>
        </w:sdtPr>
        <w:sdtEndPr>
          <w:rPr>
            <w:b w:val="0"/>
          </w:rPr>
        </w:sdtEndPr>
        <w:sdtContent>
          <w:tc>
            <w:tcPr>
              <w:tcW w:w="5534" w:type="dxa"/>
              <w:tcMar>
                <w:right w:w="1134" w:type="dxa"/>
              </w:tcMar>
            </w:tcPr>
            <w:p w:rsidR="005145BD" w:rsidRPr="005145BD" w:rsidP="00340DE0">
              <w:pPr>
                <w:pStyle w:val="Header"/>
                <w:rPr>
                  <w:b/>
                </w:rPr>
              </w:pPr>
              <w:r w:rsidRPr="005145BD">
                <w:rPr>
                  <w:b/>
                </w:rPr>
                <w:t>Finansdepartementet</w:t>
              </w:r>
            </w:p>
            <w:p w:rsidR="002334A4" w:rsidRPr="00340DE0" w:rsidP="00340DE0">
              <w:pPr>
                <w:pStyle w:val="Header"/>
              </w:pPr>
              <w:r w:rsidRPr="005145BD">
                <w:t>Civilministern</w:t>
              </w:r>
            </w:p>
          </w:tc>
        </w:sdtContent>
      </w:sdt>
      <w:sdt>
        <w:sdtPr>
          <w:alias w:val="Recipient"/>
          <w:tag w:val="ccRKShow_Recipient"/>
          <w:id w:val="-28344517"/>
          <w:placeholder>
            <w:docPart w:val="4F32D250527C470E86EEA1F987FE88F0"/>
          </w:placeholder>
          <w:dataBinding w:xpath="/ns0:DocumentInfo[1]/ns0:BaseInfo[1]/ns0:Recipient[1]" w:storeItemID="{7E4AD0D7-E4E6-442F-AAB2-67C8742E522B}" w:prefixMappings="xmlns:ns0='http://lp/documentinfo/RK' "/>
          <w:text w:multiLine="1"/>
        </w:sdtPr>
        <w:sdtContent>
          <w:tc>
            <w:tcPr>
              <w:tcW w:w="3170" w:type="dxa"/>
            </w:tcPr>
            <w:p w:rsidR="002334A4" w:rsidP="00547B89">
              <w:pPr>
                <w:pStyle w:val="Header"/>
              </w:pPr>
              <w:r>
                <w:t>Till riksdagen</w:t>
              </w:r>
            </w:p>
          </w:tc>
        </w:sdtContent>
      </w:sdt>
      <w:tc>
        <w:tcPr>
          <w:tcW w:w="1134" w:type="dxa"/>
        </w:tcPr>
        <w:p w:rsidR="002334A4" w:rsidP="003E6020">
          <w:pPr>
            <w:pStyle w:val="Header"/>
          </w:pPr>
        </w:p>
      </w:tc>
    </w:tr>
  </w:tbl>
  <w:p w:rsidR="008D4508">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169A8D6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F21EFBCC"/>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D6C6E7A4"/>
    <w:lvl w:ilvl="0">
      <w:start w:val="1"/>
      <w:numFmt w:val="decimal"/>
      <w:lvlText w:val="%1."/>
      <w:lvlJc w:val="left"/>
      <w:pPr>
        <w:tabs>
          <w:tab w:val="num" w:pos="926"/>
        </w:tabs>
        <w:ind w:left="926" w:hanging="360"/>
      </w:pPr>
    </w:lvl>
  </w:abstractNum>
  <w:abstractNum w:abstractNumId="3">
    <w:nsid w:val="FFFFFF7F"/>
    <w:multiLevelType w:val="singleLevel"/>
    <w:tmpl w:val="D8084780"/>
    <w:lvl w:ilvl="0">
      <w:start w:val="1"/>
      <w:numFmt w:val="decimal"/>
      <w:lvlText w:val="%1."/>
      <w:lvlJc w:val="left"/>
      <w:pPr>
        <w:tabs>
          <w:tab w:val="num" w:pos="643"/>
        </w:tabs>
        <w:ind w:left="643" w:hanging="360"/>
      </w:pPr>
    </w:lvl>
  </w:abstractNum>
  <w:abstractNum w:abstractNumId="4">
    <w:nsid w:val="FFFFFF80"/>
    <w:multiLevelType w:val="singleLevel"/>
    <w:tmpl w:val="CC78B090"/>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266E7AE"/>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nsid w:val="FFFFFF88"/>
    <w:multiLevelType w:val="singleLevel"/>
    <w:tmpl w:val="29E6E964"/>
    <w:lvl w:ilvl="0">
      <w:start w:val="1"/>
      <w:numFmt w:val="decimal"/>
      <w:lvlText w:val="%1."/>
      <w:lvlJc w:val="left"/>
      <w:pPr>
        <w:tabs>
          <w:tab w:val="num" w:pos="360"/>
        </w:tabs>
        <w:ind w:left="360" w:hanging="360"/>
      </w:pPr>
    </w:lvl>
  </w:abstractNum>
  <w:abstractNum w:abstractNumId="9">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nsid w:val="0A503F4C"/>
    <w:multiLevelType w:val="multilevel"/>
    <w:tmpl w:val="1A20A4CA"/>
    <w:numStyleLink w:val="RKPunktlista"/>
  </w:abstractNum>
  <w:abstractNum w:abstractNumId="12">
    <w:nsid w:val="0ED533F4"/>
    <w:multiLevelType w:val="multilevel"/>
    <w:tmpl w:val="B7F0FEDA"/>
    <w:numStyleLink w:val="RKNumreradlista"/>
  </w:abstractNum>
  <w:abstractNum w:abstractNumId="13">
    <w:nsid w:val="10D15729"/>
    <w:multiLevelType w:val="multilevel"/>
    <w:tmpl w:val="1A20A4CA"/>
    <w:styleLink w:val="RKPunktlista"/>
    <w:lvl w:ilvl="0">
      <w:start w:val="1"/>
      <w:numFmt w:val="bullet"/>
      <w:pStyle w:val="ListBullet"/>
      <w:lvlText w:val="•"/>
      <w:lvlJc w:val="left"/>
      <w:pPr>
        <w:tabs>
          <w:tab w:val="num" w:pos="425"/>
        </w:tabs>
        <w:ind w:left="425" w:hanging="425"/>
      </w:pPr>
      <w:rPr>
        <w:rFonts w:ascii="Garamond" w:hAnsi="Garamond" w:hint="default"/>
      </w:rPr>
    </w:lvl>
    <w:lvl w:ilvl="1">
      <w:start w:val="1"/>
      <w:numFmt w:val="bullet"/>
      <w:pStyle w:val="ListBullet2"/>
      <w:lvlText w:val="o"/>
      <w:lvlJc w:val="left"/>
      <w:pPr>
        <w:tabs>
          <w:tab w:val="num" w:pos="851"/>
        </w:tabs>
        <w:ind w:left="851" w:hanging="426"/>
      </w:pPr>
      <w:rPr>
        <w:rFonts w:ascii="Courier New" w:hAnsi="Courier New" w:hint="default"/>
      </w:rPr>
    </w:lvl>
    <w:lvl w:ilvl="2">
      <w:start w:val="1"/>
      <w:numFmt w:val="bullet"/>
      <w:pStyle w:val="ListBullet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nsid w:val="151B5490"/>
    <w:multiLevelType w:val="multilevel"/>
    <w:tmpl w:val="B7F0FEDA"/>
    <w:numStyleLink w:val="RKNumreradlista"/>
  </w:abstractNum>
  <w:abstractNum w:abstractNumId="15">
    <w:nsid w:val="1F88532F"/>
    <w:multiLevelType w:val="multilevel"/>
    <w:tmpl w:val="B7F0FEDA"/>
    <w:numStyleLink w:val="RKNumreradlista"/>
  </w:abstractNum>
  <w:abstractNum w:abstractNumId="16">
    <w:nsid w:val="2AB05199"/>
    <w:multiLevelType w:val="multilevel"/>
    <w:tmpl w:val="186C6512"/>
    <w:numStyleLink w:val="Strecklistan"/>
  </w:abstractNum>
  <w:abstractNum w:abstractNumId="17">
    <w:nsid w:val="2BE361F1"/>
    <w:multiLevelType w:val="multilevel"/>
    <w:tmpl w:val="B7F0FEDA"/>
    <w:numStyleLink w:val="RKNumreradlista"/>
  </w:abstractNum>
  <w:abstractNum w:abstractNumId="18">
    <w:nsid w:val="2C9B0453"/>
    <w:multiLevelType w:val="multilevel"/>
    <w:tmpl w:val="1A20A4CA"/>
    <w:numStyleLink w:val="RKPunktlista"/>
  </w:abstractNum>
  <w:abstractNum w:abstractNumId="19">
    <w:nsid w:val="2ECF6BA1"/>
    <w:multiLevelType w:val="multilevel"/>
    <w:tmpl w:val="B7F0FEDA"/>
    <w:numStyleLink w:val="RKNumreradlista"/>
  </w:abstractNum>
  <w:abstractNum w:abstractNumId="20">
    <w:nsid w:val="2F604539"/>
    <w:multiLevelType w:val="multilevel"/>
    <w:tmpl w:val="B7F0FEDA"/>
    <w:numStyleLink w:val="RKNumreradlista"/>
  </w:abstractNum>
  <w:abstractNum w:abstractNumId="21">
    <w:nsid w:val="348522EF"/>
    <w:multiLevelType w:val="multilevel"/>
    <w:tmpl w:val="B7F0FEDA"/>
    <w:numStyleLink w:val="RKNumreradlista"/>
  </w:abstractNum>
  <w:abstractNum w:abstractNumId="22">
    <w:nsid w:val="38FF55E8"/>
    <w:multiLevelType w:val="multilevel"/>
    <w:tmpl w:val="B7F0FEDA"/>
    <w:styleLink w:val="RKNumreradlista"/>
    <w:lvl w:ilvl="0">
      <w:start w:val="1"/>
      <w:numFmt w:val="decimal"/>
      <w:pStyle w:val="ListNumber"/>
      <w:lvlText w:val="%1."/>
      <w:lvlJc w:val="left"/>
      <w:pPr>
        <w:tabs>
          <w:tab w:val="num" w:pos="425"/>
        </w:tabs>
        <w:ind w:left="425" w:hanging="425"/>
      </w:pPr>
      <w:rPr>
        <w:rFonts w:hint="default"/>
      </w:rPr>
    </w:lvl>
    <w:lvl w:ilvl="1">
      <w:start w:val="1"/>
      <w:numFmt w:val="decimal"/>
      <w:pStyle w:val="ListNumber2"/>
      <w:lvlText w:val="%1.%2"/>
      <w:lvlJc w:val="left"/>
      <w:pPr>
        <w:tabs>
          <w:tab w:val="num" w:pos="992"/>
        </w:tabs>
        <w:ind w:left="992" w:hanging="567"/>
      </w:pPr>
      <w:rPr>
        <w:rFonts w:hint="default"/>
      </w:rPr>
    </w:lvl>
    <w:lvl w:ilvl="2">
      <w:start w:val="1"/>
      <w:numFmt w:val="decimal"/>
      <w:pStyle w:val="ListNumber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nsid w:val="3D3D0E02"/>
    <w:multiLevelType w:val="multilevel"/>
    <w:tmpl w:val="B7F0FEDA"/>
    <w:numStyleLink w:val="RKNumreradlista"/>
  </w:abstractNum>
  <w:abstractNum w:abstractNumId="24">
    <w:nsid w:val="3E1445DA"/>
    <w:multiLevelType w:val="multilevel"/>
    <w:tmpl w:val="B7F0FEDA"/>
    <w:numStyleLink w:val="RKNumreradlista"/>
  </w:abstractNum>
  <w:abstractNum w:abstractNumId="25">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nsid w:val="40D72C2F"/>
    <w:multiLevelType w:val="multilevel"/>
    <w:tmpl w:val="E2FEA49E"/>
    <w:styleLink w:val="RKNumreraderubriker"/>
    <w:lvl w:ilvl="0">
      <w:start w:val="1"/>
      <w:numFmt w:val="decimal"/>
      <w:pStyle w:val="Heading1"/>
      <w:suff w:val="nothing"/>
      <w:lvlText w:val="%1.   "/>
      <w:lvlJc w:val="left"/>
      <w:pPr>
        <w:ind w:left="0" w:firstLine="0"/>
      </w:pPr>
      <w:rPr>
        <w:rFonts w:hint="default"/>
      </w:rPr>
    </w:lvl>
    <w:lvl w:ilvl="1">
      <w:start w:val="1"/>
      <w:numFmt w:val="decimal"/>
      <w:pStyle w:val="Heading2"/>
      <w:suff w:val="nothing"/>
      <w:lvlText w:val="%1.%2   "/>
      <w:lvlJc w:val="left"/>
      <w:pPr>
        <w:ind w:left="0" w:firstLine="0"/>
      </w:pPr>
      <w:rPr>
        <w:rFonts w:hint="default"/>
      </w:rPr>
    </w:lvl>
    <w:lvl w:ilvl="2">
      <w:start w:val="1"/>
      <w:numFmt w:val="decimal"/>
      <w:pStyle w:val="Heading3"/>
      <w:suff w:val="nothing"/>
      <w:lvlText w:val="%1.%2.%3   "/>
      <w:lvlJc w:val="left"/>
      <w:pPr>
        <w:ind w:left="0" w:firstLine="0"/>
      </w:pPr>
      <w:rPr>
        <w:rFonts w:hint="default"/>
      </w:rPr>
    </w:lvl>
    <w:lvl w:ilvl="3">
      <w:start w:val="1"/>
      <w:numFmt w:val="decimal"/>
      <w:pStyle w:val="Heading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nsid w:val="4270774A"/>
    <w:multiLevelType w:val="multilevel"/>
    <w:tmpl w:val="B7F0FEDA"/>
    <w:numStyleLink w:val="RKNumreradlista"/>
  </w:abstractNum>
  <w:abstractNum w:abstractNumId="28">
    <w:nsid w:val="4C84297C"/>
    <w:multiLevelType w:val="multilevel"/>
    <w:tmpl w:val="B7F0FEDA"/>
    <w:numStyleLink w:val="RKNumreradlista"/>
  </w:abstractNum>
  <w:abstractNum w:abstractNumId="29">
    <w:nsid w:val="4D904BDB"/>
    <w:multiLevelType w:val="multilevel"/>
    <w:tmpl w:val="B7F0FEDA"/>
    <w:numStyleLink w:val="RKNumreradlista"/>
  </w:abstractNum>
  <w:abstractNum w:abstractNumId="30">
    <w:nsid w:val="4DAD38FF"/>
    <w:multiLevelType w:val="multilevel"/>
    <w:tmpl w:val="B7F0FEDA"/>
    <w:numStyleLink w:val="RKNumreradlista"/>
  </w:abstractNum>
  <w:abstractNum w:abstractNumId="31">
    <w:nsid w:val="53A05A92"/>
    <w:multiLevelType w:val="multilevel"/>
    <w:tmpl w:val="B7F0FEDA"/>
    <w:numStyleLink w:val="RKNumreradlista"/>
  </w:abstractNum>
  <w:abstractNum w:abstractNumId="32">
    <w:nsid w:val="5C6843F9"/>
    <w:multiLevelType w:val="multilevel"/>
    <w:tmpl w:val="1A20A4CA"/>
    <w:numStyleLink w:val="RKPunktlista"/>
  </w:abstractNum>
  <w:abstractNum w:abstractNumId="33">
    <w:nsid w:val="61AC437A"/>
    <w:multiLevelType w:val="multilevel"/>
    <w:tmpl w:val="E2FEA49E"/>
    <w:numStyleLink w:val="RKNumreraderubriker"/>
  </w:abstractNum>
  <w:abstractNum w:abstractNumId="34">
    <w:nsid w:val="64780D1B"/>
    <w:multiLevelType w:val="multilevel"/>
    <w:tmpl w:val="B7F0FEDA"/>
    <w:numStyleLink w:val="RKNumreradlista"/>
  </w:abstractNum>
  <w:abstractNum w:abstractNumId="35">
    <w:nsid w:val="664239C2"/>
    <w:multiLevelType w:val="multilevel"/>
    <w:tmpl w:val="1A20A4CA"/>
    <w:numStyleLink w:val="RKPunktlista"/>
  </w:abstractNum>
  <w:abstractNum w:abstractNumId="36">
    <w:nsid w:val="6AA87A6A"/>
    <w:multiLevelType w:val="multilevel"/>
    <w:tmpl w:val="186C6512"/>
    <w:numStyleLink w:val="Strecklistan"/>
  </w:abstractNum>
  <w:abstractNum w:abstractNumId="37">
    <w:nsid w:val="6D8C68B4"/>
    <w:multiLevelType w:val="multilevel"/>
    <w:tmpl w:val="B7F0FEDA"/>
    <w:numStyleLink w:val="RKNumreradlista"/>
  </w:abstractNum>
  <w:abstractNum w:abstractNumId="38">
    <w:nsid w:val="6EBB50B0"/>
    <w:multiLevelType w:val="hybridMultilevel"/>
    <w:tmpl w:val="13EA7E04"/>
    <w:lvl w:ilvl="0">
      <w:start w:val="1"/>
      <w:numFmt w:val="bullet"/>
      <w:lvlText w:val="−"/>
      <w:lvlJc w:val="left"/>
      <w:pPr>
        <w:ind w:left="720" w:hanging="360"/>
      </w:pPr>
      <w:rPr>
        <w:rFonts w:ascii="Garamond" w:hAnsi="Garamond"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9">
    <w:nsid w:val="74466A28"/>
    <w:multiLevelType w:val="multilevel"/>
    <w:tmpl w:val="1A20A4CA"/>
    <w:numStyleLink w:val="RKPunktlista"/>
  </w:abstractNum>
  <w:abstractNum w:abstractNumId="4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2"/>
  </w:num>
  <w:num w:numId="8">
    <w:abstractNumId w:val="20"/>
  </w:num>
  <w:num w:numId="9">
    <w:abstractNumId w:val="12"/>
  </w:num>
  <w:num w:numId="10">
    <w:abstractNumId w:val="17"/>
  </w:num>
  <w:num w:numId="11">
    <w:abstractNumId w:val="21"/>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19"/>
  </w:num>
  <w:num w:numId="22">
    <w:abstractNumId w:val="14"/>
  </w:num>
  <w:num w:numId="23">
    <w:abstractNumId w:val="28"/>
  </w:num>
  <w:num w:numId="24">
    <w:abstractNumId w:val="29"/>
  </w:num>
  <w:num w:numId="25">
    <w:abstractNumId w:val="39"/>
  </w:num>
  <w:num w:numId="26">
    <w:abstractNumId w:val="23"/>
  </w:num>
  <w:num w:numId="27">
    <w:abstractNumId w:val="36"/>
  </w:num>
  <w:num w:numId="28">
    <w:abstractNumId w:val="18"/>
  </w:num>
  <w:num w:numId="29">
    <w:abstractNumId w:val="16"/>
  </w:num>
  <w:num w:numId="30">
    <w:abstractNumId w:val="37"/>
  </w:num>
  <w:num w:numId="31">
    <w:abstractNumId w:val="15"/>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8"/>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2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oNotTrackMoves/>
  <w:defaultTabStop w:val="1304"/>
  <w:hyphenationZone w:val="425"/>
  <w:characterSpacingControl w:val="doNotCompress"/>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5"/>
        <w:szCs w:val="25"/>
        <w:lang w:val="sv-SE" w:eastAsia="en-US" w:bidi="ar-SA"/>
      </w:rPr>
    </w:rPrDefault>
    <w:pPrDefault>
      <w:pPr>
        <w:spacing w:after="28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atentStyles>
  <w:style w:type="paragraph" w:default="1" w:styleId="Normal">
    <w:name w:val="Normal"/>
    <w:semiHidden/>
    <w:qFormat/>
    <w:rsid w:val="00EE66E5"/>
  </w:style>
  <w:style w:type="paragraph" w:styleId="Heading1">
    <w:name w:val="heading 1"/>
    <w:basedOn w:val="BodyText"/>
    <w:next w:val="BodyText"/>
    <w:link w:val="Rubrik1Char"/>
    <w:uiPriority w:val="1"/>
    <w:qFormat/>
    <w:rsid w:val="00CA7FF5"/>
    <w:pPr>
      <w:keepNext/>
      <w:keepLines/>
      <w:numPr>
        <w:numId w:val="2"/>
      </w:numPr>
      <w:tabs>
        <w:tab w:val="num" w:pos="360"/>
      </w:tabs>
      <w:spacing w:before="320" w:after="80"/>
      <w:outlineLvl w:val="0"/>
    </w:pPr>
    <w:rPr>
      <w:rFonts w:asciiTheme="majorHAnsi" w:eastAsiaTheme="majorEastAsia" w:hAnsiTheme="majorHAnsi" w:cstheme="majorBidi"/>
      <w:sz w:val="24"/>
      <w:szCs w:val="32"/>
    </w:rPr>
  </w:style>
  <w:style w:type="paragraph" w:styleId="Heading2">
    <w:name w:val="heading 2"/>
    <w:basedOn w:val="BodyText"/>
    <w:next w:val="Body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 w:val="22"/>
      <w:szCs w:val="26"/>
    </w:rPr>
  </w:style>
  <w:style w:type="paragraph" w:styleId="Heading3">
    <w:name w:val="heading 3"/>
    <w:basedOn w:val="BodyText"/>
    <w:next w:val="BodyText"/>
    <w:link w:val="Rubrik3Char"/>
    <w:uiPriority w:val="1"/>
    <w:qFormat/>
    <w:rsid w:val="00CA7FF5"/>
    <w:pPr>
      <w:keepNext/>
      <w:keepLines/>
      <w:numPr>
        <w:ilvl w:val="2"/>
        <w:numId w:val="2"/>
      </w:numPr>
      <w:spacing w:before="320" w:after="80"/>
      <w:outlineLvl w:val="2"/>
    </w:pPr>
    <w:rPr>
      <w:rFonts w:asciiTheme="majorHAnsi" w:eastAsiaTheme="majorEastAsia" w:hAnsiTheme="majorHAnsi" w:cstheme="majorBidi"/>
      <w:sz w:val="22"/>
      <w:szCs w:val="24"/>
    </w:rPr>
  </w:style>
  <w:style w:type="paragraph" w:styleId="Heading4">
    <w:name w:val="heading 4"/>
    <w:basedOn w:val="Normal"/>
    <w:next w:val="Body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Heading5">
    <w:name w:val="heading 5"/>
    <w:basedOn w:val="Normal"/>
    <w:next w:val="Body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Heading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Heading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Heading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DefaultParagraphFont"/>
    <w:link w:val="BodyText"/>
    <w:rsid w:val="00E022DA"/>
  </w:style>
  <w:style w:type="paragraph" w:styleId="BodyTextIndent">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DefaultParagraphFont"/>
    <w:link w:val="BodyTextIndent"/>
    <w:rsid w:val="0049768A"/>
  </w:style>
  <w:style w:type="character" w:customStyle="1" w:styleId="Rubrik1Char">
    <w:name w:val="Rubrik 1 Char"/>
    <w:basedOn w:val="DefaultParagraphFont"/>
    <w:link w:val="Heading1"/>
    <w:uiPriority w:val="1"/>
    <w:rsid w:val="00CA7FF5"/>
    <w:rPr>
      <w:rFonts w:asciiTheme="majorHAnsi" w:eastAsiaTheme="majorEastAsia" w:hAnsiTheme="majorHAnsi" w:cstheme="majorBidi"/>
      <w:sz w:val="24"/>
      <w:szCs w:val="32"/>
    </w:rPr>
  </w:style>
  <w:style w:type="paragraph" w:styleId="Title">
    <w:name w:val="Title"/>
    <w:basedOn w:val="Normal"/>
    <w:next w:val="Body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DefaultParagraphFont"/>
    <w:link w:val="Title"/>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DefaultParagraphFont"/>
    <w:link w:val="Heading2"/>
    <w:uiPriority w:val="1"/>
    <w:rsid w:val="00CA7FF5"/>
    <w:rPr>
      <w:rFonts w:asciiTheme="majorHAnsi" w:eastAsiaTheme="majorEastAsia" w:hAnsiTheme="majorHAnsi" w:cstheme="majorBidi"/>
      <w:b/>
      <w:sz w:val="22"/>
      <w:szCs w:val="26"/>
    </w:rPr>
  </w:style>
  <w:style w:type="character" w:customStyle="1" w:styleId="Rubrik3Char">
    <w:name w:val="Rubrik 3 Char"/>
    <w:basedOn w:val="DefaultParagraphFont"/>
    <w:link w:val="Heading3"/>
    <w:uiPriority w:val="1"/>
    <w:rsid w:val="00CA7FF5"/>
    <w:rPr>
      <w:rFonts w:asciiTheme="majorHAnsi" w:eastAsiaTheme="majorEastAsia" w:hAnsiTheme="majorHAnsi" w:cstheme="majorBidi"/>
      <w:sz w:val="22"/>
      <w:szCs w:val="24"/>
    </w:rPr>
  </w:style>
  <w:style w:type="paragraph" w:customStyle="1" w:styleId="Rubrik1utannumrering">
    <w:name w:val="Rubrik 1 utan numrering"/>
    <w:basedOn w:val="Heading1"/>
    <w:next w:val="BodyText"/>
    <w:uiPriority w:val="1"/>
    <w:qFormat/>
    <w:rsid w:val="00CA7FF5"/>
    <w:pPr>
      <w:numPr>
        <w:numId w:val="0"/>
      </w:numPr>
    </w:pPr>
  </w:style>
  <w:style w:type="paragraph" w:customStyle="1" w:styleId="Rubrik2utannumrering">
    <w:name w:val="Rubrik 2 utan numrering"/>
    <w:basedOn w:val="Heading2"/>
    <w:next w:val="BodyText"/>
    <w:uiPriority w:val="1"/>
    <w:qFormat/>
    <w:rsid w:val="00192E34"/>
    <w:pPr>
      <w:numPr>
        <w:ilvl w:val="0"/>
        <w:numId w:val="0"/>
      </w:numPr>
    </w:pPr>
  </w:style>
  <w:style w:type="paragraph" w:customStyle="1" w:styleId="Rubrik3utannumrering">
    <w:name w:val="Rubrik 3 utan numrering"/>
    <w:basedOn w:val="Heading3"/>
    <w:next w:val="BodyText"/>
    <w:uiPriority w:val="1"/>
    <w:qFormat/>
    <w:rsid w:val="00192E34"/>
    <w:pPr>
      <w:numPr>
        <w:ilvl w:val="0"/>
        <w:numId w:val="0"/>
      </w:numPr>
    </w:pPr>
  </w:style>
  <w:style w:type="character" w:customStyle="1" w:styleId="Rubrik4Char">
    <w:name w:val="Rubrik 4 Char"/>
    <w:basedOn w:val="DefaultParagraphFont"/>
    <w:link w:val="Heading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Bildtext">
    <w:name w:val="Bildtext"/>
    <w:basedOn w:val="BodyText"/>
    <w:next w:val="BodyText"/>
    <w:uiPriority w:val="2"/>
    <w:qFormat/>
    <w:rsid w:val="0041223B"/>
    <w:pPr>
      <w:keepLines/>
      <w:spacing w:before="100" w:line="240" w:lineRule="auto"/>
    </w:pPr>
    <w:rPr>
      <w:rFonts w:asciiTheme="majorHAnsi" w:hAnsiTheme="majorHAnsi" w:cstheme="majorHAnsi"/>
      <w:spacing w:val="6"/>
      <w:sz w:val="14"/>
      <w:szCs w:val="14"/>
    </w:rPr>
  </w:style>
  <w:style w:type="paragraph" w:customStyle="1" w:styleId="Rubrik4utannumrering">
    <w:name w:val="Rubrik 4 utan numrering"/>
    <w:basedOn w:val="Heading4"/>
    <w:next w:val="BodyText"/>
    <w:uiPriority w:val="1"/>
    <w:qFormat/>
    <w:rsid w:val="00485601"/>
    <w:pPr>
      <w:numPr>
        <w:ilvl w:val="0"/>
        <w:numId w:val="0"/>
      </w:numPr>
    </w:pPr>
  </w:style>
  <w:style w:type="paragraph" w:customStyle="1" w:styleId="Rubrik5utannumrering">
    <w:name w:val="Rubrik 5 utan numrering"/>
    <w:basedOn w:val="Heading5"/>
    <w:next w:val="BodyText"/>
    <w:uiPriority w:val="1"/>
    <w:qFormat/>
    <w:rsid w:val="00485601"/>
  </w:style>
  <w:style w:type="paragraph" w:styleId="Caption">
    <w:name w:val="caption"/>
    <w:basedOn w:val="Bildtext"/>
    <w:next w:val="Normal"/>
    <w:uiPriority w:val="35"/>
    <w:semiHidden/>
    <w:qFormat/>
    <w:rsid w:val="009E18D6"/>
    <w:rPr>
      <w:iCs/>
      <w:szCs w:val="18"/>
    </w:rPr>
  </w:style>
  <w:style w:type="character" w:customStyle="1" w:styleId="Rubrik5Char">
    <w:name w:val="Rubrik 5 Char"/>
    <w:basedOn w:val="DefaultParagraphFont"/>
    <w:link w:val="Heading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customStyle="1" w:styleId="Klla">
    <w:name w:val="Källa"/>
    <w:basedOn w:val="Bildtext"/>
    <w:next w:val="BodyText"/>
    <w:uiPriority w:val="2"/>
    <w:qFormat/>
    <w:rsid w:val="00C271A8"/>
  </w:style>
  <w:style w:type="paragraph" w:styleId="Header">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DefaultParagraphFont"/>
    <w:link w:val="Header"/>
    <w:uiPriority w:val="99"/>
    <w:rsid w:val="00E26DDF"/>
    <w:rPr>
      <w:rFonts w:asciiTheme="majorHAnsi" w:hAnsiTheme="majorHAnsi"/>
      <w:sz w:val="19"/>
    </w:rPr>
  </w:style>
  <w:style w:type="paragraph" w:styleId="Footer">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DefaultParagraphFont"/>
    <w:link w:val="Footer"/>
    <w:uiPriority w:val="99"/>
    <w:semiHidden/>
    <w:rsid w:val="00E022DA"/>
    <w:rPr>
      <w:rFonts w:asciiTheme="majorHAnsi" w:hAnsiTheme="majorHAnsi"/>
      <w:sz w:val="16"/>
    </w:rPr>
  </w:style>
  <w:style w:type="paragraph" w:styleId="TOC2">
    <w:name w:val="toc 2"/>
    <w:basedOn w:val="Normal"/>
    <w:next w:val="BodyText"/>
    <w:uiPriority w:val="28"/>
    <w:semiHidden/>
    <w:rsid w:val="00EE66E5"/>
    <w:pPr>
      <w:tabs>
        <w:tab w:val="right" w:leader="dot" w:pos="7371"/>
      </w:tabs>
      <w:spacing w:after="0" w:line="240" w:lineRule="auto"/>
    </w:pPr>
  </w:style>
  <w:style w:type="character" w:styleId="PageNumber">
    <w:name w:val="page number"/>
    <w:basedOn w:val="SidfotChar"/>
    <w:uiPriority w:val="99"/>
    <w:semiHidden/>
    <w:rsid w:val="00B84409"/>
    <w:rPr>
      <w:rFonts w:asciiTheme="majorHAnsi" w:hAnsiTheme="majorHAnsi"/>
      <w:noProof w:val="0"/>
      <w:sz w:val="17"/>
    </w:rPr>
  </w:style>
  <w:style w:type="paragraph" w:styleId="TOC1">
    <w:name w:val="toc 1"/>
    <w:basedOn w:val="Normal"/>
    <w:next w:val="BodyText"/>
    <w:uiPriority w:val="28"/>
    <w:semiHidden/>
    <w:rsid w:val="00360397"/>
    <w:pPr>
      <w:tabs>
        <w:tab w:val="right" w:leader="dot" w:pos="7371"/>
      </w:tabs>
      <w:spacing w:before="240" w:after="100" w:line="240" w:lineRule="auto"/>
    </w:pPr>
    <w:rPr>
      <w:rFonts w:asciiTheme="majorHAnsi" w:hAnsiTheme="majorHAnsi"/>
      <w:sz w:val="24"/>
    </w:rPr>
  </w:style>
  <w:style w:type="paragraph" w:styleId="TOC3">
    <w:name w:val="toc 3"/>
    <w:basedOn w:val="Normal"/>
    <w:next w:val="BodyText"/>
    <w:uiPriority w:val="28"/>
    <w:semiHidden/>
    <w:rsid w:val="00EE66E5"/>
    <w:pPr>
      <w:tabs>
        <w:tab w:val="right" w:leader="dot" w:pos="7371"/>
      </w:tabs>
      <w:spacing w:after="0" w:line="240" w:lineRule="auto"/>
      <w:ind w:left="284"/>
    </w:pPr>
  </w:style>
  <w:style w:type="character" w:styleId="Hyperlink">
    <w:name w:val="Hyperlink"/>
    <w:basedOn w:val="DefaultParagraphFont"/>
    <w:uiPriority w:val="99"/>
    <w:rsid w:val="000C61D1"/>
    <w:rPr>
      <w:noProof w:val="0"/>
      <w:color w:val="0563C1" w:themeColor="hyperlink"/>
      <w:u w:val="single"/>
    </w:rPr>
  </w:style>
  <w:style w:type="paragraph" w:styleId="TOCHeading">
    <w:name w:val="TOC Heading"/>
    <w:basedOn w:val="Rubrik1utannumrering"/>
    <w:next w:val="Normal"/>
    <w:uiPriority w:val="39"/>
    <w:semiHidden/>
    <w:qFormat/>
    <w:rsid w:val="004F6525"/>
    <w:pPr>
      <w:outlineLvl w:val="9"/>
    </w:pPr>
  </w:style>
  <w:style w:type="table" w:styleId="TableGrid">
    <w:name w:val="Table Grid"/>
    <w:aliases w:val="Ärendeförteckning"/>
    <w:basedOn w:val="TableNorma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Bildtext"/>
    <w:link w:val="FotnotstextChar"/>
    <w:uiPriority w:val="99"/>
    <w:semiHidden/>
    <w:rsid w:val="00672F6F"/>
    <w:pPr>
      <w:spacing w:after="0"/>
    </w:pPr>
    <w:rPr>
      <w:szCs w:val="20"/>
    </w:rPr>
  </w:style>
  <w:style w:type="character" w:customStyle="1" w:styleId="FotnotstextChar">
    <w:name w:val="Fotnotstext Char"/>
    <w:basedOn w:val="DefaultParagraphFont"/>
    <w:link w:val="FootnoteText"/>
    <w:uiPriority w:val="99"/>
    <w:semiHidden/>
    <w:rsid w:val="00E022DA"/>
    <w:rPr>
      <w:rFonts w:asciiTheme="majorHAnsi" w:hAnsiTheme="majorHAnsi" w:cstheme="majorHAnsi"/>
      <w:spacing w:val="6"/>
      <w:sz w:val="14"/>
      <w:szCs w:val="20"/>
    </w:rPr>
  </w:style>
  <w:style w:type="character" w:styleId="FootnoteReference">
    <w:name w:val="footnote reference"/>
    <w:basedOn w:val="DefaultParagraphFont"/>
    <w:uiPriority w:val="99"/>
    <w:semiHidden/>
    <w:unhideWhenUsed/>
    <w:rsid w:val="00672F6F"/>
    <w:rPr>
      <w:noProof w:val="0"/>
      <w:vertAlign w:val="superscript"/>
    </w:rPr>
  </w:style>
  <w:style w:type="paragraph" w:styleId="ListNumber">
    <w:name w:val="List Number"/>
    <w:basedOn w:val="Normal"/>
    <w:uiPriority w:val="6"/>
    <w:rsid w:val="00707CD2"/>
    <w:pPr>
      <w:numPr>
        <w:numId w:val="44"/>
      </w:numPr>
      <w:spacing w:after="100"/>
    </w:pPr>
  </w:style>
  <w:style w:type="paragraph" w:styleId="ListNumber2">
    <w:name w:val="List Number 2"/>
    <w:basedOn w:val="Normal"/>
    <w:uiPriority w:val="6"/>
    <w:rsid w:val="00707CD2"/>
    <w:pPr>
      <w:numPr>
        <w:ilvl w:val="1"/>
        <w:numId w:val="44"/>
      </w:numPr>
      <w:spacing w:after="100"/>
      <w:contextualSpacing/>
    </w:pPr>
  </w:style>
  <w:style w:type="paragraph" w:styleId="ListBullet">
    <w:name w:val="List Bullet"/>
    <w:basedOn w:val="Normal"/>
    <w:uiPriority w:val="6"/>
    <w:rsid w:val="00B2169D"/>
    <w:pPr>
      <w:numPr>
        <w:numId w:val="28"/>
      </w:numPr>
      <w:spacing w:after="100"/>
      <w:contextualSpacing/>
    </w:pPr>
  </w:style>
  <w:style w:type="paragraph" w:styleId="ListBullet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707CD2"/>
    <w:pPr>
      <w:numPr>
        <w:numId w:val="7"/>
      </w:numPr>
    </w:pPr>
  </w:style>
  <w:style w:type="paragraph" w:customStyle="1" w:styleId="Strecklista">
    <w:name w:val="Strecklista"/>
    <w:basedOn w:val="ListBullet"/>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ceholderText">
    <w:name w:val="Placeholder Text"/>
    <w:basedOn w:val="DefaultParagraphFont"/>
    <w:uiPriority w:val="99"/>
    <w:semiHidden/>
    <w:rsid w:val="00093408"/>
    <w:rPr>
      <w:noProof w:val="0"/>
      <w:color w:val="808080"/>
    </w:rPr>
  </w:style>
  <w:style w:type="paragraph" w:styleId="ListNumber3">
    <w:name w:val="List Number 3"/>
    <w:basedOn w:val="Normal"/>
    <w:uiPriority w:val="6"/>
    <w:rsid w:val="00707CD2"/>
    <w:pPr>
      <w:numPr>
        <w:ilvl w:val="2"/>
        <w:numId w:val="44"/>
      </w:numPr>
      <w:spacing w:after="100"/>
      <w:contextualSpacing/>
    </w:pPr>
  </w:style>
  <w:style w:type="paragraph" w:customStyle="1" w:styleId="Strecklista3">
    <w:name w:val="Strecklista 3"/>
    <w:basedOn w:val="BodyText"/>
    <w:uiPriority w:val="6"/>
    <w:semiHidden/>
    <w:qFormat/>
    <w:rsid w:val="007A629C"/>
    <w:pPr>
      <w:numPr>
        <w:ilvl w:val="2"/>
        <w:numId w:val="34"/>
      </w:numPr>
      <w:spacing w:after="100"/>
    </w:pPr>
  </w:style>
  <w:style w:type="paragraph" w:styleId="ListBullet3">
    <w:name w:val="List Bullet 3"/>
    <w:basedOn w:val="Normal"/>
    <w:uiPriority w:val="6"/>
    <w:rsid w:val="00B2169D"/>
    <w:pPr>
      <w:numPr>
        <w:ilvl w:val="2"/>
        <w:numId w:val="28"/>
      </w:numPr>
      <w:spacing w:after="100"/>
      <w:contextualSpacing/>
    </w:pPr>
  </w:style>
  <w:style w:type="paragraph" w:customStyle="1" w:styleId="Brdtextmedram">
    <w:name w:val="Brödtext med ram"/>
    <w:basedOn w:val="BodyText"/>
    <w:qFormat/>
    <w:rsid w:val="00A2416A"/>
    <w:pPr>
      <w:pBdr>
        <w:top w:val="single" w:sz="4" w:space="1" w:color="auto"/>
        <w:left w:val="single" w:sz="4" w:space="4" w:color="auto"/>
        <w:bottom w:val="single" w:sz="4" w:space="1" w:color="auto"/>
        <w:right w:val="single" w:sz="4" w:space="4" w:color="auto"/>
      </w:pBdr>
      <w:ind w:left="108" w:right="108"/>
    </w:pPr>
  </w:style>
  <w:style w:type="paragraph" w:customStyle="1" w:styleId="DocNr">
    <w:name w:val="DocNr"/>
    <w:basedOn w:val="Normal"/>
    <w:link w:val="DocNrChar"/>
    <w:semiHidden/>
    <w:rsid w:val="0094502D"/>
    <w:rPr>
      <w:rFonts w:ascii="Calibri" w:hAnsi="Calibri" w:cs="Calibri"/>
      <w:sz w:val="16"/>
    </w:rPr>
  </w:style>
  <w:style w:type="character" w:customStyle="1" w:styleId="DocNrChar">
    <w:name w:val="DocNr Char"/>
    <w:basedOn w:val="DefaultParagraphFont"/>
    <w:link w:val="DocNr"/>
    <w:semiHidden/>
    <w:rsid w:val="00E022DA"/>
    <w:rPr>
      <w:rFonts w:ascii="Calibri" w:hAnsi="Calibri" w:cs="Calibri"/>
      <w:sz w:val="16"/>
    </w:rPr>
  </w:style>
  <w:style w:type="paragraph" w:customStyle="1" w:styleId="RKnormal">
    <w:name w:val="RKnormal"/>
    <w:basedOn w:val="Normal"/>
    <w:semiHidden/>
    <w:rsid w:val="004B35E7"/>
    <w:pPr>
      <w:tabs>
        <w:tab w:val="left" w:pos="709"/>
        <w:tab w:val="left" w:pos="2835"/>
      </w:tabs>
      <w:overflowPunct w:val="0"/>
      <w:autoSpaceDE w:val="0"/>
      <w:autoSpaceDN w:val="0"/>
      <w:adjustRightInd w:val="0"/>
      <w:spacing w:after="0" w:line="240" w:lineRule="atLeast"/>
    </w:pPr>
    <w:rPr>
      <w:rFonts w:ascii="OrigGarmnd BT" w:eastAsia="Times New Roman" w:hAnsi="OrigGarmnd BT" w:cs="Times New Roman"/>
      <w:sz w:val="24"/>
      <w:szCs w:val="20"/>
    </w:rPr>
  </w:style>
  <w:style w:type="paragraph" w:styleId="EnvelopeAddress">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customStyle="1" w:styleId="NoteHeading">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DefaultParagraphFont"/>
    <w:link w:val="NoteHeading"/>
    <w:uiPriority w:val="99"/>
    <w:semiHidden/>
    <w:rsid w:val="00573DFD"/>
  </w:style>
  <w:style w:type="character" w:styleId="FollowedHyperlink">
    <w:name w:val="FollowedHyperlink"/>
    <w:basedOn w:val="DefaultParagraphFont"/>
    <w:uiPriority w:val="99"/>
    <w:semiHidden/>
    <w:unhideWhenUsed/>
    <w:rsid w:val="00573DFD"/>
    <w:rPr>
      <w:noProof w:val="0"/>
      <w:color w:val="954F72" w:themeColor="followedHyperlink"/>
      <w:u w:val="single"/>
    </w:rPr>
  </w:style>
  <w:style w:type="paragraph" w:styleId="Closing">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DefaultParagraphFont"/>
    <w:link w:val="Closing"/>
    <w:uiPriority w:val="99"/>
    <w:semiHidden/>
    <w:rsid w:val="00573DFD"/>
  </w:style>
  <w:style w:type="paragraph" w:styleId="EnvelopeReturn">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on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DefaultParagraphFont"/>
    <w:link w:val="BalloonText"/>
    <w:uiPriority w:val="99"/>
    <w:semiHidden/>
    <w:rsid w:val="00573DFD"/>
    <w:rPr>
      <w:rFonts w:ascii="Segoe UI" w:hAnsi="Segoe UI" w:cs="Segoe UI"/>
      <w:sz w:val="18"/>
      <w:szCs w:val="18"/>
    </w:rPr>
  </w:style>
  <w:style w:type="character" w:styleId="Emphasis">
    <w:name w:val="Emphasis"/>
    <w:basedOn w:val="DefaultParagraphFont"/>
    <w:uiPriority w:val="20"/>
    <w:semiHidden/>
    <w:qFormat/>
    <w:rsid w:val="00573DFD"/>
    <w:rPr>
      <w:i/>
      <w:iCs/>
      <w:noProof w:val="0"/>
    </w:rPr>
  </w:style>
  <w:style w:type="character" w:styleId="BookTitle">
    <w:name w:val="Book Title"/>
    <w:basedOn w:val="DefaultParagraphFont"/>
    <w:uiPriority w:val="33"/>
    <w:semiHidden/>
    <w:qFormat/>
    <w:rsid w:val="00573DFD"/>
    <w:rPr>
      <w:b/>
      <w:bCs/>
      <w:i/>
      <w:iCs/>
      <w:noProof w:val="0"/>
      <w:spacing w:val="5"/>
    </w:rPr>
  </w:style>
  <w:style w:type="paragraph" w:styleId="Body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DefaultParagraphFont"/>
    <w:link w:val="BodyText2"/>
    <w:uiPriority w:val="99"/>
    <w:semiHidden/>
    <w:rsid w:val="00573DFD"/>
  </w:style>
  <w:style w:type="paragraph" w:styleId="Body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DefaultParagraphFont"/>
    <w:link w:val="BodyText3"/>
    <w:uiPriority w:val="99"/>
    <w:semiHidden/>
    <w:rsid w:val="00573DFD"/>
    <w:rPr>
      <w:sz w:val="16"/>
      <w:szCs w:val="16"/>
    </w:rPr>
  </w:style>
  <w:style w:type="paragraph" w:styleId="BodyTextFirstIndent">
    <w:name w:val="Body Text First Indent"/>
    <w:basedOn w:val="Body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odyTextFirstIndent"/>
    <w:uiPriority w:val="99"/>
    <w:semiHidden/>
    <w:rsid w:val="00573DFD"/>
  </w:style>
  <w:style w:type="paragraph" w:styleId="BodyTextFirstIndent2">
    <w:name w:val="Body Text First Indent 2"/>
    <w:basedOn w:val="BodyTextIndent"/>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odyTextFirstIndent2"/>
    <w:uiPriority w:val="99"/>
    <w:semiHidden/>
    <w:rsid w:val="00573DFD"/>
  </w:style>
  <w:style w:type="paragraph" w:styleId="BodyTextIndent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DefaultParagraphFont"/>
    <w:link w:val="BodyTextIndent2"/>
    <w:uiPriority w:val="99"/>
    <w:semiHidden/>
    <w:rsid w:val="00573DFD"/>
  </w:style>
  <w:style w:type="paragraph" w:styleId="BodyTextIndent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DefaultParagraphFont"/>
    <w:link w:val="BodyTextIndent3"/>
    <w:uiPriority w:val="99"/>
    <w:semiHidden/>
    <w:rsid w:val="00573DFD"/>
    <w:rPr>
      <w:sz w:val="16"/>
      <w:szCs w:val="16"/>
    </w:rPr>
  </w:style>
  <w:style w:type="paragraph" w:styleId="Quote">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DefaultParagraphFont"/>
    <w:link w:val="Quote"/>
    <w:uiPriority w:val="29"/>
    <w:semiHidden/>
    <w:rsid w:val="00573DFD"/>
    <w:rPr>
      <w:i/>
      <w:iCs/>
      <w:color w:val="404040" w:themeColor="text1" w:themeTint="BF"/>
    </w:rPr>
  </w:style>
  <w:style w:type="paragraph" w:styleId="TableofAuthorities">
    <w:name w:val="table of authorities"/>
    <w:basedOn w:val="Normal"/>
    <w:next w:val="Normal"/>
    <w:uiPriority w:val="99"/>
    <w:semiHidden/>
    <w:unhideWhenUsed/>
    <w:rsid w:val="00573DFD"/>
    <w:pPr>
      <w:spacing w:after="0"/>
      <w:ind w:left="250" w:hanging="250"/>
    </w:pPr>
  </w:style>
  <w:style w:type="paragraph" w:styleId="TOAHeading">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e">
    <w:name w:val="Date"/>
    <w:basedOn w:val="Normal"/>
    <w:next w:val="Normal"/>
    <w:link w:val="DatumChar"/>
    <w:uiPriority w:val="99"/>
    <w:semiHidden/>
    <w:unhideWhenUsed/>
    <w:rsid w:val="00573DFD"/>
  </w:style>
  <w:style w:type="character" w:customStyle="1" w:styleId="DatumChar">
    <w:name w:val="Datum Char"/>
    <w:basedOn w:val="DefaultParagraphFont"/>
    <w:link w:val="Date"/>
    <w:uiPriority w:val="99"/>
    <w:semiHidden/>
    <w:rsid w:val="00573DFD"/>
  </w:style>
  <w:style w:type="character" w:styleId="SubtleEmphasis">
    <w:name w:val="Subtle Emphasis"/>
    <w:basedOn w:val="DefaultParagraphFont"/>
    <w:uiPriority w:val="19"/>
    <w:semiHidden/>
    <w:qFormat/>
    <w:rsid w:val="00573DFD"/>
    <w:rPr>
      <w:i/>
      <w:iCs/>
      <w:noProof w:val="0"/>
      <w:color w:val="404040" w:themeColor="text1" w:themeTint="BF"/>
    </w:rPr>
  </w:style>
  <w:style w:type="character" w:styleId="SubtleReference">
    <w:name w:val="Subtle Reference"/>
    <w:basedOn w:val="DefaultParagraphFont"/>
    <w:uiPriority w:val="31"/>
    <w:semiHidden/>
    <w:qFormat/>
    <w:rsid w:val="00573DFD"/>
    <w:rPr>
      <w:smallCaps/>
      <w:noProof w:val="0"/>
      <w:color w:val="5A5A5A" w:themeColor="text1" w:themeTint="A5"/>
    </w:rPr>
  </w:style>
  <w:style w:type="table" w:styleId="TableSubtle1">
    <w:name w:val="Table Subtle 1"/>
    <w:basedOn w:val="TableNormal"/>
    <w:uiPriority w:val="99"/>
    <w:semiHidden/>
    <w:unhideWhenUsed/>
    <w:rsid w:val="00573DFD"/>
    <w:tblPr>
      <w:tblStyleRowBandSize w:val="1"/>
    </w:tblPr>
    <w:tblStylePr w:type="firstRow">
      <w:tblPr/>
      <w:tcPr>
        <w:tcBorders>
          <w:top w:val="single" w:sz="6" w:space="0" w:color="000000"/>
          <w:bottom w:val="single" w:sz="12" w:space="0" w:color="000000"/>
        </w:tcBorders>
      </w:tcPr>
    </w:tblStylePr>
    <w:tblStylePr w:type="lastRow">
      <w:tblPr/>
      <w:tcPr>
        <w:tcBorders>
          <w:top w:val="single" w:sz="12" w:space="0" w:color="000000"/>
        </w:tcBorders>
        <w:shd w:val="pct25" w:color="800080" w:fill="FFFFFF"/>
      </w:tcPr>
    </w:tblStylePr>
    <w:tblStylePr w:type="firstCol">
      <w:tblPr/>
      <w:tcPr>
        <w:tcBorders>
          <w:right w:val="single" w:sz="12" w:space="0" w:color="000000"/>
        </w:tcBorders>
      </w:tcPr>
    </w:tblStylePr>
    <w:tblStylePr w:type="lastCol">
      <w:tblPr/>
      <w:tcPr>
        <w:tcBorders>
          <w:left w:val="single" w:sz="12" w:space="0" w:color="000000"/>
        </w:tcBorders>
      </w:tcPr>
    </w:tblStylePr>
    <w:tblStylePr w:type="band1Horz">
      <w:tblPr/>
      <w:tcPr>
        <w:tcBorders>
          <w:bottom w:val="single" w:sz="6" w:space="0" w:color="000000"/>
        </w:tcBorders>
        <w:shd w:val="pct25" w:color="808000" w:fill="FFFFFF"/>
      </w:tcPr>
    </w:tblStylePr>
    <w:tblStylePr w:type="neCell">
      <w:rPr>
        <w:b/>
        <w:bCs/>
      </w:rPr>
      <w:tblPr/>
      <w:tcPr/>
    </w:tblStylePr>
    <w:tblStylePr w:type="swCell">
      <w:rPr>
        <w:b/>
        <w:bCs/>
      </w:rPr>
      <w:tblPr/>
      <w:tcPr/>
    </w:tblStylePr>
  </w:style>
  <w:style w:type="table" w:styleId="TableSubtle2">
    <w:name w:val="Table Subtle 2"/>
    <w:basedOn w:val="TableNorma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cBorders>
      </w:tcPr>
    </w:tblStylePr>
    <w:tblStylePr w:type="lastRow">
      <w:tblPr/>
      <w:tcPr>
        <w:tcBorders>
          <w:top w:val="single" w:sz="12" w:space="0" w:color="000000"/>
        </w:tcBorders>
      </w:tcPr>
    </w:tblStylePr>
    <w:tblStylePr w:type="firstCol">
      <w:tblPr/>
      <w:tcPr>
        <w:tcBorders>
          <w:right w:val="single" w:sz="12" w:space="0" w:color="000000"/>
        </w:tcBorders>
        <w:shd w:val="pct25" w:color="008000" w:fill="FFFFFF"/>
      </w:tcPr>
    </w:tblStylePr>
    <w:tblStylePr w:type="lastCol">
      <w:tblPr/>
      <w:tcPr>
        <w:tcBorders>
          <w:left w:val="single" w:sz="12" w:space="0" w:color="000000"/>
        </w:tcBorders>
        <w:shd w:val="pct25" w:color="808000" w:fill="FFFFFF"/>
      </w:tcPr>
    </w:tblStylePr>
    <w:tblStylePr w:type="neCell">
      <w:rPr>
        <w:b/>
        <w:bCs/>
      </w:rPr>
      <w:tblPr/>
      <w:tcPr/>
    </w:tblStylePr>
    <w:tblStylePr w:type="swCell">
      <w:rPr>
        <w:b/>
        <w:bCs/>
      </w:rPr>
      <w:tblPr/>
      <w:tcPr/>
    </w:tblStylePr>
  </w:style>
  <w:style w:type="paragraph" w:styleId="DocumentMap">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DefaultParagraphFont"/>
    <w:link w:val="DocumentMap"/>
    <w:uiPriority w:val="99"/>
    <w:semiHidden/>
    <w:rsid w:val="00573DFD"/>
    <w:rPr>
      <w:rFonts w:ascii="Segoe UI" w:hAnsi="Segoe UI" w:cs="Segoe UI"/>
      <w:sz w:val="16"/>
      <w:szCs w:val="16"/>
    </w:rPr>
  </w:style>
  <w:style w:type="table" w:styleId="TableElegant">
    <w:name w:val="Table Elegant"/>
    <w:basedOn w:val="TableNorma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blStylePr>
  </w:style>
  <w:style w:type="table" w:styleId="TableSimple1">
    <w:name w:val="Table Simple 1"/>
    <w:basedOn w:val="TableNorma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cBorders>
      </w:tcPr>
    </w:tblStylePr>
    <w:tblStylePr w:type="lastRow">
      <w:tblPr/>
      <w:tcPr>
        <w:tcBorders>
          <w:top w:val="single" w:sz="6" w:space="0" w:color="008000"/>
        </w:tcBorders>
      </w:tcPr>
    </w:tblStylePr>
  </w:style>
  <w:style w:type="table" w:styleId="TableSimple2">
    <w:name w:val="Table Simple 2"/>
    <w:basedOn w:val="TableNormal"/>
    <w:uiPriority w:val="99"/>
    <w:semiHidden/>
    <w:unhideWhenUsed/>
    <w:rsid w:val="00573DFD"/>
    <w:tblPr/>
    <w:tblStylePr w:type="firstRow">
      <w:rPr>
        <w:b/>
        <w:bCs/>
      </w:rPr>
      <w:tblPr/>
      <w:tcPr>
        <w:tcBorders>
          <w:bottom w:val="single" w:sz="12" w:space="0" w:color="000000"/>
        </w:tcBorders>
      </w:tcPr>
    </w:tblStylePr>
    <w:tblStylePr w:type="lastRow">
      <w:rPr>
        <w:b/>
        <w:bCs/>
        <w:color w:val="auto"/>
      </w:rPr>
      <w:tblPr/>
      <w:tcPr>
        <w:tcBorders>
          <w:top w:val="single" w:sz="6" w:space="0" w:color="000000"/>
        </w:tcBorders>
      </w:tcPr>
    </w:tblStylePr>
    <w:tblStylePr w:type="firstCol">
      <w:rPr>
        <w:b/>
        <w:bCs/>
      </w:rPr>
      <w:tblPr/>
      <w:tcPr>
        <w:tcBorders>
          <w:right w:val="single" w:sz="12" w:space="0" w:color="000000"/>
        </w:tcBorders>
      </w:tcPr>
    </w:tblStylePr>
    <w:tblStylePr w:type="lastCol">
      <w:rPr>
        <w:b/>
        <w:bCs/>
      </w:rPr>
      <w:tblPr/>
      <w:tcPr>
        <w:tcBorders>
          <w:left w:val="single" w:sz="6" w:space="0" w:color="000000"/>
        </w:tcBorders>
      </w:tcPr>
    </w:tblStylePr>
    <w:tblStylePr w:type="neCell">
      <w:rPr>
        <w:b/>
        <w:bCs/>
      </w:rPr>
      <w:tblPr/>
      <w:tcPr/>
    </w:tblStylePr>
    <w:tblStylePr w:type="swCell">
      <w:rPr>
        <w:b/>
        <w:bCs/>
      </w:rPr>
      <w:tblPr/>
      <w:tcPr/>
    </w:tblStylePr>
  </w:style>
  <w:style w:type="table" w:styleId="TableSimple3">
    <w:name w:val="Table Simple 3"/>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shd w:val="solid" w:color="000000" w:fill="FFFFFF"/>
      </w:tcPr>
    </w:tblStylePr>
  </w:style>
  <w:style w:type="paragraph" w:styleId="E-mailSignature">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DefaultParagraphFont"/>
    <w:link w:val="E-mailSignature"/>
    <w:uiPriority w:val="99"/>
    <w:semiHidden/>
    <w:rsid w:val="00573DFD"/>
  </w:style>
  <w:style w:type="paragraph" w:styleId="TableofFigures">
    <w:name w:val="table of figures"/>
    <w:basedOn w:val="Normal"/>
    <w:next w:val="Normal"/>
    <w:uiPriority w:val="99"/>
    <w:semiHidden/>
    <w:unhideWhenUsed/>
    <w:rsid w:val="00573DFD"/>
    <w:pPr>
      <w:spacing w:after="0"/>
    </w:pPr>
  </w:style>
  <w:style w:type="table" w:styleId="ColorfulList">
    <w:name w:val="Colorful List"/>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ColorfulListAccent2">
    <w:name w:val="Colorful List Accent 2"/>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ColorfulListAccent3">
    <w:name w:val="Colorful List Accent 3"/>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ColorfulListAccent4">
    <w:name w:val="Colorful List Accent 4"/>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ColorfulListAccent5">
    <w:name w:val="Colorful List Accent 5"/>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ColorfulListAccent6">
    <w:name w:val="Colorful List Accent 6"/>
    <w:basedOn w:val="TableNorma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ColorfulShading">
    <w:name w:val="Colorful Shading"/>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ColorfulShadingAccent4">
    <w:name w:val="Colorful Shading Accent 4"/>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TableColorful1">
    <w:name w:val="Table Colorful 1"/>
    <w:basedOn w:val="TableNorma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shd w:val="solid" w:color="000000" w:fill="FFFFFF"/>
      </w:tcPr>
    </w:tblStylePr>
    <w:tblStylePr w:type="firstCol">
      <w:rPr>
        <w:b/>
        <w:bCs/>
        <w:i/>
        <w:iCs/>
      </w:rPr>
      <w:tblPr/>
      <w:tcPr>
        <w:shd w:val="solid" w:color="000080" w:fill="FFFFFF"/>
      </w:tcPr>
    </w:tblStylePr>
    <w:tblStylePr w:type="nwCell">
      <w:tblPr/>
      <w:tcPr>
        <w:shd w:val="solid" w:color="000000" w:fill="FFFFFF"/>
      </w:tcPr>
    </w:tblStylePr>
    <w:tblStylePr w:type="swCell">
      <w:rPr>
        <w:b/>
        <w:bCs/>
        <w:i w:val="0"/>
        <w:iCs w:val="0"/>
      </w:rPr>
      <w:tblPr/>
      <w:tcPr/>
    </w:tblStylePr>
  </w:style>
  <w:style w:type="table" w:styleId="TableColorful2">
    <w:name w:val="Table Colorful 2"/>
    <w:basedOn w:val="TableNorma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cBorders>
        <w:shd w:val="solid" w:color="800000" w:fill="FFFFFF"/>
      </w:tcPr>
    </w:tblStylePr>
    <w:tblStylePr w:type="firstCol">
      <w:rPr>
        <w:b/>
        <w:bCs/>
        <w:i/>
        <w:iCs/>
      </w:rPr>
      <w:tblPr/>
      <w:tcPr/>
    </w:tblStylePr>
    <w:tblStylePr w:type="lastCol">
      <w:tblPr/>
      <w:tcPr>
        <w:shd w:val="solid" w:color="C0C0C0" w:fill="FFFFFF"/>
      </w:tcPr>
    </w:tblStylePr>
    <w:tblStylePr w:type="swCell">
      <w:rPr>
        <w:b/>
        <w:bCs/>
        <w:i w:val="0"/>
        <w:iCs w:val="0"/>
      </w:rPr>
      <w:tblPr/>
      <w:tcPr/>
    </w:tblStylePr>
  </w:style>
  <w:style w:type="table" w:styleId="TableColorful3">
    <w:name w:val="Table Colorful 3"/>
    <w:basedOn w:val="TableNorma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cBorders>
        <w:shd w:val="solid" w:color="008080" w:fill="FFFFFF"/>
      </w:tcPr>
    </w:tblStylePr>
    <w:tblStylePr w:type="firstCol">
      <w:tblPr/>
      <w:tcPr>
        <w:tcBorders>
          <w:left w:val="single" w:sz="36" w:space="0" w:color="000000"/>
          <w:right w:val="single" w:sz="6" w:space="0" w:color="000000"/>
        </w:tcBorders>
        <w:shd w:val="solid" w:color="008080" w:fill="FFFFFF"/>
      </w:tcPr>
    </w:tblStylePr>
    <w:tblStylePr w:type="nwCell">
      <w:rPr>
        <w:b/>
        <w:bCs/>
        <w:color w:val="FFFFFF"/>
      </w:rPr>
      <w:tblPr/>
      <w:tcPr>
        <w:shd w:val="solid" w:color="000000" w:fill="FFFFFF"/>
      </w:tcPr>
    </w:tblStylePr>
  </w:style>
  <w:style w:type="table" w:styleId="ColorfulGrid">
    <w:name w:val="Colorful Grid"/>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ColorfulGridAccent2">
    <w:name w:val="Colorful Grid Accent 2"/>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ColorfulGridAccent3">
    <w:name w:val="Colorful Grid Accent 3"/>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ColorfulGridAccent4">
    <w:name w:val="Colorful Grid Accent 4"/>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ColorfulGridAccent5">
    <w:name w:val="Colorful Grid Accent 5"/>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ColorfulGridAccent6">
    <w:name w:val="Colorful Grid Accent 6"/>
    <w:basedOn w:val="TableNorma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customStyle="1" w:styleId="Hashtag">
    <w:name w:val="Hashtag"/>
    <w:basedOn w:val="DefaultParagraphFont"/>
    <w:uiPriority w:val="99"/>
    <w:semiHidden/>
    <w:unhideWhenUsed/>
    <w:rsid w:val="00573DFD"/>
    <w:rPr>
      <w:noProof w:val="0"/>
      <w:color w:val="2B579A"/>
      <w:shd w:val="clear" w:color="auto" w:fill="E6E6E6"/>
    </w:rPr>
  </w:style>
  <w:style w:type="paragraph" w:styleId="HTMLAd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DefaultParagraphFont"/>
    <w:link w:val="HTMLAddress"/>
    <w:uiPriority w:val="99"/>
    <w:semiHidden/>
    <w:rsid w:val="00573DFD"/>
    <w:rPr>
      <w:i/>
      <w:iCs/>
    </w:rPr>
  </w:style>
  <w:style w:type="character" w:styleId="HTMLAcronym">
    <w:name w:val="HTML Acronym"/>
    <w:basedOn w:val="DefaultParagraphFont"/>
    <w:uiPriority w:val="99"/>
    <w:semiHidden/>
    <w:unhideWhenUsed/>
    <w:rsid w:val="00573DFD"/>
    <w:rPr>
      <w:noProof w:val="0"/>
    </w:rPr>
  </w:style>
  <w:style w:type="character" w:styleId="HTMLCite">
    <w:name w:val="HTML Cite"/>
    <w:basedOn w:val="DefaultParagraphFont"/>
    <w:uiPriority w:val="99"/>
    <w:semiHidden/>
    <w:unhideWhenUsed/>
    <w:rsid w:val="00573DFD"/>
    <w:rPr>
      <w:i/>
      <w:iCs/>
      <w:noProof w:val="0"/>
    </w:rPr>
  </w:style>
  <w:style w:type="character" w:styleId="HTMLDefinition">
    <w:name w:val="HTML Definition"/>
    <w:basedOn w:val="DefaultParagraphFont"/>
    <w:uiPriority w:val="99"/>
    <w:semiHidden/>
    <w:unhideWhenUsed/>
    <w:rsid w:val="00573DFD"/>
    <w:rPr>
      <w:i/>
      <w:iCs/>
      <w:noProof w:val="0"/>
    </w:rPr>
  </w:style>
  <w:style w:type="character" w:styleId="HTMLSample">
    <w:name w:val="HTML Sample"/>
    <w:basedOn w:val="DefaultParagraphFont"/>
    <w:uiPriority w:val="99"/>
    <w:semiHidden/>
    <w:unhideWhenUsed/>
    <w:rsid w:val="00573DFD"/>
    <w:rPr>
      <w:rFonts w:ascii="Consolas" w:hAnsi="Consolas"/>
      <w:noProof w:val="0"/>
      <w:sz w:val="24"/>
      <w:szCs w:val="24"/>
    </w:rPr>
  </w:style>
  <w:style w:type="paragraph" w:styleId="HTMLPreformatte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DefaultParagraphFont"/>
    <w:link w:val="HTMLPreformatted"/>
    <w:uiPriority w:val="99"/>
    <w:semiHidden/>
    <w:rsid w:val="00573DFD"/>
    <w:rPr>
      <w:rFonts w:ascii="Consolas" w:hAnsi="Consolas"/>
      <w:sz w:val="20"/>
      <w:szCs w:val="20"/>
    </w:rPr>
  </w:style>
  <w:style w:type="character" w:styleId="HTMLCode">
    <w:name w:val="HTML Code"/>
    <w:basedOn w:val="DefaultParagraphFont"/>
    <w:uiPriority w:val="99"/>
    <w:semiHidden/>
    <w:unhideWhenUsed/>
    <w:rsid w:val="00573DFD"/>
    <w:rPr>
      <w:rFonts w:ascii="Consolas" w:hAnsi="Consolas"/>
      <w:noProof w:val="0"/>
      <w:sz w:val="20"/>
      <w:szCs w:val="20"/>
    </w:rPr>
  </w:style>
  <w:style w:type="character" w:styleId="HTMLTypewriter">
    <w:name w:val="HTML Typewriter"/>
    <w:basedOn w:val="DefaultParagraphFont"/>
    <w:uiPriority w:val="99"/>
    <w:semiHidden/>
    <w:unhideWhenUsed/>
    <w:rsid w:val="00573DFD"/>
    <w:rPr>
      <w:rFonts w:ascii="Consolas" w:hAnsi="Consolas"/>
      <w:noProof w:val="0"/>
      <w:sz w:val="20"/>
      <w:szCs w:val="20"/>
    </w:rPr>
  </w:style>
  <w:style w:type="character" w:styleId="HTMLKeyboard">
    <w:name w:val="HTML Keyboard"/>
    <w:basedOn w:val="DefaultParagraphFont"/>
    <w:uiPriority w:val="99"/>
    <w:semiHidden/>
    <w:unhideWhenUsed/>
    <w:rsid w:val="00573DFD"/>
    <w:rPr>
      <w:rFonts w:ascii="Consolas" w:hAnsi="Consolas"/>
      <w:noProof w:val="0"/>
      <w:sz w:val="20"/>
      <w:szCs w:val="20"/>
    </w:rPr>
  </w:style>
  <w:style w:type="character" w:styleId="HTMLVariable">
    <w:name w:val="HTML Variable"/>
    <w:basedOn w:val="DefaultParagraphFon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Heading">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BlockText">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NoSpacing">
    <w:name w:val="No Spacing"/>
    <w:uiPriority w:val="1"/>
    <w:semiHidden/>
    <w:qFormat/>
    <w:rsid w:val="00573DFD"/>
    <w:pPr>
      <w:spacing w:after="0" w:line="240" w:lineRule="auto"/>
    </w:pPr>
  </w:style>
  <w:style w:type="paragraph" w:styleId="Salutation">
    <w:name w:val="Salutation"/>
    <w:basedOn w:val="Normal"/>
    <w:next w:val="Normal"/>
    <w:link w:val="InledningChar"/>
    <w:uiPriority w:val="99"/>
    <w:semiHidden/>
    <w:unhideWhenUsed/>
    <w:rsid w:val="00573DFD"/>
  </w:style>
  <w:style w:type="character" w:customStyle="1" w:styleId="InledningChar">
    <w:name w:val="Inledning Char"/>
    <w:basedOn w:val="DefaultParagraphFont"/>
    <w:link w:val="Salutation"/>
    <w:uiPriority w:val="99"/>
    <w:semiHidden/>
    <w:rsid w:val="00573DFD"/>
  </w:style>
  <w:style w:type="paragraph" w:styleId="TOC4">
    <w:name w:val="toc 4"/>
    <w:basedOn w:val="Normal"/>
    <w:next w:val="Normal"/>
    <w:autoRedefine/>
    <w:uiPriority w:val="39"/>
    <w:semiHidden/>
    <w:unhideWhenUsed/>
    <w:rsid w:val="00573DFD"/>
    <w:pPr>
      <w:spacing w:after="100"/>
      <w:ind w:left="750"/>
    </w:pPr>
  </w:style>
  <w:style w:type="paragraph" w:styleId="TOC5">
    <w:name w:val="toc 5"/>
    <w:basedOn w:val="Normal"/>
    <w:next w:val="Normal"/>
    <w:autoRedefine/>
    <w:uiPriority w:val="39"/>
    <w:semiHidden/>
    <w:unhideWhenUsed/>
    <w:rsid w:val="00573DFD"/>
    <w:pPr>
      <w:spacing w:after="100"/>
      <w:ind w:left="1000"/>
    </w:pPr>
  </w:style>
  <w:style w:type="paragraph" w:styleId="TOC6">
    <w:name w:val="toc 6"/>
    <w:basedOn w:val="Normal"/>
    <w:next w:val="Normal"/>
    <w:autoRedefine/>
    <w:uiPriority w:val="39"/>
    <w:semiHidden/>
    <w:unhideWhenUsed/>
    <w:rsid w:val="00573DFD"/>
    <w:pPr>
      <w:spacing w:after="100"/>
      <w:ind w:left="1250"/>
    </w:pPr>
  </w:style>
  <w:style w:type="paragraph" w:styleId="TOC7">
    <w:name w:val="toc 7"/>
    <w:basedOn w:val="Normal"/>
    <w:next w:val="Normal"/>
    <w:autoRedefine/>
    <w:uiPriority w:val="39"/>
    <w:semiHidden/>
    <w:unhideWhenUsed/>
    <w:rsid w:val="00573DFD"/>
    <w:pPr>
      <w:spacing w:after="100"/>
      <w:ind w:left="1500"/>
    </w:pPr>
  </w:style>
  <w:style w:type="paragraph" w:styleId="TOC8">
    <w:name w:val="toc 8"/>
    <w:basedOn w:val="Normal"/>
    <w:next w:val="Normal"/>
    <w:autoRedefine/>
    <w:uiPriority w:val="39"/>
    <w:semiHidden/>
    <w:unhideWhenUsed/>
    <w:rsid w:val="00573DFD"/>
    <w:pPr>
      <w:spacing w:after="100"/>
      <w:ind w:left="1750"/>
    </w:pPr>
  </w:style>
  <w:style w:type="paragraph" w:styleId="TOC9">
    <w:name w:val="toc 9"/>
    <w:basedOn w:val="Normal"/>
    <w:next w:val="Normal"/>
    <w:autoRedefine/>
    <w:uiPriority w:val="39"/>
    <w:semiHidden/>
    <w:unhideWhenUsed/>
    <w:rsid w:val="00573DFD"/>
    <w:pPr>
      <w:spacing w:after="100"/>
      <w:ind w:left="2000"/>
    </w:pPr>
  </w:style>
  <w:style w:type="paragraph" w:styleId="CommentText">
    <w:name w:val="annotation text"/>
    <w:basedOn w:val="Normal"/>
    <w:link w:val="KommentarerChar"/>
    <w:uiPriority w:val="99"/>
    <w:semiHidden/>
    <w:unhideWhenUsed/>
    <w:rsid w:val="00573DFD"/>
    <w:pPr>
      <w:spacing w:line="240" w:lineRule="auto"/>
    </w:pPr>
    <w:rPr>
      <w:sz w:val="20"/>
      <w:szCs w:val="20"/>
    </w:rPr>
  </w:style>
  <w:style w:type="character" w:customStyle="1" w:styleId="KommentarerChar">
    <w:name w:val="Kommentarer Char"/>
    <w:basedOn w:val="DefaultParagraphFont"/>
    <w:link w:val="CommentText"/>
    <w:uiPriority w:val="99"/>
    <w:semiHidden/>
    <w:rsid w:val="00573DFD"/>
    <w:rPr>
      <w:sz w:val="20"/>
      <w:szCs w:val="20"/>
    </w:rPr>
  </w:style>
  <w:style w:type="character" w:styleId="CommentReference">
    <w:name w:val="annotation reference"/>
    <w:basedOn w:val="DefaultParagraphFont"/>
    <w:uiPriority w:val="99"/>
    <w:semiHidden/>
    <w:unhideWhenUsed/>
    <w:rsid w:val="00573DFD"/>
    <w:rPr>
      <w:noProof w:val="0"/>
      <w:sz w:val="16"/>
      <w:szCs w:val="16"/>
    </w:rPr>
  </w:style>
  <w:style w:type="paragraph" w:styleId="CommentSubject">
    <w:name w:val="annotation subject"/>
    <w:basedOn w:val="CommentText"/>
    <w:next w:val="CommentText"/>
    <w:link w:val="KommentarsmneChar"/>
    <w:uiPriority w:val="99"/>
    <w:semiHidden/>
    <w:unhideWhenUsed/>
    <w:rsid w:val="00573DFD"/>
    <w:rPr>
      <w:b/>
      <w:bCs/>
    </w:rPr>
  </w:style>
  <w:style w:type="character" w:customStyle="1" w:styleId="KommentarsmneChar">
    <w:name w:val="Kommentarsämne Char"/>
    <w:basedOn w:val="KommentarerChar"/>
    <w:link w:val="CommentSubject"/>
    <w:uiPriority w:val="99"/>
    <w:semiHidden/>
    <w:rsid w:val="00573DFD"/>
    <w:rPr>
      <w:b/>
      <w:bCs/>
      <w:sz w:val="20"/>
      <w:szCs w:val="20"/>
    </w:rPr>
  </w:style>
  <w:style w:type="paragraph" w:styleId="List">
    <w:name w:val="List"/>
    <w:basedOn w:val="Normal"/>
    <w:uiPriority w:val="99"/>
    <w:semiHidden/>
    <w:unhideWhenUsed/>
    <w:rsid w:val="00573DFD"/>
    <w:pPr>
      <w:ind w:left="283" w:hanging="283"/>
      <w:contextualSpacing/>
    </w:pPr>
  </w:style>
  <w:style w:type="paragraph" w:styleId="List2">
    <w:name w:val="List 2"/>
    <w:basedOn w:val="Normal"/>
    <w:uiPriority w:val="99"/>
    <w:semiHidden/>
    <w:unhideWhenUsed/>
    <w:rsid w:val="00573DFD"/>
    <w:pPr>
      <w:ind w:left="566" w:hanging="283"/>
      <w:contextualSpacing/>
    </w:pPr>
  </w:style>
  <w:style w:type="paragraph" w:styleId="List3">
    <w:name w:val="List 3"/>
    <w:basedOn w:val="Normal"/>
    <w:uiPriority w:val="99"/>
    <w:semiHidden/>
    <w:unhideWhenUsed/>
    <w:rsid w:val="00573DFD"/>
    <w:pPr>
      <w:ind w:left="849" w:hanging="283"/>
      <w:contextualSpacing/>
    </w:pPr>
  </w:style>
  <w:style w:type="paragraph" w:styleId="List4">
    <w:name w:val="List 4"/>
    <w:basedOn w:val="Normal"/>
    <w:uiPriority w:val="99"/>
    <w:semiHidden/>
    <w:unhideWhenUsed/>
    <w:rsid w:val="00573DFD"/>
    <w:pPr>
      <w:ind w:left="1132" w:hanging="283"/>
      <w:contextualSpacing/>
    </w:pPr>
  </w:style>
  <w:style w:type="paragraph" w:styleId="List5">
    <w:name w:val="List 5"/>
    <w:basedOn w:val="Normal"/>
    <w:uiPriority w:val="99"/>
    <w:semiHidden/>
    <w:unhideWhenUsed/>
    <w:rsid w:val="00573DFD"/>
    <w:pPr>
      <w:ind w:left="1415" w:hanging="283"/>
      <w:contextualSpacing/>
    </w:pPr>
  </w:style>
  <w:style w:type="paragraph" w:styleId="ListContinue">
    <w:name w:val="List Continue"/>
    <w:basedOn w:val="Normal"/>
    <w:uiPriority w:val="99"/>
    <w:semiHidden/>
    <w:unhideWhenUsed/>
    <w:rsid w:val="00573DFD"/>
    <w:pPr>
      <w:spacing w:after="120"/>
      <w:ind w:left="283"/>
      <w:contextualSpacing/>
    </w:pPr>
  </w:style>
  <w:style w:type="paragraph" w:styleId="ListContinue2">
    <w:name w:val="List Continue 2"/>
    <w:basedOn w:val="Normal"/>
    <w:uiPriority w:val="99"/>
    <w:semiHidden/>
    <w:unhideWhenUsed/>
    <w:rsid w:val="00573DFD"/>
    <w:pPr>
      <w:spacing w:after="120"/>
      <w:ind w:left="566"/>
      <w:contextualSpacing/>
    </w:pPr>
  </w:style>
  <w:style w:type="paragraph" w:styleId="ListContinue3">
    <w:name w:val="List Continue 3"/>
    <w:basedOn w:val="Normal"/>
    <w:uiPriority w:val="99"/>
    <w:semiHidden/>
    <w:unhideWhenUsed/>
    <w:rsid w:val="00573DFD"/>
    <w:pPr>
      <w:spacing w:after="120"/>
      <w:ind w:left="849"/>
      <w:contextualSpacing/>
    </w:pPr>
  </w:style>
  <w:style w:type="paragraph" w:styleId="ListContinue4">
    <w:name w:val="List Continue 4"/>
    <w:basedOn w:val="Normal"/>
    <w:uiPriority w:val="99"/>
    <w:semiHidden/>
    <w:unhideWhenUsed/>
    <w:rsid w:val="00573DFD"/>
    <w:pPr>
      <w:spacing w:after="120"/>
      <w:ind w:left="1132"/>
      <w:contextualSpacing/>
    </w:pPr>
  </w:style>
  <w:style w:type="paragraph" w:styleId="ListContinue5">
    <w:name w:val="List Continue 5"/>
    <w:basedOn w:val="Normal"/>
    <w:uiPriority w:val="99"/>
    <w:semiHidden/>
    <w:unhideWhenUsed/>
    <w:rsid w:val="00573DFD"/>
    <w:pPr>
      <w:spacing w:after="120"/>
      <w:ind w:left="1415"/>
      <w:contextualSpacing/>
    </w:pPr>
  </w:style>
  <w:style w:type="paragraph" w:styleId="ListParagraph">
    <w:name w:val="List Paragraph"/>
    <w:basedOn w:val="Normal"/>
    <w:uiPriority w:val="34"/>
    <w:semiHidden/>
    <w:qFormat/>
    <w:rsid w:val="00573DFD"/>
    <w:pPr>
      <w:ind w:left="720"/>
      <w:contextualSpacing/>
    </w:pPr>
  </w:style>
  <w:style w:type="table" w:customStyle="1" w:styleId="ListTable1Light">
    <w:name w:val="List Table 1 Light"/>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1LightAccent1">
    <w:name w:val="List Table 1 Light Accent 1"/>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1LightAccent2">
    <w:name w:val="List Table 1 Light Accent 2"/>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1LightAccent3">
    <w:name w:val="List Table 1 Light Accent 3"/>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1LightAccent4">
    <w:name w:val="List Table 1 Light Accent 4"/>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1LightAccent5">
    <w:name w:val="List Table 1 Light Accent 5"/>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1LightAccent6">
    <w:name w:val="List Table 1 Light Accent 6"/>
    <w:basedOn w:val="TableNorma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2">
    <w:name w:val="List Table 2"/>
    <w:basedOn w:val="TableNorma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2Accent1">
    <w:name w:val="List Table 2 Accent 1"/>
    <w:basedOn w:val="TableNorma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2Accent2">
    <w:name w:val="List Table 2 Accent 2"/>
    <w:basedOn w:val="TableNorma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2Accent3">
    <w:name w:val="List Table 2 Accent 3"/>
    <w:basedOn w:val="TableNorma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2Accent4">
    <w:name w:val="List Table 2 Accent 4"/>
    <w:basedOn w:val="TableNorma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2Accent5">
    <w:name w:val="List Table 2 Accent 5"/>
    <w:basedOn w:val="TableNorma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2Accent6">
    <w:name w:val="List Table 2 Accent 6"/>
    <w:basedOn w:val="TableNorma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3">
    <w:name w:val="List Table 3"/>
    <w:basedOn w:val="TableNorma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customStyle="1" w:styleId="ListTable3Accent1">
    <w:name w:val="List Table 3 Accent 1"/>
    <w:basedOn w:val="TableNorma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customStyle="1" w:styleId="ListTable3Accent2">
    <w:name w:val="List Table 3 Accent 2"/>
    <w:basedOn w:val="TableNorma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customStyle="1" w:styleId="ListTable3Accent3">
    <w:name w:val="List Table 3 Accent 3"/>
    <w:basedOn w:val="TableNorma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customStyle="1" w:styleId="ListTable3Accent4">
    <w:name w:val="List Table 3 Accent 4"/>
    <w:basedOn w:val="TableNorma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customStyle="1" w:styleId="ListTable3Accent5">
    <w:name w:val="List Table 3 Accent 5"/>
    <w:basedOn w:val="TableNorma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customStyle="1" w:styleId="ListTable3Accent6">
    <w:name w:val="List Table 3 Accent 6"/>
    <w:basedOn w:val="TableNorma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customStyle="1" w:styleId="ListTable4">
    <w:name w:val="List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4Accent1">
    <w:name w:val="List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4Accent2">
    <w:name w:val="List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4Accent3">
    <w:name w:val="List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4Accent4">
    <w:name w:val="List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4Accent5">
    <w:name w:val="List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4Accent6">
    <w:name w:val="List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5Dark">
    <w:name w:val="List Table 5 Dark"/>
    <w:basedOn w:val="TableNorma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1">
    <w:name w:val="List Table 5 Dark Accent 1"/>
    <w:basedOn w:val="TableNorma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2">
    <w:name w:val="List Table 5 Dark Accent 2"/>
    <w:basedOn w:val="TableNorma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3">
    <w:name w:val="List Table 5 Dark Accent 3"/>
    <w:basedOn w:val="TableNorma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4">
    <w:name w:val="List Table 5 Dark Accent 4"/>
    <w:basedOn w:val="TableNorma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5">
    <w:name w:val="List Table 5 Dark Accent 5"/>
    <w:basedOn w:val="TableNorma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5DarkAccent6">
    <w:name w:val="List Table 5 Dark Accent 6"/>
    <w:basedOn w:val="TableNorma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customStyle="1" w:styleId="ListTable6Colorful">
    <w:name w:val="List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ListTable6ColorfulAccent1">
    <w:name w:val="List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ListTable6ColorfulAccent2">
    <w:name w:val="List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ListTable6ColorfulAccent3">
    <w:name w:val="List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ListTable6ColorfulAccent4">
    <w:name w:val="List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ListTable6ColorfulAccent5">
    <w:name w:val="List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ListTable6ColorfulAccent6">
    <w:name w:val="List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ListTable7Colorful">
    <w:name w:val="List Table 7 Colorful"/>
    <w:basedOn w:val="TableNorma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1">
    <w:name w:val="List Table 7 Colorful Accent 1"/>
    <w:basedOn w:val="TableNorma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2">
    <w:name w:val="List Table 7 Colorful Accent 2"/>
    <w:basedOn w:val="TableNorma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3">
    <w:name w:val="List Table 7 Colorful Accent 3"/>
    <w:basedOn w:val="TableNorma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4">
    <w:name w:val="List Table 7 Colorful Accent 4"/>
    <w:basedOn w:val="TableNorma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5">
    <w:name w:val="List Table 7 Colorful Accent 5"/>
    <w:basedOn w:val="TableNorma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ListTable7ColorfulAccent6">
    <w:name w:val="List Table 7 Colorful Accent 6"/>
    <w:basedOn w:val="TableNorma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Bibliography">
    <w:name w:val="Bibliography"/>
    <w:basedOn w:val="Normal"/>
    <w:next w:val="Normal"/>
    <w:uiPriority w:val="37"/>
    <w:semiHidden/>
    <w:unhideWhenUsed/>
    <w:rsid w:val="00573DFD"/>
  </w:style>
  <w:style w:type="table" w:styleId="LightList">
    <w:name w:val="Light List"/>
    <w:basedOn w:val="TableNorma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ightListAccent2">
    <w:name w:val="Light List Accent 2"/>
    <w:basedOn w:val="TableNorma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ightListAccent3">
    <w:name w:val="Light List Accent 3"/>
    <w:basedOn w:val="TableNorma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ightListAccent4">
    <w:name w:val="Light List Accent 4"/>
    <w:basedOn w:val="TableNorma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ightListAccent5">
    <w:name w:val="Light List Accent 5"/>
    <w:basedOn w:val="TableNorma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ightListAccent6">
    <w:name w:val="Light List Accent 6"/>
    <w:basedOn w:val="TableNorma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ightShading">
    <w:name w:val="Light Shading"/>
    <w:basedOn w:val="TableNorma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ightShadingAccent2">
    <w:name w:val="Light Shading Accent 2"/>
    <w:basedOn w:val="TableNorma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ightShadingAccent3">
    <w:name w:val="Light Shading Accent 3"/>
    <w:basedOn w:val="TableNorma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ightShadingAccent4">
    <w:name w:val="Light Shading Accent 4"/>
    <w:basedOn w:val="TableNorma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ightShadingAccent5">
    <w:name w:val="Light Shading Accent 5"/>
    <w:basedOn w:val="TableNorma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ightShadingAccent6">
    <w:name w:val="Light Shading Accent 6"/>
    <w:basedOn w:val="TableNorma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ightGrid">
    <w:name w:val="Light Grid"/>
    <w:basedOn w:val="TableNorma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ightGridAccent2">
    <w:name w:val="Light Grid Accent 2"/>
    <w:basedOn w:val="TableNorma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ightGridAccent3">
    <w:name w:val="Light Grid Accent 3"/>
    <w:basedOn w:val="TableNorma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ightGridAccent4">
    <w:name w:val="Light Grid Accent 4"/>
    <w:basedOn w:val="TableNorma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ightGridAccent5">
    <w:name w:val="Light Grid Accent 5"/>
    <w:basedOn w:val="TableNorma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ightGridAccent6">
    <w:name w:val="Light Grid Accent 6"/>
    <w:basedOn w:val="TableNorma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cro">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DefaultParagraphFont"/>
    <w:link w:val="Macro"/>
    <w:uiPriority w:val="99"/>
    <w:semiHidden/>
    <w:rsid w:val="00573DFD"/>
    <w:rPr>
      <w:rFonts w:ascii="Consolas" w:hAnsi="Consolas"/>
      <w:sz w:val="20"/>
      <w:szCs w:val="20"/>
    </w:rPr>
  </w:style>
  <w:style w:type="paragraph" w:styleId="MessageHeader">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DefaultParagraphFont"/>
    <w:link w:val="MessageHeader"/>
    <w:uiPriority w:val="99"/>
    <w:semiHidden/>
    <w:rsid w:val="00573DFD"/>
    <w:rPr>
      <w:rFonts w:asciiTheme="majorHAnsi" w:eastAsiaTheme="majorEastAsia" w:hAnsiTheme="majorHAnsi" w:cstheme="majorBidi"/>
      <w:sz w:val="24"/>
      <w:szCs w:val="24"/>
      <w:shd w:val="pct20" w:color="auto" w:fill="auto"/>
    </w:rPr>
  </w:style>
  <w:style w:type="table" w:styleId="MediumList1">
    <w:name w:val="Medium Lis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diumList1Accent2">
    <w:name w:val="Medium List 1 Accent 2"/>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diumList1Accent3">
    <w:name w:val="Medium List 1 Accent 3"/>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diumList1Accent4">
    <w:name w:val="Medium List 1 Accent 4"/>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diumList1Accent5">
    <w:name w:val="Medium List 1 Accent 5"/>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diumList1Accent6">
    <w:name w:val="Medium List 1 Accent 6"/>
    <w:basedOn w:val="TableNorma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diumList2">
    <w:name w:val="Medium Lis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1">
    <w:name w:val="Medium Shading 2 Accent 1"/>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2">
    <w:name w:val="Medium Shading 2 Accent 2"/>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3">
    <w:name w:val="Medium Shading 2 Accent 3"/>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4">
    <w:name w:val="Medium Shading 2 Accent 4"/>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5">
    <w:name w:val="Medium Shading 2 Accent 5"/>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Shading2Accent6">
    <w:name w:val="Medium Shading 2 Accent 6"/>
    <w:basedOn w:val="TableNorma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diumGrid1">
    <w:name w:val="Medium Grid 1"/>
    <w:basedOn w:val="TableNorma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diumGrid1Accent2">
    <w:name w:val="Medium Grid 1 Accent 2"/>
    <w:basedOn w:val="TableNorma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diumGrid1Accent3">
    <w:name w:val="Medium Grid 1 Accent 3"/>
    <w:basedOn w:val="TableNorma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diumGrid1Accent4">
    <w:name w:val="Medium Grid 1 Accent 4"/>
    <w:basedOn w:val="TableNorma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diumGrid1Accent5">
    <w:name w:val="Medium Grid 1 Accent 5"/>
    <w:basedOn w:val="TableNorma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diumGrid1Accent6">
    <w:name w:val="Medium Grid 1 Accent 6"/>
    <w:basedOn w:val="TableNorma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diumGrid2">
    <w:name w:val="Medium Grid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diumGrid3Accent2">
    <w:name w:val="Medium Grid 3 Accent 2"/>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diumGrid3Accent3">
    <w:name w:val="Medium Grid 3 Accent 3"/>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diumGrid3Accent4">
    <w:name w:val="Medium Grid 3 Accent 4"/>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diumGrid3Accent5">
    <w:name w:val="Medium Grid 3 Accent 5"/>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diumGrid3Accent6">
    <w:name w:val="Medium Grid 3 Accent 6"/>
    <w:basedOn w:val="TableNorma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TableContemporary">
    <w:name w:val="Table Contemporary"/>
    <w:basedOn w:val="TableNorma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shd w:val="pct20" w:color="000000" w:fill="FFFFFF"/>
      </w:tcPr>
    </w:tblStylePr>
    <w:tblStylePr w:type="band1Horz">
      <w:rPr>
        <w:color w:val="auto"/>
      </w:rPr>
      <w:tblPr/>
      <w:tcPr>
        <w:shd w:val="pct5" w:color="000000" w:fill="FFFFFF"/>
      </w:tcPr>
    </w:tblStylePr>
    <w:tblStylePr w:type="band2Horz">
      <w:rPr>
        <w:color w:val="auto"/>
      </w:rPr>
      <w:tblPr/>
      <w:tcPr>
        <w:shd w:val="pct20" w:color="000000" w:fill="FFFFFF"/>
      </w:tcPr>
    </w:tblStylePr>
  </w:style>
  <w:style w:type="table" w:styleId="DarkList">
    <w:name w:val="Dark List"/>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DarkListAccent2">
    <w:name w:val="Dark List Accent 2"/>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DarkListAccent3">
    <w:name w:val="Dark List Accent 3"/>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DarkListAccent4">
    <w:name w:val="Dark List Accent 4"/>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DarkListAccent5">
    <w:name w:val="Dark List Accent 5"/>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DarkListAccent6">
    <w:name w:val="Dark List Accent 6"/>
    <w:basedOn w:val="TableNorma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
    <w:name w:val="Normal (Web)"/>
    <w:basedOn w:val="Normal"/>
    <w:uiPriority w:val="99"/>
    <w:semiHidden/>
    <w:unhideWhenUsed/>
    <w:rsid w:val="00573DFD"/>
    <w:rPr>
      <w:rFonts w:ascii="Times New Roman" w:hAnsi="Times New Roman" w:cs="Times New Roman"/>
      <w:sz w:val="24"/>
      <w:szCs w:val="24"/>
    </w:rPr>
  </w:style>
  <w:style w:type="paragraph" w:styleId="NormalIndent">
    <w:name w:val="Normal Indent"/>
    <w:basedOn w:val="Normal"/>
    <w:uiPriority w:val="99"/>
    <w:semiHidden/>
    <w:unhideWhenUsed/>
    <w:rsid w:val="00573DFD"/>
    <w:pPr>
      <w:ind w:left="1304"/>
    </w:pPr>
  </w:style>
  <w:style w:type="paragraph" w:styleId="ListNumber4">
    <w:name w:val="List Number 4"/>
    <w:basedOn w:val="Normal"/>
    <w:uiPriority w:val="99"/>
    <w:semiHidden/>
    <w:unhideWhenUsed/>
    <w:rsid w:val="00573DFD"/>
    <w:pPr>
      <w:numPr>
        <w:numId w:val="40"/>
      </w:numPr>
      <w:contextualSpacing/>
    </w:pPr>
  </w:style>
  <w:style w:type="paragraph" w:styleId="ListNumber5">
    <w:name w:val="List Number 5"/>
    <w:basedOn w:val="Normal"/>
    <w:uiPriority w:val="99"/>
    <w:semiHidden/>
    <w:unhideWhenUsed/>
    <w:rsid w:val="00573DFD"/>
    <w:pPr>
      <w:numPr>
        <w:numId w:val="41"/>
      </w:numPr>
      <w:contextualSpacing/>
    </w:pPr>
  </w:style>
  <w:style w:type="character" w:customStyle="1" w:styleId="Mention">
    <w:name w:val="Mention"/>
    <w:basedOn w:val="DefaultParagraphFont"/>
    <w:uiPriority w:val="99"/>
    <w:semiHidden/>
    <w:unhideWhenUsed/>
    <w:rsid w:val="00573DFD"/>
    <w:rPr>
      <w:noProof w:val="0"/>
      <w:color w:val="2B579A"/>
      <w:shd w:val="clear" w:color="auto" w:fill="E6E6E6"/>
    </w:rPr>
  </w:style>
  <w:style w:type="table" w:customStyle="1" w:styleId="PlainTable1">
    <w:name w:val="Plain Table 1"/>
    <w:basedOn w:val="TableNorma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2">
    <w:name w:val="Plain Table 2"/>
    <w:basedOn w:val="TableNorma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customStyle="1" w:styleId="PlainTable3">
    <w:name w:val="Plain Table 3"/>
    <w:basedOn w:val="TableNorma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TableNorma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PlainTable5">
    <w:name w:val="Plain Table 5"/>
    <w:basedOn w:val="TableNorma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Plain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DefaultParagraphFont"/>
    <w:link w:val="PlainText"/>
    <w:uiPriority w:val="99"/>
    <w:semiHidden/>
    <w:rsid w:val="00573DFD"/>
    <w:rPr>
      <w:rFonts w:ascii="Consolas" w:hAnsi="Consolas"/>
      <w:sz w:val="21"/>
      <w:szCs w:val="21"/>
    </w:rPr>
  </w:style>
  <w:style w:type="character" w:customStyle="1" w:styleId="UnresolvedMention">
    <w:name w:val="Unresolved Mention"/>
    <w:basedOn w:val="DefaultParagraphFont"/>
    <w:uiPriority w:val="99"/>
    <w:semiHidden/>
    <w:unhideWhenUsed/>
    <w:rsid w:val="00573DFD"/>
    <w:rPr>
      <w:noProof w:val="0"/>
      <w:color w:val="808080"/>
      <w:shd w:val="clear" w:color="auto" w:fill="E6E6E6"/>
    </w:rPr>
  </w:style>
  <w:style w:type="table" w:styleId="TableProfessional">
    <w:name w:val="Table Professional"/>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shd w:val="solid" w:color="000000" w:fill="FFFFFF"/>
      </w:tcPr>
    </w:tblStylePr>
  </w:style>
  <w:style w:type="paragraph" w:styleId="ListBullet4">
    <w:name w:val="List Bullet 4"/>
    <w:basedOn w:val="Normal"/>
    <w:uiPriority w:val="99"/>
    <w:semiHidden/>
    <w:unhideWhenUsed/>
    <w:rsid w:val="00573DFD"/>
    <w:pPr>
      <w:numPr>
        <w:numId w:val="42"/>
      </w:numPr>
      <w:contextualSpacing/>
    </w:pPr>
  </w:style>
  <w:style w:type="paragraph" w:styleId="ListBullet5">
    <w:name w:val="List Bullet 5"/>
    <w:basedOn w:val="Normal"/>
    <w:uiPriority w:val="99"/>
    <w:semiHidden/>
    <w:unhideWhenUsed/>
    <w:rsid w:val="00573DFD"/>
    <w:pPr>
      <w:numPr>
        <w:numId w:val="43"/>
      </w:numPr>
      <w:contextualSpacing/>
    </w:pPr>
  </w:style>
  <w:style w:type="character" w:styleId="LineNumber">
    <w:name w:val="line number"/>
    <w:basedOn w:val="DefaultParagraphFont"/>
    <w:uiPriority w:val="99"/>
    <w:semiHidden/>
    <w:unhideWhenUsed/>
    <w:rsid w:val="00573DFD"/>
    <w:rPr>
      <w:noProof w:val="0"/>
    </w:rPr>
  </w:style>
  <w:style w:type="character" w:customStyle="1" w:styleId="Rubrik6Char">
    <w:name w:val="Rubrik 6 Char"/>
    <w:basedOn w:val="DefaultParagraphFont"/>
    <w:link w:val="Heading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DefaultParagraphFont"/>
    <w:link w:val="Heading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DefaultParagraphFont"/>
    <w:link w:val="Heading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DefaultParagraphFont"/>
    <w:link w:val="Heading9"/>
    <w:uiPriority w:val="9"/>
    <w:semiHidden/>
    <w:rsid w:val="00573DFD"/>
    <w:rPr>
      <w:rFonts w:asciiTheme="majorHAnsi" w:eastAsiaTheme="majorEastAsia" w:hAnsiTheme="majorHAnsi" w:cstheme="majorBidi"/>
      <w:i/>
      <w:iCs/>
      <w:color w:val="272727" w:themeColor="text1" w:themeTint="D8"/>
      <w:sz w:val="21"/>
      <w:szCs w:val="21"/>
    </w:rPr>
  </w:style>
  <w:style w:type="table" w:customStyle="1" w:styleId="GridTable1Light">
    <w:name w:val="Grid Table 1 Light"/>
    <w:basedOn w:val="TableNorma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GridTable1LightAccent1">
    <w:name w:val="Grid Table 1 Light Accent 1"/>
    <w:basedOn w:val="TableNorma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customStyle="1" w:styleId="GridTable1LightAccent2">
    <w:name w:val="Grid Table 1 Light Accent 2"/>
    <w:basedOn w:val="TableNorma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customStyle="1" w:styleId="GridTable1LightAccent3">
    <w:name w:val="Grid Table 1 Light Accent 3"/>
    <w:basedOn w:val="TableNorma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customStyle="1" w:styleId="GridTable1LightAccent4">
    <w:name w:val="Grid Table 1 Light Accent 4"/>
    <w:basedOn w:val="TableNorma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customStyle="1" w:styleId="GridTable1LightAccent5">
    <w:name w:val="Grid Table 1 Light Accent 5"/>
    <w:basedOn w:val="TableNorma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customStyle="1" w:styleId="GridTable1LightAccent6">
    <w:name w:val="Grid Table 1 Light Accent 6"/>
    <w:basedOn w:val="TableNorma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customStyle="1" w:styleId="GridTable2">
    <w:name w:val="Grid Table 2"/>
    <w:basedOn w:val="TableNorma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2Accent1">
    <w:name w:val="Grid Table 2 Accent 1"/>
    <w:basedOn w:val="TableNorma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2Accent2">
    <w:name w:val="Grid Table 2 Accent 2"/>
    <w:basedOn w:val="TableNorma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2Accent3">
    <w:name w:val="Grid Table 2 Accent 3"/>
    <w:basedOn w:val="TableNorma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2Accent4">
    <w:name w:val="Grid Table 2 Accent 4"/>
    <w:basedOn w:val="TableNorma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2Accent5">
    <w:name w:val="Grid Table 2 Accent 5"/>
    <w:basedOn w:val="TableNorma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2Accent6">
    <w:name w:val="Grid Table 2 Accent 6"/>
    <w:basedOn w:val="TableNorma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3">
    <w:name w:val="Grid Table 3"/>
    <w:basedOn w:val="TableNorma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3Accent1">
    <w:name w:val="Grid Table 3 Accent 1"/>
    <w:basedOn w:val="TableNorma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3Accent2">
    <w:name w:val="Grid Table 3 Accent 2"/>
    <w:basedOn w:val="TableNorma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3Accent3">
    <w:name w:val="Grid Table 3 Accent 3"/>
    <w:basedOn w:val="TableNorma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3Accent4">
    <w:name w:val="Grid Table 3 Accent 4"/>
    <w:basedOn w:val="TableNorma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3Accent5">
    <w:name w:val="Grid Table 3 Accent 5"/>
    <w:basedOn w:val="TableNorma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3Accent6">
    <w:name w:val="Grid Table 3 Accent 6"/>
    <w:basedOn w:val="TableNorma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customStyle="1" w:styleId="GridTable4">
    <w:name w:val="Grid Table 4"/>
    <w:basedOn w:val="TableNorma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4Accent1">
    <w:name w:val="Grid Table 4 Accent 1"/>
    <w:basedOn w:val="TableNorma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4Accent2">
    <w:name w:val="Grid Table 4 Accent 2"/>
    <w:basedOn w:val="TableNorma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4Accent3">
    <w:name w:val="Grid Table 4 Accent 3"/>
    <w:basedOn w:val="TableNorma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4Accent4">
    <w:name w:val="Grid Table 4 Accent 4"/>
    <w:basedOn w:val="TableNorma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4Accent5">
    <w:name w:val="Grid Table 4 Accent 5"/>
    <w:basedOn w:val="TableNorma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4Accent6">
    <w:name w:val="Grid Table 4 Accent 6"/>
    <w:basedOn w:val="TableNorma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5Dark">
    <w:name w:val="Grid Table 5 Dark"/>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GridTable5DarkAccent1">
    <w:name w:val="Grid Table 5 Dark Accent 1"/>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customStyle="1" w:styleId="GridTable5DarkAccent2">
    <w:name w:val="Grid Table 5 Dark Accent 2"/>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customStyle="1" w:styleId="GridTable5DarkAccent3">
    <w:name w:val="Grid Table 5 Dark Accent 3"/>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customStyle="1" w:styleId="GridTable5DarkAccent4">
    <w:name w:val="Grid Table 5 Dark Accent 4"/>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customStyle="1" w:styleId="GridTable5DarkAccent5">
    <w:name w:val="Grid Table 5 Dark Accent 5"/>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customStyle="1" w:styleId="GridTable5DarkAccent6">
    <w:name w:val="Grid Table 5 Dark Accent 6"/>
    <w:basedOn w:val="TableNorma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customStyle="1" w:styleId="GridTable6Colorful">
    <w:name w:val="Grid Table 6 Colorful"/>
    <w:basedOn w:val="TableNorma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customStyle="1" w:styleId="GridTable6ColorfulAccent1">
    <w:name w:val="Grid Table 6 Colorful Accent 1"/>
    <w:basedOn w:val="TableNorma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customStyle="1" w:styleId="GridTable6ColorfulAccent2">
    <w:name w:val="Grid Table 6 Colorful Accent 2"/>
    <w:basedOn w:val="TableNorma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customStyle="1" w:styleId="GridTable6ColorfulAccent3">
    <w:name w:val="Grid Table 6 Colorful Accent 3"/>
    <w:basedOn w:val="TableNorma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customStyle="1" w:styleId="GridTable6ColorfulAccent4">
    <w:name w:val="Grid Table 6 Colorful Accent 4"/>
    <w:basedOn w:val="TableNorma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customStyle="1" w:styleId="GridTable6ColorfulAccent5">
    <w:name w:val="Grid Table 6 Colorful Accent 5"/>
    <w:basedOn w:val="TableNorma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customStyle="1" w:styleId="GridTable6ColorfulAccent6">
    <w:name w:val="Grid Table 6 Colorful Accent 6"/>
    <w:basedOn w:val="TableNorma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customStyle="1" w:styleId="GridTable7Colorful">
    <w:name w:val="Grid Table 7 Colorful"/>
    <w:basedOn w:val="TableNorma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customStyle="1" w:styleId="GridTable7ColorfulAccent1">
    <w:name w:val="Grid Table 7 Colorful Accent 1"/>
    <w:basedOn w:val="TableNorma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customStyle="1" w:styleId="GridTable7ColorfulAccent2">
    <w:name w:val="Grid Table 7 Colorful Accent 2"/>
    <w:basedOn w:val="TableNorma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customStyle="1" w:styleId="GridTable7ColorfulAccent3">
    <w:name w:val="Grid Table 7 Colorful Accent 3"/>
    <w:basedOn w:val="TableNorma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customStyle="1" w:styleId="GridTable7ColorfulAccent4">
    <w:name w:val="Grid Table 7 Colorful Accent 4"/>
    <w:basedOn w:val="TableNorma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customStyle="1" w:styleId="GridTable7ColorfulAccent5">
    <w:name w:val="Grid Table 7 Colorful Accent 5"/>
    <w:basedOn w:val="TableNorma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customStyle="1" w:styleId="GridTable7ColorfulAccent6">
    <w:name w:val="Grid Table 7 Colorful Accent 6"/>
    <w:basedOn w:val="TableNorma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e">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DefaultParagraphFont"/>
    <w:link w:val="Signature"/>
    <w:uiPriority w:val="99"/>
    <w:semiHidden/>
    <w:rsid w:val="00573DFD"/>
  </w:style>
  <w:style w:type="character" w:styleId="EndnoteReference">
    <w:name w:val="endnote reference"/>
    <w:basedOn w:val="DefaultParagraphFont"/>
    <w:uiPriority w:val="99"/>
    <w:semiHidden/>
    <w:unhideWhenUsed/>
    <w:rsid w:val="00573DFD"/>
    <w:rPr>
      <w:noProof w:val="0"/>
      <w:vertAlign w:val="superscript"/>
    </w:rPr>
  </w:style>
  <w:style w:type="paragraph" w:styleId="Endnote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DefaultParagraphFont"/>
    <w:link w:val="EndnoteText"/>
    <w:uiPriority w:val="99"/>
    <w:semiHidden/>
    <w:rsid w:val="00573DFD"/>
    <w:rPr>
      <w:sz w:val="20"/>
      <w:szCs w:val="20"/>
    </w:rPr>
  </w:style>
  <w:style w:type="character" w:customStyle="1" w:styleId="SmartHyperlink">
    <w:name w:val="Smart Hyperlink"/>
    <w:basedOn w:val="DefaultParagraphFont"/>
    <w:uiPriority w:val="99"/>
    <w:semiHidden/>
    <w:unhideWhenUsed/>
    <w:rsid w:val="00573DFD"/>
    <w:rPr>
      <w:noProof w:val="0"/>
      <w:u w:val="dotted"/>
    </w:rPr>
  </w:style>
  <w:style w:type="table" w:styleId="TableClassic1">
    <w:name w:val="Table Classic 1"/>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cBorders>
      </w:tcPr>
    </w:tblStylePr>
    <w:tblStylePr w:type="lastRow">
      <w:rPr>
        <w:color w:val="auto"/>
      </w:rPr>
      <w:tblPr/>
      <w:tcPr>
        <w:tcBorders>
          <w:top w:val="single" w:sz="6" w:space="0" w:color="000000"/>
        </w:tcBorders>
      </w:tcPr>
    </w:tblStylePr>
    <w:tblStylePr w:type="firstCol">
      <w:tblPr/>
      <w:tcPr>
        <w:tcBorders>
          <w:right w:val="single" w:sz="6" w:space="0" w:color="000000"/>
        </w:tcBorders>
      </w:tcPr>
    </w:tblStylePr>
    <w:tblStylePr w:type="neCell">
      <w:rPr>
        <w:b/>
        <w:bCs/>
        <w:i w:val="0"/>
        <w:iCs w:val="0"/>
      </w:rPr>
      <w:tblPr/>
      <w:tcPr/>
    </w:tblStylePr>
    <w:tblStylePr w:type="swCell">
      <w:rPr>
        <w:b/>
        <w:bCs/>
      </w:rPr>
      <w:tblPr/>
      <w:tcPr/>
    </w:tblStylePr>
  </w:style>
  <w:style w:type="table" w:styleId="TableClassic2">
    <w:name w:val="Table Classic 2"/>
    <w:basedOn w:val="TableNorma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cBorders>
        <w:shd w:val="solid" w:color="800080" w:fill="FFFFFF"/>
      </w:tcPr>
    </w:tblStylePr>
    <w:tblStylePr w:type="lastRow">
      <w:tblPr/>
      <w:tcPr>
        <w:tcBorders>
          <w:top w:val="single" w:sz="6" w:space="0" w:color="000000"/>
        </w:tcBorders>
      </w:tcPr>
    </w:tblStylePr>
    <w:tblStylePr w:type="firstCol">
      <w:rPr>
        <w:b/>
        <w:bCs/>
      </w:rPr>
      <w:tblPr/>
      <w:tcPr>
        <w:shd w:val="solid" w:color="C0C0C0" w:fill="FFFFFF"/>
      </w:tcPr>
    </w:tblStylePr>
    <w:tblStylePr w:type="neCell">
      <w:rPr>
        <w:b/>
        <w:bCs/>
      </w:rPr>
      <w:tblPr/>
      <w:tcPr/>
    </w:tblStylePr>
    <w:tblStylePr w:type="nwCell">
      <w:tblPr/>
      <w:tcPr>
        <w:shd w:val="solid" w:color="800080" w:fill="FFFFFF"/>
      </w:tcPr>
    </w:tblStylePr>
    <w:tblStylePr w:type="swCell">
      <w:rPr>
        <w:color w:val="000080"/>
      </w:rPr>
      <w:tblPr/>
      <w:tcPr/>
    </w:tblStylePr>
  </w:style>
  <w:style w:type="table" w:styleId="TableClassic3">
    <w:name w:val="Table Classic 3"/>
    <w:basedOn w:val="TableNorma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cBorders>
        <w:shd w:val="solid" w:color="000080" w:fill="FFFFFF"/>
      </w:tcPr>
    </w:tblStylePr>
    <w:tblStylePr w:type="lastRow">
      <w:rPr>
        <w:color w:val="000080"/>
      </w:rPr>
      <w:tblPr/>
      <w:tcPr>
        <w:tcBorders>
          <w:top w:val="single" w:sz="12" w:space="0" w:color="000000"/>
        </w:tcBorders>
        <w:shd w:val="solid" w:color="FFFFFF" w:fill="FFFFFF"/>
      </w:tcPr>
    </w:tblStylePr>
    <w:tblStylePr w:type="firstCol">
      <w:rPr>
        <w:b/>
        <w:bCs/>
        <w:color w:val="000000"/>
      </w:rPr>
      <w:tblPr/>
      <w:tcPr/>
    </w:tblStylePr>
  </w:style>
  <w:style w:type="table" w:styleId="TableClassic4">
    <w:name w:val="Table Classic 4"/>
    <w:basedOn w:val="TableNorma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cBorders>
        <w:shd w:val="pct50" w:color="000080" w:fill="FFFFFF"/>
      </w:tcPr>
    </w:tblStylePr>
    <w:tblStylePr w:type="lastRow">
      <w:rPr>
        <w:color w:val="000080"/>
      </w:rPr>
      <w:tblPr/>
      <w:tcPr>
        <w:tcBorders>
          <w:bottom w:val="single" w:sz="6" w:space="0" w:color="000000"/>
        </w:tcBorders>
        <w:shd w:val="pct50" w:color="000000" w:fill="FFFFFF"/>
      </w:tcPr>
    </w:tblStylePr>
    <w:tblStylePr w:type="firstCol">
      <w:rPr>
        <w:b/>
        <w:bCs/>
      </w:rPr>
      <w:tblPr/>
      <w:tcPr/>
    </w:tblStylePr>
    <w:tblStylePr w:type="nwCell">
      <w:rPr>
        <w:b/>
        <w:bCs/>
      </w:rPr>
      <w:tblPr/>
      <w:tcPr/>
    </w:tblStylePr>
    <w:tblStylePr w:type="swCell">
      <w:rPr>
        <w:color w:val="000080"/>
      </w:rPr>
      <w:tblPr/>
      <w:tcPr/>
    </w:tblStylePr>
  </w:style>
  <w:style w:type="character" w:styleId="Strong">
    <w:name w:val="Strong"/>
    <w:basedOn w:val="DefaultParagraphFont"/>
    <w:uiPriority w:val="22"/>
    <w:semiHidden/>
    <w:qFormat/>
    <w:rsid w:val="00573DFD"/>
    <w:rPr>
      <w:b/>
      <w:bCs/>
      <w:noProof w:val="0"/>
    </w:rPr>
  </w:style>
  <w:style w:type="character" w:styleId="IntenseEmphasis">
    <w:name w:val="Intense Emphasis"/>
    <w:basedOn w:val="DefaultParagraphFont"/>
    <w:uiPriority w:val="21"/>
    <w:semiHidden/>
    <w:qFormat/>
    <w:rsid w:val="00573DFD"/>
    <w:rPr>
      <w:i/>
      <w:iCs/>
      <w:noProof w:val="0"/>
      <w:color w:val="1A3050" w:themeColor="accent1"/>
    </w:rPr>
  </w:style>
  <w:style w:type="character" w:styleId="IntenseReference">
    <w:name w:val="Intense Reference"/>
    <w:basedOn w:val="DefaultParagraphFont"/>
    <w:uiPriority w:val="32"/>
    <w:semiHidden/>
    <w:qFormat/>
    <w:rsid w:val="00573DFD"/>
    <w:rPr>
      <w:b/>
      <w:bCs/>
      <w:smallCaps/>
      <w:noProof w:val="0"/>
      <w:color w:val="1A3050" w:themeColor="accent1"/>
      <w:spacing w:val="5"/>
    </w:rPr>
  </w:style>
  <w:style w:type="paragraph" w:styleId="IntenseQuote">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DefaultParagraphFont"/>
    <w:link w:val="IntenseQuote"/>
    <w:uiPriority w:val="30"/>
    <w:semiHidden/>
    <w:rsid w:val="00573DFD"/>
    <w:rPr>
      <w:i/>
      <w:iCs/>
      <w:color w:val="1A3050" w:themeColor="accent1"/>
    </w:rPr>
  </w:style>
  <w:style w:type="table" w:styleId="Table3Deffects1">
    <w:name w:val="Table 3D effects 1"/>
    <w:basedOn w:val="TableNormal"/>
    <w:uiPriority w:val="99"/>
    <w:semiHidden/>
    <w:unhideWhenUsed/>
    <w:rsid w:val="00573DFD"/>
    <w:tblPr/>
    <w:tcPr>
      <w:shd w:val="solid" w:color="C0C0C0" w:fill="FFFFFF"/>
    </w:tcPr>
    <w:tblStylePr w:type="firstRow">
      <w:rPr>
        <w:b/>
        <w:bCs/>
        <w:color w:val="800080"/>
      </w:rPr>
      <w:tblPr/>
      <w:tcPr>
        <w:tcBorders>
          <w:bottom w:val="single" w:sz="6" w:space="0" w:color="808080"/>
        </w:tcBorders>
      </w:tcPr>
    </w:tblStylePr>
    <w:tblStylePr w:type="lastRow">
      <w:tblPr/>
      <w:tcPr>
        <w:tcBorders>
          <w:top w:val="single" w:sz="6" w:space="0" w:color="FFFFFF"/>
        </w:tcBorders>
      </w:tcPr>
    </w:tblStylePr>
    <w:tblStylePr w:type="firstCol">
      <w:rPr>
        <w:b/>
        <w:bCs/>
      </w:rPr>
      <w:tblPr/>
      <w:tcPr>
        <w:tcBorders>
          <w:right w:val="single" w:sz="6" w:space="0" w:color="808080"/>
        </w:tcBorders>
      </w:tcPr>
    </w:tblStylePr>
    <w:tblStylePr w:type="lastCol">
      <w:tblPr/>
      <w:tcPr>
        <w:tcBorders>
          <w:left w:val="single" w:sz="6" w:space="0" w:color="FFFFFF"/>
        </w:tcBorders>
      </w:tcPr>
    </w:tblStylePr>
    <w:tblStylePr w:type="neCell">
      <w:tblPr/>
      <w:tcPr/>
    </w:tblStylePr>
    <w:tblStylePr w:type="nwCell">
      <w:tblPr/>
      <w:tcPr/>
    </w:tblStylePr>
    <w:tblStylePr w:type="seCell">
      <w:tblPr/>
      <w:tcPr/>
    </w:tblStylePr>
    <w:tblStylePr w:type="swCell">
      <w:rPr>
        <w:color w:val="000080"/>
      </w:rPr>
      <w:tblPr/>
      <w:tcPr/>
    </w:tblStylePr>
  </w:style>
  <w:style w:type="table" w:styleId="Table3Deffects2">
    <w:name w:val="Table 3D effects 2"/>
    <w:basedOn w:val="TableNormal"/>
    <w:uiPriority w:val="99"/>
    <w:semiHidden/>
    <w:unhideWhenUsed/>
    <w:rsid w:val="00573DFD"/>
    <w:tblPr>
      <w:tblStyleRowBandSize w:val="1"/>
    </w:tblPr>
    <w:tcPr>
      <w:shd w:val="solid" w:color="C0C0C0" w:fill="FFFFFF"/>
    </w:tc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3Deffects3">
    <w:name w:val="Table 3D effects 3"/>
    <w:basedOn w:val="TableNormal"/>
    <w:uiPriority w:val="99"/>
    <w:semiHidden/>
    <w:unhideWhenUsed/>
    <w:rsid w:val="00573DFD"/>
    <w:tblPr>
      <w:tblStyleRowBandSize w:val="1"/>
      <w:tblStyleColBandSize w:val="1"/>
    </w:tblPr>
    <w:tblStylePr w:type="firstRow">
      <w:rPr>
        <w:b/>
        <w:bCs/>
      </w:rPr>
      <w:tblPr/>
      <w:tcPr/>
    </w:tblStylePr>
    <w:tblStylePr w:type="firstCol">
      <w:tblPr/>
      <w:tcPr>
        <w:tcBorders>
          <w:right w:val="single" w:sz="6" w:space="0" w:color="808080"/>
        </w:tcBorders>
      </w:tcPr>
    </w:tblStylePr>
    <w:tblStylePr w:type="lastCol">
      <w:tblPr/>
      <w:tcPr>
        <w:tcBorders>
          <w:right w:val="single" w:sz="6" w:space="0" w:color="FFFFFF"/>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cBorders>
      </w:tcPr>
    </w:tblStylePr>
    <w:tblStylePr w:type="swCell">
      <w:rPr>
        <w:b/>
        <w:bCs/>
      </w:rPr>
      <w:tblPr/>
      <w:tcPr/>
    </w:tblStylePr>
  </w:style>
  <w:style w:type="table" w:styleId="TableColumns1">
    <w:name w:val="Table Columns 1"/>
    <w:basedOn w:val="TableNorma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cBorders>
      </w:tcPr>
    </w:tblStylePr>
    <w:tblStylePr w:type="lastRow">
      <w:rPr>
        <w:b w:val="0"/>
        <w:bCs w:val="0"/>
      </w:rPr>
      <w:tblPr/>
      <w:tcPr/>
    </w:tblStylePr>
    <w:tblStylePr w:type="firstCol">
      <w:rPr>
        <w:b w:val="0"/>
        <w:bCs w:val="0"/>
      </w:rPr>
      <w:tblPr/>
      <w:tcPr/>
    </w:tblStylePr>
    <w:tblStylePr w:type="lastCol">
      <w:rPr>
        <w:b w:val="0"/>
        <w:bCs w:val="0"/>
      </w:rPr>
      <w:tblPr/>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blStylePr>
    <w:tblStylePr w:type="swCell">
      <w:rPr>
        <w:b/>
        <w:bCs/>
      </w:rPr>
      <w:tblPr/>
      <w:tcPr/>
    </w:tblStylePr>
  </w:style>
  <w:style w:type="table" w:styleId="TableColumns2">
    <w:name w:val="Table Columns 2"/>
    <w:basedOn w:val="TableNormal"/>
    <w:uiPriority w:val="99"/>
    <w:semiHidden/>
    <w:unhideWhenUsed/>
    <w:rsid w:val="00573DFD"/>
    <w:rPr>
      <w:b/>
      <w:bCs/>
    </w:rPr>
    <w:tblPr>
      <w:tblStyleColBandSize w:val="1"/>
    </w:tblPr>
    <w:tblStylePr w:type="firstRow">
      <w:rPr>
        <w:color w:val="FFFFFF"/>
      </w:rPr>
      <w:tblPr/>
      <w:tcPr>
        <w:shd w:val="solid" w:color="000080" w:fill="FFFFFF"/>
      </w:tcPr>
    </w:tblStylePr>
    <w:tblStylePr w:type="lastRow">
      <w:rPr>
        <w:b w:val="0"/>
        <w:bCs w:val="0"/>
      </w:rPr>
      <w:tblPr/>
      <w:tcPr/>
    </w:tblStylePr>
    <w:tblStylePr w:type="firstCol">
      <w:rPr>
        <w:b w:val="0"/>
        <w:bCs w:val="0"/>
        <w:color w:val="000000"/>
      </w:rPr>
      <w:tblPr/>
      <w:tcPr/>
    </w:tblStylePr>
    <w:tblStylePr w:type="lastCol">
      <w:rPr>
        <w:b w:val="0"/>
        <w:bCs w:val="0"/>
      </w:rPr>
      <w:tblPr/>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blStylePr>
    <w:tblStylePr w:type="swCell">
      <w:rPr>
        <w:b/>
        <w:bCs/>
      </w:rPr>
      <w:tblPr/>
      <w:tcPr/>
    </w:tblStylePr>
  </w:style>
  <w:style w:type="table" w:styleId="TableColumns3">
    <w:name w:val="Table Columns 3"/>
    <w:basedOn w:val="TableNorma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shd w:val="solid" w:color="000080" w:fill="FFFFFF"/>
      </w:tcPr>
    </w:tblStylePr>
    <w:tblStylePr w:type="lastRow">
      <w:rPr>
        <w:b w:val="0"/>
        <w:bCs w:val="0"/>
      </w:rPr>
      <w:tblPr/>
      <w:tcPr>
        <w:tcBorders>
          <w:top w:val="single" w:sz="6" w:space="0" w:color="000080"/>
        </w:tcBorders>
      </w:tcPr>
    </w:tblStylePr>
    <w:tblStylePr w:type="firstCol">
      <w:rPr>
        <w:b w:val="0"/>
        <w:bCs w:val="0"/>
      </w:rPr>
      <w:tblPr/>
      <w:tcPr/>
    </w:tblStylePr>
    <w:tblStylePr w:type="lastCol">
      <w:rPr>
        <w:b w:val="0"/>
        <w:bCs w:val="0"/>
      </w:rPr>
      <w:tblPr/>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blStylePr>
  </w:style>
  <w:style w:type="table" w:styleId="TableColumns4">
    <w:name w:val="Table Columns 4"/>
    <w:basedOn w:val="TableNormal"/>
    <w:uiPriority w:val="99"/>
    <w:semiHidden/>
    <w:unhideWhenUsed/>
    <w:rsid w:val="00573DFD"/>
    <w:tblPr>
      <w:tblStyleColBandSize w:val="1"/>
    </w:tblPr>
    <w:tblStylePr w:type="firstRow">
      <w:rPr>
        <w:color w:val="FFFFFF"/>
      </w:rPr>
      <w:tblPr/>
      <w:tcPr>
        <w:shd w:val="solid" w:color="000000" w:fill="FFFFFF"/>
      </w:tcPr>
    </w:tblStylePr>
    <w:tblStylePr w:type="lastRow">
      <w:rPr>
        <w:b/>
        <w:bCs/>
      </w:rPr>
      <w:tblPr/>
      <w:tcPr/>
    </w:tblStylePr>
    <w:tblStylePr w:type="lastCol">
      <w:rPr>
        <w:b/>
        <w:bCs/>
      </w:rPr>
      <w:tblPr/>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cBorders>
      </w:tcPr>
    </w:tblStylePr>
    <w:tblStylePr w:type="lastRow">
      <w:rPr>
        <w:b/>
        <w:bCs/>
      </w:rPr>
      <w:tblPr/>
      <w:tcPr>
        <w:tcBorders>
          <w:top w:val="single" w:sz="6" w:space="0" w:color="808080"/>
        </w:tcBorders>
      </w:tcPr>
    </w:tblStylePr>
    <w:tblStylePr w:type="firstCol">
      <w:rPr>
        <w:b/>
        <w:bCs/>
      </w:rPr>
      <w:tblPr/>
      <w:tcPr/>
    </w:tblStylePr>
    <w:tblStylePr w:type="lastCol">
      <w:rPr>
        <w:b/>
        <w:bCs/>
      </w:rPr>
      <w:tblPr/>
      <w:tcPr/>
    </w:tblStylePr>
    <w:tblStylePr w:type="band1Vert">
      <w:rPr>
        <w:color w:val="auto"/>
      </w:rPr>
      <w:tblPr/>
      <w:tcPr>
        <w:shd w:val="solid" w:color="C0C0C0" w:fill="FFFFFF"/>
      </w:tcPr>
    </w:tblStylePr>
    <w:tblStylePr w:type="band2Vert">
      <w:rPr>
        <w:color w:val="auto"/>
      </w:rPr>
    </w:tblStylePr>
  </w:style>
  <w:style w:type="table" w:styleId="TableList1">
    <w:name w:val="Table List 1"/>
    <w:basedOn w:val="TableNorma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cBorders>
        <w:shd w:val="solid" w:color="C0C0C0" w:fill="FFFFFF"/>
      </w:tcPr>
    </w:tblStylePr>
    <w:tblStylePr w:type="lastRow">
      <w:tblPr/>
      <w:tcPr>
        <w:tcBorders>
          <w:top w:val="single" w:sz="6" w:space="0" w:color="000000"/>
        </w:tcBorders>
      </w:tcPr>
    </w:tblStylePr>
    <w:tblStylePr w:type="band1Horz">
      <w:rPr>
        <w:color w:val="auto"/>
      </w:rPr>
      <w:tblPr/>
      <w:tcPr>
        <w:shd w:val="solid" w:color="C0C0C0" w:fill="FFFFFF"/>
      </w:tcPr>
    </w:tblStylePr>
    <w:tblStylePr w:type="band2Horz">
      <w:rPr>
        <w:color w:val="auto"/>
      </w:rPr>
      <w:tblPr/>
      <w:tcPr/>
    </w:tblStylePr>
    <w:tblStylePr w:type="swCell">
      <w:rPr>
        <w:b/>
        <w:bCs/>
      </w:rPr>
      <w:tblPr/>
      <w:tcPr/>
    </w:tblStylePr>
  </w:style>
  <w:style w:type="table" w:styleId="TableList2">
    <w:name w:val="Table List 2"/>
    <w:basedOn w:val="TableNorma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cBorders>
        <w:shd w:val="pct75" w:color="008080" w:fill="008000"/>
      </w:tcPr>
    </w:tblStylePr>
    <w:tblStylePr w:type="lastRow">
      <w:tblPr/>
      <w:tcPr>
        <w:tcBorders>
          <w:top w:val="single" w:sz="6" w:space="0" w:color="000000"/>
        </w:tcBorders>
      </w:tcPr>
    </w:tblStylePr>
    <w:tblStylePr w:type="band1Horz">
      <w:rPr>
        <w:color w:val="auto"/>
      </w:rPr>
      <w:tblPr/>
      <w:tcPr>
        <w:shd w:val="pct20" w:color="00FF00" w:fill="FFFFFF"/>
      </w:tcPr>
    </w:tblStylePr>
    <w:tblStylePr w:type="band2Horz">
      <w:rPr>
        <w:color w:val="auto"/>
      </w:rPr>
      <w:tblPr/>
      <w:tcPr/>
    </w:tblStylePr>
    <w:tblStylePr w:type="swCell">
      <w:rPr>
        <w:b/>
        <w:bCs/>
      </w:rPr>
      <w:tblPr/>
      <w:tcPr/>
    </w:tblStylePr>
  </w:style>
  <w:style w:type="table" w:styleId="TableList3">
    <w:name w:val="Table List 3"/>
    <w:basedOn w:val="TableNorma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cBorders>
      </w:tcPr>
    </w:tblStylePr>
    <w:tblStylePr w:type="lastRow">
      <w:tblPr/>
      <w:tcPr>
        <w:tcBorders>
          <w:top w:val="single" w:sz="12" w:space="0" w:color="000000"/>
        </w:tcBorders>
      </w:tcPr>
    </w:tblStylePr>
    <w:tblStylePr w:type="swCell">
      <w:rPr>
        <w:i/>
        <w:iCs/>
        <w:color w:val="000080"/>
      </w:rPr>
      <w:tblPr/>
      <w:tcPr/>
    </w:tblStylePr>
  </w:style>
  <w:style w:type="table" w:styleId="TableList4">
    <w:name w:val="Table List 4"/>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cBorders>
        <w:shd w:val="solid" w:color="808080" w:fill="FFFFFF"/>
      </w:tcPr>
    </w:tblStylePr>
  </w:style>
  <w:style w:type="table" w:styleId="TableList5">
    <w:name w:val="Table List 5"/>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cBorders>
      </w:tcPr>
    </w:tblStylePr>
    <w:tblStylePr w:type="firstCol">
      <w:rPr>
        <w:b/>
        <w:bCs/>
      </w:rPr>
      <w:tblPr/>
      <w:tcPr/>
    </w:tblStylePr>
  </w:style>
  <w:style w:type="table" w:styleId="TableList6">
    <w:name w:val="Table List 6"/>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cBorders>
      </w:tcPr>
    </w:tblStylePr>
    <w:tblStylePr w:type="firstCol">
      <w:rPr>
        <w:b/>
        <w:bCs/>
      </w:rPr>
      <w:tblPr/>
      <w:tcPr>
        <w:tcBorders>
          <w:right w:val="single" w:sz="12" w:space="0" w:color="000000"/>
        </w:tcBorders>
      </w:tcPr>
    </w:tblStylePr>
    <w:tblStylePr w:type="band1Horz">
      <w:tblPr/>
      <w:tcPr>
        <w:shd w:val="pct25" w:color="000000" w:fill="FFFFFF"/>
      </w:tcPr>
    </w:tblStylePr>
  </w:style>
  <w:style w:type="table" w:styleId="TableList7">
    <w:name w:val="Table List 7"/>
    <w:basedOn w:val="TableNorma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cBorders>
        <w:shd w:val="solid" w:color="C0C0C0" w:fill="FFFFFF"/>
      </w:tcPr>
    </w:tblStylePr>
    <w:tblStylePr w:type="lastRow">
      <w:rPr>
        <w:b/>
        <w:bCs/>
      </w:rPr>
      <w:tblPr/>
      <w:tcPr>
        <w:tcBorders>
          <w:top w:val="single" w:sz="12" w:space="0" w:color="008000"/>
        </w:tcBorders>
      </w:tcPr>
    </w:tblStylePr>
    <w:tblStylePr w:type="firstCol">
      <w:rPr>
        <w:b/>
        <w:bCs/>
      </w:rPr>
      <w:tblPr/>
      <w:tcPr/>
    </w:tblStylePr>
    <w:tblStylePr w:type="lastCol">
      <w:rPr>
        <w:b/>
        <w:bCs/>
      </w:rPr>
      <w:tblPr/>
      <w:tcPr/>
    </w:tblStylePr>
    <w:tblStylePr w:type="band1Horz">
      <w:rPr>
        <w:color w:val="auto"/>
      </w:rPr>
      <w:tblPr/>
      <w:tcPr>
        <w:shd w:val="pct20" w:color="000000" w:fill="FFFFFF"/>
      </w:tcPr>
    </w:tblStylePr>
    <w:tblStylePr w:type="band2Horz">
      <w:tblPr/>
      <w:tcPr>
        <w:shd w:val="pct25" w:color="FFFF00" w:fill="FFFFFF"/>
      </w:tcPr>
    </w:tblStylePr>
  </w:style>
  <w:style w:type="table" w:styleId="TableList8">
    <w:name w:val="Table List 8"/>
    <w:basedOn w:val="TableNorma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cBorders>
        <w:shd w:val="solid" w:color="FFFF00" w:fill="FFFFFF"/>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tblStylePr w:type="band1Horz">
      <w:rPr>
        <w:color w:val="auto"/>
      </w:rPr>
      <w:tblPr/>
      <w:tcPr>
        <w:shd w:val="pct25" w:color="FFFF00" w:fill="FFFFFF"/>
      </w:tcPr>
    </w:tblStylePr>
    <w:tblStylePr w:type="band2Horz">
      <w:tblPr/>
      <w:tcPr>
        <w:shd w:val="pct50" w:color="FF0000" w:fill="FFFFFF"/>
      </w:tcPr>
    </w:tblStylePr>
  </w:style>
  <w:style w:type="table" w:styleId="TableGrid1">
    <w:name w:val="Table Grid 1"/>
    <w:basedOn w:val="TableNorma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blStylePr>
    <w:tblStylePr w:type="lastCol">
      <w:rPr>
        <w:i/>
        <w:iCs/>
      </w:rPr>
      <w:tblPr/>
      <w:tcPr/>
    </w:tblStylePr>
  </w:style>
  <w:style w:type="table" w:styleId="TableGrid2">
    <w:name w:val="Table Grid 2"/>
    <w:basedOn w:val="TableNorma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blStylePr>
    <w:tblStylePr w:type="lastRow">
      <w:rPr>
        <w:b/>
        <w:bCs/>
      </w:rPr>
      <w:tblPr/>
      <w:tcPr>
        <w:tcBorders>
          <w:top w:val="single" w:sz="6" w:space="0" w:color="000000"/>
        </w:tcBorders>
      </w:tcPr>
    </w:tblStylePr>
    <w:tblStylePr w:type="firstCol">
      <w:rPr>
        <w:b/>
        <w:bCs/>
      </w:rPr>
      <w:tblPr/>
      <w:tcPr/>
    </w:tblStylePr>
    <w:tblStylePr w:type="lastCol">
      <w:rPr>
        <w:b/>
        <w:bCs/>
      </w:rPr>
      <w:tblPr/>
      <w:tcPr/>
    </w:tblStylePr>
  </w:style>
  <w:style w:type="table" w:styleId="TableGrid3">
    <w:name w:val="Table Grid 3"/>
    <w:basedOn w:val="TableNorma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cBorders>
        <w:shd w:val="pct30" w:color="FFFF00" w:fill="FFFFFF"/>
      </w:tcPr>
    </w:tblStylePr>
    <w:tblStylePr w:type="lastRow">
      <w:rPr>
        <w:b/>
        <w:bCs/>
      </w:rPr>
      <w:tblPr/>
      <w:tcPr/>
    </w:tblStylePr>
    <w:tblStylePr w:type="lastCol">
      <w:rPr>
        <w:b/>
        <w:bCs/>
      </w:rPr>
      <w:tblPr/>
      <w:tcPr/>
    </w:tblStylePr>
  </w:style>
  <w:style w:type="table" w:styleId="TableGrid4">
    <w:name w:val="Table Grid 4"/>
    <w:basedOn w:val="TableNorma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cBorders>
        <w:shd w:val="pct30" w:color="FFFF00" w:fill="FFFFFF"/>
      </w:tcPr>
    </w:tblStylePr>
    <w:tblStylePr w:type="lastRow">
      <w:rPr>
        <w:b/>
        <w:bCs/>
        <w:color w:val="auto"/>
      </w:rPr>
      <w:tblPr/>
      <w:tcPr>
        <w:tcBorders>
          <w:top w:val="single" w:sz="6" w:space="0" w:color="000000"/>
        </w:tcBorders>
        <w:shd w:val="pct30" w:color="FFFF00" w:fill="FFFFFF"/>
      </w:tcPr>
    </w:tblStylePr>
    <w:tblStylePr w:type="lastCol">
      <w:rPr>
        <w:b/>
        <w:bCs/>
        <w:color w:val="auto"/>
      </w:rPr>
      <w:tblPr/>
      <w:tcPr/>
    </w:tblStylePr>
  </w:style>
  <w:style w:type="table" w:styleId="TableGrid5">
    <w:name w:val="Table Grid 5"/>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cBorders>
      </w:tcPr>
    </w:tblStylePr>
    <w:tblStylePr w:type="lastRow">
      <w:rPr>
        <w:b/>
        <w:bCs/>
      </w:rPr>
      <w:tblPr/>
      <w:tcPr/>
    </w:tblStylePr>
    <w:tblStylePr w:type="lastCol">
      <w:rPr>
        <w:b/>
        <w:bCs/>
      </w:rPr>
      <w:tblPr/>
      <w:tcPr/>
    </w:tblStylePr>
    <w:tblStylePr w:type="nwCell">
      <w:tblPr/>
      <w:tcPr>
        <w:tcBorders>
          <w:tl2br w:val="single" w:sz="6" w:space="0" w:color="000000"/>
        </w:tcBorders>
      </w:tcPr>
    </w:tblStylePr>
  </w:style>
  <w:style w:type="table" w:styleId="TableGrid6">
    <w:name w:val="Table Grid 6"/>
    <w:basedOn w:val="TableNorma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cBorders>
      </w:tcPr>
    </w:tblStylePr>
    <w:tblStylePr w:type="lastRow">
      <w:rPr>
        <w:color w:val="auto"/>
      </w:rPr>
      <w:tblPr/>
      <w:tcPr>
        <w:tcBorders>
          <w:top w:val="single" w:sz="6" w:space="0" w:color="000000"/>
        </w:tcBorders>
      </w:tcPr>
    </w:tblStylePr>
    <w:tblStylePr w:type="firstCol">
      <w:rPr>
        <w:b/>
        <w:bCs/>
      </w:rPr>
      <w:tblPr/>
      <w:tcPr/>
    </w:tblStylePr>
    <w:tblStylePr w:type="nwCell">
      <w:tblPr/>
      <w:tcPr>
        <w:tcBorders>
          <w:tl2br w:val="single" w:sz="6" w:space="0" w:color="000000"/>
        </w:tcBorders>
      </w:tcPr>
    </w:tblStylePr>
  </w:style>
  <w:style w:type="table" w:styleId="TableGrid7">
    <w:name w:val="Table Grid 7"/>
    <w:basedOn w:val="TableNorma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cBorders>
      </w:tcPr>
    </w:tblStylePr>
    <w:tblStylePr w:type="lastRow">
      <w:rPr>
        <w:b w:val="0"/>
        <w:bCs w:val="0"/>
      </w:rPr>
      <w:tblPr/>
      <w:tcPr>
        <w:tcBorders>
          <w:top w:val="single" w:sz="6" w:space="0" w:color="000000"/>
        </w:tcBorders>
      </w:tcPr>
    </w:tblStylePr>
    <w:tblStylePr w:type="firstCol">
      <w:rPr>
        <w:b w:val="0"/>
        <w:bCs w:val="0"/>
      </w:rPr>
      <w:tblPr/>
      <w:tcPr/>
    </w:tblStylePr>
    <w:tblStylePr w:type="lastCol">
      <w:rPr>
        <w:b w:val="0"/>
        <w:bCs w:val="0"/>
      </w:rPr>
      <w:tblPr/>
      <w:tcPr/>
    </w:tblStylePr>
    <w:tblStylePr w:type="nwCell">
      <w:tblPr/>
      <w:tcPr>
        <w:tcBorders>
          <w:tl2br w:val="single" w:sz="6" w:space="0" w:color="000000"/>
        </w:tcBorders>
      </w:tcPr>
    </w:tblStylePr>
  </w:style>
  <w:style w:type="table" w:styleId="TableGrid8">
    <w:name w:val="Table Grid 8"/>
    <w:basedOn w:val="TableNorma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shd w:val="solid" w:color="000080" w:fill="FFFFFF"/>
      </w:tcPr>
    </w:tblStylePr>
    <w:tblStylePr w:type="lastRow">
      <w:rPr>
        <w:b/>
        <w:bCs/>
        <w:color w:val="auto"/>
      </w:rPr>
      <w:tblPr/>
      <w:tcPr/>
    </w:tblStylePr>
    <w:tblStylePr w:type="lastCol">
      <w:rPr>
        <w:b/>
        <w:bCs/>
        <w:color w:val="auto"/>
      </w:rPr>
      <w:tblPr/>
      <w:tcPr/>
    </w:tblStylePr>
  </w:style>
  <w:style w:type="table" w:customStyle="1" w:styleId="GridTableLight">
    <w:name w:val="Grid Table Light"/>
    <w:basedOn w:val="TableNorma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btitle">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sz w:val="22"/>
      <w:szCs w:val="22"/>
    </w:rPr>
  </w:style>
  <w:style w:type="character" w:customStyle="1" w:styleId="UnderrubrikChar">
    <w:name w:val="Underrubrik Char"/>
    <w:basedOn w:val="DefaultParagraphFont"/>
    <w:link w:val="Subtitle"/>
    <w:uiPriority w:val="11"/>
    <w:semiHidden/>
    <w:rsid w:val="00573DFD"/>
    <w:rPr>
      <w:rFonts w:eastAsiaTheme="minorEastAsia"/>
      <w:color w:val="5A5A5A" w:themeColor="text1" w:themeTint="A5"/>
      <w:spacing w:val="15"/>
      <w:sz w:val="22"/>
      <w:szCs w:val="22"/>
    </w:rPr>
  </w:style>
  <w:style w:type="table" w:styleId="TableWeb1">
    <w:name w:val="Table Web 1"/>
    <w:basedOn w:val="TableNorma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2">
    <w:name w:val="Table Web 2"/>
    <w:basedOn w:val="TableNorma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table" w:styleId="TableWeb3">
    <w:name w:val="Table Web 3"/>
    <w:basedOn w:val="TableNorma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blPrEx>
      <w:tblCellSpacing w:w="20" w:type="dxa"/>
    </w:tblPrEx>
    <w:trPr>
      <w:tblCellSpacing w:w="20" w:type="dxa"/>
    </w:trPr>
    <w:tcPr>
      <w:shd w:val="clear" w:color="auto" w:fill="auto"/>
    </w:tcPr>
    <w:tblStylePr w:type="firstRow">
      <w:rPr>
        <w:color w:val="auto"/>
      </w:rPr>
      <w:tblPr/>
      <w:tcPr/>
    </w:tblStylePr>
  </w:style>
  <w:style w:type="paragraph" w:customStyle="1" w:styleId="Brdtextefterlista">
    <w:name w:val="Brödtext efter lista"/>
    <w:basedOn w:val="BodyText"/>
    <w:next w:val="BodyText"/>
    <w:qFormat/>
    <w:rsid w:val="00707CD2"/>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1.xml" /><Relationship Id="rId11" Type="http://schemas.openxmlformats.org/officeDocument/2006/relationships/footer" Target="footer2.xml" /><Relationship Id="rId12" Type="http://schemas.openxmlformats.org/officeDocument/2006/relationships/glossaryDocument" Target="glossary/document.xml" /><Relationship Id="rId13" Type="http://schemas.openxmlformats.org/officeDocument/2006/relationships/theme" Target="theme/theme1.xml" /><Relationship Id="rId14" Type="http://schemas.openxmlformats.org/officeDocument/2006/relationships/numbering" Target="numbering.xml" /><Relationship Id="rId15"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footer" Target="footer1.xml" /></Relationships>
</file>

<file path=word/_rels/header1.xml.rels>&#65279;<?xml version="1.0" encoding="utf-8" standalone="yes"?><Relationships xmlns="http://schemas.openxmlformats.org/package/2006/relationships"><Relationship Id="rId1" Type="http://schemas.openxmlformats.org/officeDocument/2006/relationships/image" Target="media/image1.emf" /></Relationships>
</file>

<file path=word/_rels/settings.xml.rels>&#65279;<?xml version="1.0" encoding="utf-8" standalone="yes"?><Relationships xmlns="http://schemas.openxmlformats.org/package/2006/relationships"><Relationship Id="rId1" Type="http://schemas.openxmlformats.org/officeDocument/2006/relationships/attachedTemplate" Target="file:///C:\ProgramData\RK-IT\Office\RK%20Basmall.dotx" TargetMode="External" /></Relationships>
</file>

<file path=word/glossary/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A23ECA56F800430D9A5775EB5C15A265"/>
        <w:category>
          <w:name w:val="Allmänt"/>
          <w:gallery w:val="placeholder"/>
        </w:category>
        <w:types>
          <w:type w:val="bbPlcHdr"/>
        </w:types>
        <w:behaviors>
          <w:behavior w:val="content"/>
        </w:behaviors>
        <w:guid w:val="{F948A713-F170-4633-9D35-40009C887EA0}"/>
      </w:docPartPr>
      <w:docPartBody>
        <w:p w:rsidR="00802615" w:rsidP="006C2098">
          <w:pPr>
            <w:pStyle w:val="A23ECA56F800430D9A5775EB5C15A265"/>
          </w:pPr>
          <w:r>
            <w:rPr>
              <w:rStyle w:val="PlaceholderText"/>
            </w:rPr>
            <w:t xml:space="preserve"> </w:t>
          </w:r>
        </w:p>
      </w:docPartBody>
    </w:docPart>
    <w:docPart>
      <w:docPartPr>
        <w:name w:val="1A3B0BF7482C4E6A9DD77FA6E9C3CDE4"/>
        <w:category>
          <w:name w:val="Allmänt"/>
          <w:gallery w:val="placeholder"/>
        </w:category>
        <w:types>
          <w:type w:val="bbPlcHdr"/>
        </w:types>
        <w:behaviors>
          <w:behavior w:val="content"/>
        </w:behaviors>
        <w:guid w:val="{07B643DB-FCE6-4451-ABFA-E45AC2DE8678}"/>
      </w:docPartPr>
      <w:docPartBody>
        <w:p w:rsidR="00802615" w:rsidP="006C2098">
          <w:pPr>
            <w:pStyle w:val="1A3B0BF7482C4E6A9DD77FA6E9C3CDE41"/>
          </w:pPr>
          <w:r>
            <w:rPr>
              <w:rStyle w:val="PlaceholderText"/>
            </w:rPr>
            <w:t xml:space="preserve"> </w:t>
          </w:r>
        </w:p>
      </w:docPartBody>
    </w:docPart>
    <w:docPart>
      <w:docPartPr>
        <w:name w:val="0BF508C9566B4F9B9E96A7BB457CB801"/>
        <w:category>
          <w:name w:val="Allmänt"/>
          <w:gallery w:val="placeholder"/>
        </w:category>
        <w:types>
          <w:type w:val="bbPlcHdr"/>
        </w:types>
        <w:behaviors>
          <w:behavior w:val="content"/>
        </w:behaviors>
        <w:guid w:val="{C3DCC439-231C-4BA4-A443-3D2778637670}"/>
      </w:docPartPr>
      <w:docPartBody>
        <w:p w:rsidR="00802615" w:rsidP="006C2098">
          <w:pPr>
            <w:pStyle w:val="0BF508C9566B4F9B9E96A7BB457CB8011"/>
          </w:pPr>
          <w:r>
            <w:rPr>
              <w:rStyle w:val="PlaceholderText"/>
            </w:rPr>
            <w:t xml:space="preserve"> </w:t>
          </w:r>
        </w:p>
      </w:docPartBody>
    </w:docPart>
    <w:docPart>
      <w:docPartPr>
        <w:name w:val="4F32D250527C470E86EEA1F987FE88F0"/>
        <w:category>
          <w:name w:val="Allmänt"/>
          <w:gallery w:val="placeholder"/>
        </w:category>
        <w:types>
          <w:type w:val="bbPlcHdr"/>
        </w:types>
        <w:behaviors>
          <w:behavior w:val="content"/>
        </w:behaviors>
        <w:guid w:val="{5ECB29F2-D84E-4C5E-BBD0-69C1637B5684}"/>
      </w:docPartPr>
      <w:docPartBody>
        <w:p w:rsidR="00802615" w:rsidP="006C2098">
          <w:pPr>
            <w:pStyle w:val="4F32D250527C470E86EEA1F987FE88F0"/>
          </w:pPr>
          <w:r>
            <w:rPr>
              <w:rStyle w:val="PlaceholderText"/>
            </w:rPr>
            <w:t xml:space="preserve"> </w:t>
          </w:r>
        </w:p>
      </w:docPartBody>
    </w:docPart>
    <w:docPart>
      <w:docPartPr>
        <w:name w:val="D8C20081277648A29815545448D20A12"/>
        <w:category>
          <w:name w:val="Allmänt"/>
          <w:gallery w:val="placeholder"/>
        </w:category>
        <w:types>
          <w:type w:val="bbPlcHdr"/>
        </w:types>
        <w:behaviors>
          <w:behavior w:val="content"/>
        </w:behaviors>
        <w:guid w:val="{F3F7D8CA-6E34-4048-B890-DAD4640A1A3B}"/>
      </w:docPartPr>
      <w:docPartBody>
        <w:p w:rsidR="00802615" w:rsidP="006C2098">
          <w:pPr>
            <w:pStyle w:val="D8C20081277648A29815545448D20A12"/>
          </w:pPr>
          <w:r>
            <w:rPr>
              <w:rStyle w:val="PlaceholderText"/>
            </w:rPr>
            <w:t>Klicka här för att ange datum.</w:t>
          </w:r>
        </w:p>
      </w:docPartBody>
    </w:docPart>
  </w:docParts>
</w:glossaryDocument>
</file>

<file path=word/glossary/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OrigGarmnd BT">
    <w:panose1 w:val="02020602050306020403"/>
    <w:charset w:val="00"/>
    <w:family w:val="roman"/>
    <w:pitch w:val="variable"/>
    <w:sig w:usb0="00000087" w:usb1="00000000" w:usb2="00000000" w:usb3="00000000" w:csb0="0000001B"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revisionView w:comments="1" w:formatting="1" w:inkAnnotations="0" w:insDel="1" w:markup="1"/>
  <w:doNotTrackMoves/>
  <w:defaultTabStop w:val="1304"/>
  <w:hyphenationZone w:val="425"/>
  <w:characterSpacingControl w:val="doNotCompress"/>
  <w:compat>
    <w:useFELayout/>
  </w:compat>
  <m:mathPr>
    <m:mathFont m:val="Cambria Math"/>
  </m:mathPr>
  <w:themeFontLang w:val="sv-SE"/>
  <w:clrSchemeMapping w:bg1="light1" w:t1="dark1" w:bg2="light2" w:t2="dark2" w:accent1="accent1" w:accent2="accent2" w:accent3="accent3" w:accent4="accent4" w:accent5="accent5" w:accent6="accent6" w:hyperlink="hyperlink" w:followedHyperlink="followedHyperlink"/>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C2098"/>
    <w:rPr>
      <w:noProof w:val="0"/>
      <w:color w:val="808080"/>
    </w:rPr>
  </w:style>
  <w:style w:type="paragraph" w:customStyle="1" w:styleId="A23ECA56F800430D9A5775EB5C15A265">
    <w:name w:val="A23ECA56F800430D9A5775EB5C15A265"/>
    <w:rsid w:val="006C2098"/>
  </w:style>
  <w:style w:type="paragraph" w:customStyle="1" w:styleId="4F32D250527C470E86EEA1F987FE88F0">
    <w:name w:val="4F32D250527C470E86EEA1F987FE88F0"/>
    <w:rsid w:val="006C2098"/>
  </w:style>
  <w:style w:type="paragraph" w:customStyle="1" w:styleId="1A3B0BF7482C4E6A9DD77FA6E9C3CDE41">
    <w:name w:val="1A3B0BF7482C4E6A9DD77FA6E9C3CDE41"/>
    <w:rsid w:val="006C20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0BF508C9566B4F9B9E96A7BB457CB8011">
    <w:name w:val="0BF508C9566B4F9B9E96A7BB457CB8011"/>
    <w:rsid w:val="006C2098"/>
    <w:pPr>
      <w:tabs>
        <w:tab w:val="center" w:pos="4536"/>
        <w:tab w:val="right" w:pos="9072"/>
      </w:tabs>
      <w:spacing w:after="0" w:line="276" w:lineRule="auto"/>
    </w:pPr>
    <w:rPr>
      <w:rFonts w:asciiTheme="majorHAnsi" w:eastAsiaTheme="minorHAnsi" w:hAnsiTheme="majorHAnsi"/>
      <w:sz w:val="19"/>
      <w:szCs w:val="25"/>
      <w:lang w:eastAsia="en-US"/>
    </w:rPr>
  </w:style>
  <w:style w:type="paragraph" w:customStyle="1" w:styleId="D8C20081277648A29815545448D20A12">
    <w:name w:val="D8C20081277648A29815545448D20A12"/>
    <w:rsid w:val="006C2098"/>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&#65279;<?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&#65279;<?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&#65279;<?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xml version="1.0" encoding="iso-8859-1"?>-->
<DocumentInfo xmlns="http://lp/documentinfo/RK">
  <BaseInfo>
    <RkTemplate>323</RkTemplate>
    <DocType>PM</DocType>
    <DocTypeShowName>Svar på fråga</DocTypeShowName>
    <Status/>
    <Sender>
      <SenderName> </SenderName>
      <SenderTitle/>
      <SenderMail> </SenderMail>
      <SenderPhone> </SenderPhone>
    </Sender>
    <TopId>1</TopId>
    <TopSender>Civilministern</TopSender>
    <OrganisationInfo>
      <Organisatoriskenhet1>Finansdepartementet</Organisatoriskenhet1>
      <Organisatoriskenhet2> </Organisatoriskenhet2>
      <Organisatoriskenhet3> </Organisatoriskenhet3>
      <Organisatoriskenhet1Id>194</Organisatoriskenhet1Id>
      <Organisatoriskenhet2Id> </Organisatoriskenhet2Id>
      <Organisatoriskenhet3Id> </Organisatoriskenhet3Id>
    </OrganisationInfo>
    <HeaderDate>2024-01-02T00:00:00</HeaderDate>
    <Office/>
    <Dnr>Fi2023/03220</Dnr>
    <ParagrafNr/>
    <DocumentTitle/>
    <VisitingAddress/>
    <Extra1/>
    <Extra2/>
    <Extra3>Eva Lindh</Extra3>
    <Number/>
    <Recipient>Till riksdagen</Recipient>
    <SenderText/>
    <DocNumber/>
    <Doclanguage>1053</Doclanguage>
    <Appendix/>
    <LogotypeName>RK_LOGO_SV_BW.emf</LogotypeName>
  </BaseInfo>
</DocumentInfo>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D_Svarsid xmlns="02C1D855-2A68-49BF-A9F2-56B935B923E7">c6e1dde7-d08b-4649-a3e8-1869f437ded7</RD_Svarsid>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3acb5545ad42a4fdd8dc97568766d1e9">
  <xsd:schema xmlns:xsd="http://www.w3.org/2001/XMLSchema" xmlns:xs="http://www.w3.org/2001/XMLSchema" xmlns:p="http://schemas.microsoft.com/office/2006/metadata/properties" xmlns:ns2="02C1D855-2A68-49BF-A9F2-56B935B923E7" targetNamespace="http://schemas.microsoft.com/office/2006/metadata/properties" ma:root="true" ma:fieldsID="7792ee38ac9c338a60b0b143f121528c"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4AD0D7-E4E6-442F-AAB2-67C8742E522B}">
  <ds:schemaRefs>
    <ds:schemaRef ds:uri="http://lp/documentinfo/RK"/>
  </ds:schemaRefs>
</ds:datastoreItem>
</file>

<file path=customXml/itemProps2.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3.xml><?xml version="1.0" encoding="utf-8"?>
<ds:datastoreItem xmlns:ds="http://schemas.openxmlformats.org/officeDocument/2006/customXml" ds:itemID="{D09EC14B-B60D-466E-901C-83EB8A13DC43}">
  <ds:schemaRefs>
    <ds:schemaRef ds:uri="18f3d968-6251-40b0-9f11-012b293496c2"/>
    <ds:schemaRef ds:uri="http://schemas.microsoft.com/office/2006/documentManagement/types"/>
    <ds:schemaRef ds:uri="4e9c2f0c-7bf8-49af-8356-cbf363fc78a7"/>
    <ds:schemaRef ds:uri="eec14d05-b663-4c4f-ba9e-f91ce218b26b"/>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9c9941df-7074-4a92-bf99-225d24d78d61"/>
    <ds:schemaRef ds:uri="http://purl.org/dc/terms/"/>
    <ds:schemaRef ds:uri="cc625d36-bb37-4650-91b9-0c96159295ba"/>
    <ds:schemaRef ds:uri="http://www.w3.org/XML/1998/namespace"/>
    <ds:schemaRef ds:uri="http://purl.org/dc/dcmitype/"/>
  </ds:schemaRefs>
</ds:datastoreItem>
</file>

<file path=customXml/itemProps4.xml><?xml version="1.0" encoding="utf-8"?>
<ds:datastoreItem xmlns:ds="http://schemas.openxmlformats.org/officeDocument/2006/customXml" ds:itemID="{7EBC8DB3-8207-46CD-94C1-F100EBF4D152}">
  <ds:schemaRefs>
    <ds:schemaRef ds:uri="http://schemas.microsoft.com/sharepoint/v3/contenttype/forms"/>
  </ds:schemaRefs>
</ds:datastoreItem>
</file>

<file path=customXml/itemProps5.xml><?xml version="1.0" encoding="utf-8"?>
<ds:datastoreItem xmlns:ds="http://schemas.openxmlformats.org/officeDocument/2006/customXml" ds:itemID="{B6875DD5-B444-4987-B9A2-F6318C7A55AE}"/>
</file>

<file path=docProps/app.xml><?xml version="1.0" encoding="utf-8"?>
<Properties xmlns="http://schemas.openxmlformats.org/officeDocument/2006/extended-properties" xmlns:vt="http://schemas.openxmlformats.org/officeDocument/2006/docPropsVTypes">
  <Template>RK Basmall</Template>
  <TotalTime>0</TotalTime>
  <Pages>1</Pages>
  <Words>201</Words>
  <Characters>1067</Characters>
  <Application>Microsoft Office Word</Application>
  <DocSecurity>0</DocSecurity>
  <Lines>8</Lines>
  <Paragraphs>2</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1266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Svar på fråga 405 om förlängd tid för Utjämningskommittén.docx</dc:title>
  <cp:revision>12</cp:revision>
  <dcterms:created xsi:type="dcterms:W3CDTF">2023-12-19T11:50:00Z</dcterms:created>
  <dcterms:modified xsi:type="dcterms:W3CDTF">2024-01-02T08:25:00Z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ivityCategory">
    <vt:lpwstr/>
  </property>
  <property fmtid="{D5CDD505-2E9C-101B-9397-08002B2CF9AE}" pid="3" name="ContentTypeId">
    <vt:lpwstr>0x0101007DCF975C04D44161A4E6A1E30BEAF3560093B6C30A1794704D9AEDAE4402691088</vt:lpwstr>
  </property>
  <property fmtid="{D5CDD505-2E9C-101B-9397-08002B2CF9AE}" pid="4" name="Organisation">
    <vt:lpwstr/>
  </property>
  <property fmtid="{D5CDD505-2E9C-101B-9397-08002B2CF9AE}" pid="5" name="ShowStyleSet">
    <vt:lpwstr>RKStyleSet</vt:lpwstr>
  </property>
  <property fmtid="{D5CDD505-2E9C-101B-9397-08002B2CF9AE}" pid="6" name="_dlc_DocIdItemGuid">
    <vt:lpwstr>9d142be9-9454-4314-830e-4b993abdb79a</vt:lpwstr>
  </property>
</Properties>
</file>