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E2BC1" w14:textId="26B173B0" w:rsidR="00964663" w:rsidRDefault="00964663" w:rsidP="00DA0661">
      <w:pPr>
        <w:pStyle w:val="Rubrik"/>
      </w:pPr>
      <w:bookmarkStart w:id="0" w:name="Start"/>
      <w:bookmarkEnd w:id="0"/>
      <w:r>
        <w:t>Svar på fråga 2020/21:</w:t>
      </w:r>
      <w:r w:rsidRPr="00964663">
        <w:t>1518</w:t>
      </w:r>
      <w:r>
        <w:t xml:space="preserve"> av </w:t>
      </w:r>
      <w:sdt>
        <w:sdtPr>
          <w:alias w:val="Frågeställare"/>
          <w:tag w:val="delete"/>
          <w:id w:val="-211816850"/>
          <w:placeholder>
            <w:docPart w:val="1AE84AADCE1347B7BD3CB020C5B675C6"/>
          </w:placeholder>
          <w:dataBinding w:prefixMappings="xmlns:ns0='http://lp/documentinfo/RK' " w:xpath="/ns0:DocumentInfo[1]/ns0:BaseInfo[1]/ns0:Extra3[1]" w:storeItemID="{225C613E-0C12-44B3-A7B0-BDB81F950579}"/>
          <w:text/>
        </w:sdtPr>
        <w:sdtEndPr/>
        <w:sdtContent>
          <w:r w:rsidRPr="00964663">
            <w:t>Markus Wiechel</w:t>
          </w:r>
        </w:sdtContent>
      </w:sdt>
      <w:r>
        <w:t xml:space="preserve"> (</w:t>
      </w:r>
      <w:sdt>
        <w:sdtPr>
          <w:alias w:val="Parti"/>
          <w:tag w:val="Parti_delete"/>
          <w:id w:val="1620417071"/>
          <w:placeholder>
            <w:docPart w:val="AC062C7BB5394770B2E3E3CE12110CE2"/>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 xml:space="preserve">) </w:t>
      </w:r>
      <w:r w:rsidRPr="00964663">
        <w:t>Vilseledande information om bristningar</w:t>
      </w:r>
    </w:p>
    <w:p w14:paraId="52CA9601" w14:textId="461D154E" w:rsidR="005E51D5" w:rsidRDefault="000205C0" w:rsidP="002749F7">
      <w:pPr>
        <w:pStyle w:val="Brdtext"/>
      </w:pPr>
      <w:sdt>
        <w:sdtPr>
          <w:alias w:val="Frågeställare"/>
          <w:tag w:val="delete"/>
          <w:id w:val="-1635256365"/>
          <w:placeholder>
            <w:docPart w:val="D73535D7F7D74F5F90B638D6F9251D0F"/>
          </w:placeholder>
          <w:dataBinding w:prefixMappings="xmlns:ns0='http://lp/documentinfo/RK' " w:xpath="/ns0:DocumentInfo[1]/ns0:BaseInfo[1]/ns0:Extra3[1]" w:storeItemID="{225C613E-0C12-44B3-A7B0-BDB81F950579}"/>
          <w:text/>
        </w:sdtPr>
        <w:sdtEndPr/>
        <w:sdtContent>
          <w:r w:rsidR="005E51D5">
            <w:t>Markus Wiechel</w:t>
          </w:r>
        </w:sdtContent>
      </w:sdt>
      <w:r w:rsidR="005E51D5">
        <w:t xml:space="preserve"> har frågat mig </w:t>
      </w:r>
      <w:r w:rsidR="00A56A74">
        <w:t xml:space="preserve">hur jag ser på att vilseledande information </w:t>
      </w:r>
      <w:r w:rsidR="00547A3D">
        <w:t>om</w:t>
      </w:r>
      <w:r w:rsidR="00A56A74">
        <w:t xml:space="preserve"> vården och förlossningsvården sprids av sjukvårdsregionerna samt om jag kommer att vida åtgärder för att förhindra att detta sker framöver. </w:t>
      </w:r>
    </w:p>
    <w:p w14:paraId="033ED7A7" w14:textId="3F36C16B" w:rsidR="00372A68" w:rsidRDefault="005D3395" w:rsidP="00547A3D">
      <w:pPr>
        <w:pStyle w:val="Brdtext"/>
      </w:pPr>
      <w:r w:rsidRPr="005D3395">
        <w:t>Det finns 4 grader av bristningar där 1 är den lägsta och 4 den högsta</w:t>
      </w:r>
      <w:r w:rsidR="00372A68">
        <w:t>.</w:t>
      </w:r>
      <w:r>
        <w:t xml:space="preserve"> </w:t>
      </w:r>
      <w:r w:rsidR="0078116D">
        <w:t>B</w:t>
      </w:r>
      <w:r w:rsidR="00372A68">
        <w:t>ristningar</w:t>
      </w:r>
      <w:r w:rsidR="0078116D">
        <w:t xml:space="preserve"> av </w:t>
      </w:r>
      <w:r w:rsidR="00372A68">
        <w:t xml:space="preserve">grad 1 </w:t>
      </w:r>
      <w:r w:rsidR="00372A68" w:rsidRPr="0096231F">
        <w:t xml:space="preserve">är vanliga och förekommer hos de flesta förstföderskor. Dessa bristningar kan läka fort </w:t>
      </w:r>
      <w:r w:rsidR="0078116D">
        <w:t xml:space="preserve">och </w:t>
      </w:r>
      <w:r w:rsidR="00372A68" w:rsidRPr="0096231F">
        <w:t xml:space="preserve">utan några bestående men. </w:t>
      </w:r>
      <w:r w:rsidR="0078116D">
        <w:t xml:space="preserve">Bristningar av grad 2 behöver sys vilket oftast görs av en barnmorska. </w:t>
      </w:r>
    </w:p>
    <w:p w14:paraId="7B94F0B7" w14:textId="7AD0D4DF" w:rsidR="00547A3D" w:rsidRDefault="00547A3D" w:rsidP="00547A3D">
      <w:pPr>
        <w:pStyle w:val="Brdtext"/>
      </w:pPr>
      <w:r>
        <w:t xml:space="preserve">Andelen kvinnor som får allvarliga bristningar i bäckenbotten vid vaginal förlossning har minskat </w:t>
      </w:r>
      <w:r w:rsidR="005D3395">
        <w:t xml:space="preserve">och det är en tydlig nedåtgående trend nationellt </w:t>
      </w:r>
      <w:r>
        <w:t>enligt statistik från Socialstyrelsen. Mellan åren 2013–2018 har andelen kvinnor som drabbats av allvarliga bristningar i bäckenbotten, grad tre och fyra, minskat från 3,6 till 2,6 procent. Det innebär en nedgång på nästan 30 procent</w:t>
      </w:r>
      <w:r w:rsidR="005D3395">
        <w:t>.</w:t>
      </w:r>
    </w:p>
    <w:p w14:paraId="5F6AB22C" w14:textId="133F726C" w:rsidR="00A56A74" w:rsidRDefault="008D5756" w:rsidP="002749F7">
      <w:pPr>
        <w:pStyle w:val="Brdtext"/>
      </w:pPr>
      <w:r>
        <w:t xml:space="preserve">Regeringen har sedan 2015 avsatt totalt 7,6 miljarder kronor för att stärka förlossningsvården och kvinnors hälsa. Genom överenskommelser med Sveriges Kommuner och Regioner samt genom myndighetsuppdrag har bland annat stort fokus varit på att förebygga, diagnostisera och behandla förlossningsskador. </w:t>
      </w:r>
    </w:p>
    <w:p w14:paraId="41802B9B" w14:textId="77777777" w:rsidR="008D5756" w:rsidRDefault="008D5756" w:rsidP="002749F7">
      <w:pPr>
        <w:pStyle w:val="Brdtext"/>
      </w:pPr>
    </w:p>
    <w:p w14:paraId="7607B925" w14:textId="77777777" w:rsidR="008D5756" w:rsidRDefault="008D5756" w:rsidP="002749F7">
      <w:pPr>
        <w:pStyle w:val="Brdtext"/>
      </w:pPr>
    </w:p>
    <w:p w14:paraId="1ED31CDE" w14:textId="6747CB8F" w:rsidR="008D5756" w:rsidRDefault="008D5756" w:rsidP="006A12F1">
      <w:pPr>
        <w:pStyle w:val="Brdtext"/>
      </w:pPr>
      <w:r>
        <w:lastRenderedPageBreak/>
        <w:t xml:space="preserve">Avslutningsvis så har alla regioner ett ansvar att tillhandahålla information och erbjuda vård som bygger på vetenskap och beprövad erfarenhet. </w:t>
      </w:r>
      <w:r w:rsidR="00FE22F2">
        <w:t xml:space="preserve">Jag </w:t>
      </w:r>
      <w:r w:rsidR="00FE22F2" w:rsidRPr="00FE22F2">
        <w:t>förutsätter att regionerna följer befintlig lagstiftning så att landets befolkning kan ha förtroende för den vård som utförs</w:t>
      </w:r>
      <w:r w:rsidR="00FE22F2">
        <w:t xml:space="preserve"> och den information som för</w:t>
      </w:r>
      <w:r w:rsidR="00CD3D5D">
        <w:softHyphen/>
      </w:r>
      <w:r w:rsidR="00FE22F2">
        <w:t xml:space="preserve">medlas. </w:t>
      </w:r>
    </w:p>
    <w:p w14:paraId="40E98B2A" w14:textId="7FC760A2" w:rsidR="005E51D5" w:rsidRDefault="005E51D5" w:rsidP="006A12F1">
      <w:pPr>
        <w:pStyle w:val="Brdtext"/>
      </w:pPr>
      <w:r>
        <w:t xml:space="preserve">Stockholm den </w:t>
      </w:r>
      <w:sdt>
        <w:sdtPr>
          <w:id w:val="-1225218591"/>
          <w:placeholder>
            <w:docPart w:val="0CCE48E8068C48CCBF6252AD6DC53BFD"/>
          </w:placeholder>
          <w:dataBinding w:prefixMappings="xmlns:ns0='http://lp/documentinfo/RK' " w:xpath="/ns0:DocumentInfo[1]/ns0:BaseInfo[1]/ns0:HeaderDate[1]" w:storeItemID="{225C613E-0C12-44B3-A7B0-BDB81F950579}"/>
          <w:date w:fullDate="2021-02-10T00:00:00Z">
            <w:dateFormat w:val="d MMMM yyyy"/>
            <w:lid w:val="sv-SE"/>
            <w:storeMappedDataAs w:val="dateTime"/>
            <w:calendar w:val="gregorian"/>
          </w:date>
        </w:sdtPr>
        <w:sdtEndPr/>
        <w:sdtContent>
          <w:r>
            <w:t>10 februari 2021</w:t>
          </w:r>
        </w:sdtContent>
      </w:sdt>
    </w:p>
    <w:p w14:paraId="5A8CAC30" w14:textId="77777777" w:rsidR="005E51D5" w:rsidRDefault="005E51D5" w:rsidP="004E7A8F">
      <w:pPr>
        <w:pStyle w:val="Brdtextutanavstnd"/>
      </w:pPr>
    </w:p>
    <w:p w14:paraId="61B696C9" w14:textId="77777777" w:rsidR="005E51D5" w:rsidRDefault="005E51D5" w:rsidP="004E7A8F">
      <w:pPr>
        <w:pStyle w:val="Brdtextutanavstnd"/>
      </w:pPr>
    </w:p>
    <w:p w14:paraId="34C385B2" w14:textId="77777777" w:rsidR="005E51D5" w:rsidRDefault="005E51D5" w:rsidP="004E7A8F">
      <w:pPr>
        <w:pStyle w:val="Brdtextutanavstnd"/>
      </w:pPr>
    </w:p>
    <w:sdt>
      <w:sdtPr>
        <w:alias w:val="Klicka på listpilen"/>
        <w:tag w:val="run-loadAllMinistersFromDep_delete"/>
        <w:id w:val="-122627287"/>
        <w:placeholder>
          <w:docPart w:val="AF396FB57CE2427D86D87693C4B4232A"/>
        </w:placeholder>
        <w:dataBinding w:prefixMappings="xmlns:ns0='http://lp/documentinfo/RK' " w:xpath="/ns0:DocumentInfo[1]/ns0:BaseInfo[1]/ns0:TopSender[1]" w:storeItemID="{225C613E-0C12-44B3-A7B0-BDB81F950579}"/>
        <w:comboBox w:lastValue="Socialministern">
          <w:listItem w:displayText="Lena Hallengren" w:value="Socialministern"/>
          <w:listItem w:displayText="Ardalan Shekarabi" w:value="Socialförsäkringsministern"/>
        </w:comboBox>
      </w:sdtPr>
      <w:sdtEndPr/>
      <w:sdtContent>
        <w:p w14:paraId="4BECCDFD" w14:textId="65897FD3" w:rsidR="005E51D5" w:rsidRDefault="00FE73F2" w:rsidP="00422A41">
          <w:pPr>
            <w:pStyle w:val="Brdtext"/>
          </w:pPr>
          <w:r>
            <w:t>Lena Hallengren</w:t>
          </w:r>
        </w:p>
      </w:sdtContent>
    </w:sdt>
    <w:p w14:paraId="51714E2C" w14:textId="2B61D389" w:rsidR="00964663" w:rsidRPr="00DB48AB" w:rsidRDefault="00964663" w:rsidP="00DB48AB">
      <w:pPr>
        <w:pStyle w:val="Brdtext"/>
      </w:pPr>
    </w:p>
    <w:sectPr w:rsidR="00964663"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0551B" w14:textId="77777777" w:rsidR="000607C8" w:rsidRDefault="000607C8" w:rsidP="00A87A54">
      <w:pPr>
        <w:spacing w:after="0" w:line="240" w:lineRule="auto"/>
      </w:pPr>
      <w:r>
        <w:separator/>
      </w:r>
    </w:p>
  </w:endnote>
  <w:endnote w:type="continuationSeparator" w:id="0">
    <w:p w14:paraId="5529E348" w14:textId="77777777" w:rsidR="000607C8" w:rsidRDefault="000607C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79F97A5" w14:textId="77777777" w:rsidTr="006A26EC">
      <w:trPr>
        <w:trHeight w:val="227"/>
        <w:jc w:val="right"/>
      </w:trPr>
      <w:tc>
        <w:tcPr>
          <w:tcW w:w="708" w:type="dxa"/>
          <w:vAlign w:val="bottom"/>
        </w:tcPr>
        <w:p w14:paraId="4FB82CE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7FACBD2" w14:textId="77777777" w:rsidTr="006A26EC">
      <w:trPr>
        <w:trHeight w:val="850"/>
        <w:jc w:val="right"/>
      </w:trPr>
      <w:tc>
        <w:tcPr>
          <w:tcW w:w="708" w:type="dxa"/>
          <w:vAlign w:val="bottom"/>
        </w:tcPr>
        <w:p w14:paraId="70898D33" w14:textId="77777777" w:rsidR="005606BC" w:rsidRPr="00347E11" w:rsidRDefault="005606BC" w:rsidP="005606BC">
          <w:pPr>
            <w:pStyle w:val="Sidfot"/>
            <w:spacing w:line="276" w:lineRule="auto"/>
            <w:jc w:val="right"/>
          </w:pPr>
        </w:p>
      </w:tc>
    </w:tr>
  </w:tbl>
  <w:p w14:paraId="1B6A1F8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4A2755C" w14:textId="77777777" w:rsidTr="001F4302">
      <w:trPr>
        <w:trHeight w:val="510"/>
      </w:trPr>
      <w:tc>
        <w:tcPr>
          <w:tcW w:w="8525" w:type="dxa"/>
          <w:gridSpan w:val="2"/>
          <w:vAlign w:val="bottom"/>
        </w:tcPr>
        <w:p w14:paraId="7CD1B890" w14:textId="77777777" w:rsidR="00347E11" w:rsidRPr="00347E11" w:rsidRDefault="00347E11" w:rsidP="00347E11">
          <w:pPr>
            <w:pStyle w:val="Sidfot"/>
            <w:rPr>
              <w:sz w:val="8"/>
            </w:rPr>
          </w:pPr>
        </w:p>
      </w:tc>
    </w:tr>
    <w:tr w:rsidR="00093408" w:rsidRPr="00EE3C0F" w14:paraId="365FDBFF" w14:textId="77777777" w:rsidTr="00C26068">
      <w:trPr>
        <w:trHeight w:val="227"/>
      </w:trPr>
      <w:tc>
        <w:tcPr>
          <w:tcW w:w="4074" w:type="dxa"/>
        </w:tcPr>
        <w:p w14:paraId="377D0671" w14:textId="77777777" w:rsidR="00347E11" w:rsidRPr="00F53AEA" w:rsidRDefault="00347E11" w:rsidP="00C26068">
          <w:pPr>
            <w:pStyle w:val="Sidfot"/>
            <w:spacing w:line="276" w:lineRule="auto"/>
          </w:pPr>
        </w:p>
      </w:tc>
      <w:tc>
        <w:tcPr>
          <w:tcW w:w="4451" w:type="dxa"/>
        </w:tcPr>
        <w:p w14:paraId="526CE37C" w14:textId="77777777" w:rsidR="00093408" w:rsidRPr="00F53AEA" w:rsidRDefault="00093408" w:rsidP="00F53AEA">
          <w:pPr>
            <w:pStyle w:val="Sidfot"/>
            <w:spacing w:line="276" w:lineRule="auto"/>
          </w:pPr>
        </w:p>
      </w:tc>
    </w:tr>
  </w:tbl>
  <w:p w14:paraId="1687983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F8FF3" w14:textId="77777777" w:rsidR="000607C8" w:rsidRDefault="000607C8" w:rsidP="00A87A54">
      <w:pPr>
        <w:spacing w:after="0" w:line="240" w:lineRule="auto"/>
      </w:pPr>
      <w:r>
        <w:separator/>
      </w:r>
    </w:p>
  </w:footnote>
  <w:footnote w:type="continuationSeparator" w:id="0">
    <w:p w14:paraId="2952D363" w14:textId="77777777" w:rsidR="000607C8" w:rsidRDefault="000607C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64663" w14:paraId="75423A97" w14:textId="77777777" w:rsidTr="00C93EBA">
      <w:trPr>
        <w:trHeight w:val="227"/>
      </w:trPr>
      <w:tc>
        <w:tcPr>
          <w:tcW w:w="5534" w:type="dxa"/>
        </w:tcPr>
        <w:p w14:paraId="4C2FC7CA" w14:textId="77777777" w:rsidR="00964663" w:rsidRPr="007D73AB" w:rsidRDefault="00964663">
          <w:pPr>
            <w:pStyle w:val="Sidhuvud"/>
          </w:pPr>
        </w:p>
      </w:tc>
      <w:tc>
        <w:tcPr>
          <w:tcW w:w="3170" w:type="dxa"/>
          <w:vAlign w:val="bottom"/>
        </w:tcPr>
        <w:p w14:paraId="6010802D" w14:textId="77777777" w:rsidR="00964663" w:rsidRPr="007D73AB" w:rsidRDefault="00964663" w:rsidP="00340DE0">
          <w:pPr>
            <w:pStyle w:val="Sidhuvud"/>
          </w:pPr>
        </w:p>
      </w:tc>
      <w:tc>
        <w:tcPr>
          <w:tcW w:w="1134" w:type="dxa"/>
        </w:tcPr>
        <w:p w14:paraId="7412187C" w14:textId="77777777" w:rsidR="00964663" w:rsidRDefault="00964663" w:rsidP="005A703A">
          <w:pPr>
            <w:pStyle w:val="Sidhuvud"/>
          </w:pPr>
        </w:p>
      </w:tc>
    </w:tr>
    <w:tr w:rsidR="00964663" w14:paraId="18DB6C30" w14:textId="77777777" w:rsidTr="00C93EBA">
      <w:trPr>
        <w:trHeight w:val="1928"/>
      </w:trPr>
      <w:tc>
        <w:tcPr>
          <w:tcW w:w="5534" w:type="dxa"/>
        </w:tcPr>
        <w:p w14:paraId="08CEA247" w14:textId="77777777" w:rsidR="00964663" w:rsidRPr="00340DE0" w:rsidRDefault="00964663" w:rsidP="00340DE0">
          <w:pPr>
            <w:pStyle w:val="Sidhuvud"/>
          </w:pPr>
          <w:r>
            <w:rPr>
              <w:noProof/>
            </w:rPr>
            <w:drawing>
              <wp:inline distT="0" distB="0" distL="0" distR="0" wp14:anchorId="250E4551" wp14:editId="2F85FC82">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A343529" w14:textId="77777777" w:rsidR="00964663" w:rsidRPr="00710A6C" w:rsidRDefault="00964663" w:rsidP="00EE3C0F">
          <w:pPr>
            <w:pStyle w:val="Sidhuvud"/>
            <w:rPr>
              <w:b/>
            </w:rPr>
          </w:pPr>
        </w:p>
        <w:p w14:paraId="3FE86F03" w14:textId="77777777" w:rsidR="00964663" w:rsidRDefault="00964663" w:rsidP="00EE3C0F">
          <w:pPr>
            <w:pStyle w:val="Sidhuvud"/>
          </w:pPr>
        </w:p>
        <w:p w14:paraId="52F7AF83" w14:textId="77777777" w:rsidR="00964663" w:rsidRDefault="00964663" w:rsidP="00EE3C0F">
          <w:pPr>
            <w:pStyle w:val="Sidhuvud"/>
          </w:pPr>
        </w:p>
        <w:p w14:paraId="0315243D" w14:textId="77777777" w:rsidR="00964663" w:rsidRDefault="00964663" w:rsidP="00EE3C0F">
          <w:pPr>
            <w:pStyle w:val="Sidhuvud"/>
          </w:pPr>
        </w:p>
        <w:sdt>
          <w:sdtPr>
            <w:alias w:val="Dnr"/>
            <w:tag w:val="ccRKShow_Dnr"/>
            <w:id w:val="-829283628"/>
            <w:placeholder>
              <w:docPart w:val="B185445000E7487AAA3F41B80BA0C7A9"/>
            </w:placeholder>
            <w:dataBinding w:prefixMappings="xmlns:ns0='http://lp/documentinfo/RK' " w:xpath="/ns0:DocumentInfo[1]/ns0:BaseInfo[1]/ns0:Dnr[1]" w:storeItemID="{225C613E-0C12-44B3-A7B0-BDB81F950579}"/>
            <w:text/>
          </w:sdtPr>
          <w:sdtEndPr/>
          <w:sdtContent>
            <w:p w14:paraId="5D1BDDFF" w14:textId="16CA1CE9" w:rsidR="00964663" w:rsidRDefault="00964663" w:rsidP="00EE3C0F">
              <w:pPr>
                <w:pStyle w:val="Sidhuvud"/>
              </w:pPr>
              <w:r w:rsidRPr="00964663">
                <w:t>S2021/00863</w:t>
              </w:r>
            </w:p>
          </w:sdtContent>
        </w:sdt>
        <w:sdt>
          <w:sdtPr>
            <w:alias w:val="DocNumber"/>
            <w:tag w:val="DocNumber"/>
            <w:id w:val="1726028884"/>
            <w:placeholder>
              <w:docPart w:val="B6F6D842B597475296163C60A393902E"/>
            </w:placeholder>
            <w:showingPlcHdr/>
            <w:dataBinding w:prefixMappings="xmlns:ns0='http://lp/documentinfo/RK' " w:xpath="/ns0:DocumentInfo[1]/ns0:BaseInfo[1]/ns0:DocNumber[1]" w:storeItemID="{225C613E-0C12-44B3-A7B0-BDB81F950579}"/>
            <w:text/>
          </w:sdtPr>
          <w:sdtEndPr/>
          <w:sdtContent>
            <w:p w14:paraId="1120756E" w14:textId="77777777" w:rsidR="00964663" w:rsidRDefault="00964663" w:rsidP="00EE3C0F">
              <w:pPr>
                <w:pStyle w:val="Sidhuvud"/>
              </w:pPr>
              <w:r>
                <w:rPr>
                  <w:rStyle w:val="Platshllartext"/>
                </w:rPr>
                <w:t xml:space="preserve"> </w:t>
              </w:r>
            </w:p>
          </w:sdtContent>
        </w:sdt>
        <w:p w14:paraId="2545B5C2" w14:textId="77777777" w:rsidR="00964663" w:rsidRDefault="00964663" w:rsidP="00EE3C0F">
          <w:pPr>
            <w:pStyle w:val="Sidhuvud"/>
          </w:pPr>
        </w:p>
      </w:tc>
      <w:tc>
        <w:tcPr>
          <w:tcW w:w="1134" w:type="dxa"/>
        </w:tcPr>
        <w:p w14:paraId="7E5AA12C" w14:textId="77777777" w:rsidR="00964663" w:rsidRDefault="00964663" w:rsidP="0094502D">
          <w:pPr>
            <w:pStyle w:val="Sidhuvud"/>
          </w:pPr>
        </w:p>
        <w:p w14:paraId="75E6230C" w14:textId="77777777" w:rsidR="00964663" w:rsidRPr="0094502D" w:rsidRDefault="00964663" w:rsidP="00EC71A6">
          <w:pPr>
            <w:pStyle w:val="Sidhuvud"/>
          </w:pPr>
        </w:p>
      </w:tc>
    </w:tr>
    <w:tr w:rsidR="00964663" w14:paraId="66BF7C69" w14:textId="77777777" w:rsidTr="00C93EBA">
      <w:trPr>
        <w:trHeight w:val="2268"/>
      </w:trPr>
      <w:tc>
        <w:tcPr>
          <w:tcW w:w="5534" w:type="dxa"/>
          <w:tcMar>
            <w:right w:w="1134" w:type="dxa"/>
          </w:tcMar>
        </w:tcPr>
        <w:p w14:paraId="176337AD" w14:textId="1D127534" w:rsidR="00A56A74" w:rsidRPr="00A56A74" w:rsidRDefault="00A56A74" w:rsidP="00340DE0">
          <w:pPr>
            <w:pStyle w:val="Sidhuvud"/>
            <w:rPr>
              <w:b/>
            </w:rPr>
          </w:pPr>
          <w:r w:rsidRPr="00A56A74">
            <w:rPr>
              <w:b/>
            </w:rPr>
            <w:t>Socialdepartementet</w:t>
          </w:r>
        </w:p>
        <w:p w14:paraId="22A64479" w14:textId="77777777" w:rsidR="0028306D" w:rsidRDefault="00A56A74" w:rsidP="00340DE0">
          <w:pPr>
            <w:pStyle w:val="Sidhuvud"/>
          </w:pPr>
          <w:r w:rsidRPr="00A56A74">
            <w:t>Socialministern</w:t>
          </w:r>
        </w:p>
        <w:p w14:paraId="34D22569" w14:textId="16B67400" w:rsidR="00964663" w:rsidRPr="00340DE0" w:rsidRDefault="00964663" w:rsidP="00340DE0">
          <w:pPr>
            <w:pStyle w:val="Sidhuvud"/>
          </w:pPr>
        </w:p>
      </w:tc>
      <w:sdt>
        <w:sdtPr>
          <w:alias w:val="Recipient"/>
          <w:tag w:val="ccRKShow_Recipient"/>
          <w:id w:val="-28344517"/>
          <w:placeholder>
            <w:docPart w:val="1C2EA2B82988434786EB7B28590D801F"/>
          </w:placeholder>
          <w:dataBinding w:prefixMappings="xmlns:ns0='http://lp/documentinfo/RK' " w:xpath="/ns0:DocumentInfo[1]/ns0:BaseInfo[1]/ns0:Recipient[1]" w:storeItemID="{225C613E-0C12-44B3-A7B0-BDB81F950579}"/>
          <w:text w:multiLine="1"/>
        </w:sdtPr>
        <w:sdtEndPr/>
        <w:sdtContent>
          <w:tc>
            <w:tcPr>
              <w:tcW w:w="3170" w:type="dxa"/>
            </w:tcPr>
            <w:p w14:paraId="7CF1FAEB" w14:textId="77777777" w:rsidR="00964663" w:rsidRDefault="00964663" w:rsidP="00547B89">
              <w:pPr>
                <w:pStyle w:val="Sidhuvud"/>
              </w:pPr>
              <w:r>
                <w:t>Till riksdagen</w:t>
              </w:r>
            </w:p>
          </w:tc>
        </w:sdtContent>
      </w:sdt>
      <w:tc>
        <w:tcPr>
          <w:tcW w:w="1134" w:type="dxa"/>
        </w:tcPr>
        <w:p w14:paraId="6A33F80A" w14:textId="77777777" w:rsidR="00964663" w:rsidRDefault="00964663" w:rsidP="003E6020">
          <w:pPr>
            <w:pStyle w:val="Sidhuvud"/>
          </w:pPr>
        </w:p>
      </w:tc>
    </w:tr>
  </w:tbl>
  <w:p w14:paraId="5B14ADB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663"/>
    <w:rsid w:val="00000290"/>
    <w:rsid w:val="00001068"/>
    <w:rsid w:val="0000412C"/>
    <w:rsid w:val="00004D5C"/>
    <w:rsid w:val="00005F68"/>
    <w:rsid w:val="00006CA7"/>
    <w:rsid w:val="000128EB"/>
    <w:rsid w:val="00012B00"/>
    <w:rsid w:val="00014EF6"/>
    <w:rsid w:val="00016730"/>
    <w:rsid w:val="00017197"/>
    <w:rsid w:val="0001725B"/>
    <w:rsid w:val="000203B0"/>
    <w:rsid w:val="000205C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07C8"/>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3F97"/>
    <w:rsid w:val="00264503"/>
    <w:rsid w:val="00271D00"/>
    <w:rsid w:val="00274AA3"/>
    <w:rsid w:val="00275872"/>
    <w:rsid w:val="00281106"/>
    <w:rsid w:val="00282263"/>
    <w:rsid w:val="00282417"/>
    <w:rsid w:val="00282D27"/>
    <w:rsid w:val="0028306D"/>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2A68"/>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4FDF"/>
    <w:rsid w:val="004557F3"/>
    <w:rsid w:val="0045607E"/>
    <w:rsid w:val="00456DC3"/>
    <w:rsid w:val="0045775D"/>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A3D"/>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9785F"/>
    <w:rsid w:val="005A0CBA"/>
    <w:rsid w:val="005A2022"/>
    <w:rsid w:val="005A3272"/>
    <w:rsid w:val="005A5193"/>
    <w:rsid w:val="005A6034"/>
    <w:rsid w:val="005A7AC1"/>
    <w:rsid w:val="005B115A"/>
    <w:rsid w:val="005B537F"/>
    <w:rsid w:val="005C120D"/>
    <w:rsid w:val="005C15B3"/>
    <w:rsid w:val="005C6F80"/>
    <w:rsid w:val="005D07C2"/>
    <w:rsid w:val="005D3395"/>
    <w:rsid w:val="005E2F29"/>
    <w:rsid w:val="005E400D"/>
    <w:rsid w:val="005E49D4"/>
    <w:rsid w:val="005E4E79"/>
    <w:rsid w:val="005E51D5"/>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16D"/>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7F670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756"/>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231F"/>
    <w:rsid w:val="00964663"/>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6A7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3D5D"/>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EF7829"/>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2F2"/>
    <w:rsid w:val="00FE2B19"/>
    <w:rsid w:val="00FE73F2"/>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29EC2E"/>
  <w15:docId w15:val="{53659600-6AC8-4C73-906B-50613DF2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81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185445000E7487AAA3F41B80BA0C7A9"/>
        <w:category>
          <w:name w:val="Allmänt"/>
          <w:gallery w:val="placeholder"/>
        </w:category>
        <w:types>
          <w:type w:val="bbPlcHdr"/>
        </w:types>
        <w:behaviors>
          <w:behavior w:val="content"/>
        </w:behaviors>
        <w:guid w:val="{DCE1DD6B-496B-4F38-8DB6-34F5F5216A59}"/>
      </w:docPartPr>
      <w:docPartBody>
        <w:p w:rsidR="00050456" w:rsidRDefault="00D40100" w:rsidP="00D40100">
          <w:pPr>
            <w:pStyle w:val="B185445000E7487AAA3F41B80BA0C7A9"/>
          </w:pPr>
          <w:r>
            <w:rPr>
              <w:rStyle w:val="Platshllartext"/>
            </w:rPr>
            <w:t xml:space="preserve"> </w:t>
          </w:r>
        </w:p>
      </w:docPartBody>
    </w:docPart>
    <w:docPart>
      <w:docPartPr>
        <w:name w:val="B6F6D842B597475296163C60A393902E"/>
        <w:category>
          <w:name w:val="Allmänt"/>
          <w:gallery w:val="placeholder"/>
        </w:category>
        <w:types>
          <w:type w:val="bbPlcHdr"/>
        </w:types>
        <w:behaviors>
          <w:behavior w:val="content"/>
        </w:behaviors>
        <w:guid w:val="{5D992A10-AA1F-4D8A-88D4-315225DCB14D}"/>
      </w:docPartPr>
      <w:docPartBody>
        <w:p w:rsidR="00050456" w:rsidRDefault="00D40100" w:rsidP="00D40100">
          <w:pPr>
            <w:pStyle w:val="B6F6D842B597475296163C60A393902E1"/>
          </w:pPr>
          <w:r>
            <w:rPr>
              <w:rStyle w:val="Platshllartext"/>
            </w:rPr>
            <w:t xml:space="preserve"> </w:t>
          </w:r>
        </w:p>
      </w:docPartBody>
    </w:docPart>
    <w:docPart>
      <w:docPartPr>
        <w:name w:val="1C2EA2B82988434786EB7B28590D801F"/>
        <w:category>
          <w:name w:val="Allmänt"/>
          <w:gallery w:val="placeholder"/>
        </w:category>
        <w:types>
          <w:type w:val="bbPlcHdr"/>
        </w:types>
        <w:behaviors>
          <w:behavior w:val="content"/>
        </w:behaviors>
        <w:guid w:val="{1EDC9CC3-030B-4AC7-A991-A7F46C646D4C}"/>
      </w:docPartPr>
      <w:docPartBody>
        <w:p w:rsidR="00050456" w:rsidRDefault="00D40100" w:rsidP="00D40100">
          <w:pPr>
            <w:pStyle w:val="1C2EA2B82988434786EB7B28590D801F"/>
          </w:pPr>
          <w:r>
            <w:rPr>
              <w:rStyle w:val="Platshllartext"/>
            </w:rPr>
            <w:t xml:space="preserve"> </w:t>
          </w:r>
        </w:p>
      </w:docPartBody>
    </w:docPart>
    <w:docPart>
      <w:docPartPr>
        <w:name w:val="1AE84AADCE1347B7BD3CB020C5B675C6"/>
        <w:category>
          <w:name w:val="Allmänt"/>
          <w:gallery w:val="placeholder"/>
        </w:category>
        <w:types>
          <w:type w:val="bbPlcHdr"/>
        </w:types>
        <w:behaviors>
          <w:behavior w:val="content"/>
        </w:behaviors>
        <w:guid w:val="{1110E296-24A2-432D-BD8D-809EA0C04476}"/>
      </w:docPartPr>
      <w:docPartBody>
        <w:p w:rsidR="00050456" w:rsidRDefault="00D40100" w:rsidP="00D40100">
          <w:pPr>
            <w:pStyle w:val="1AE84AADCE1347B7BD3CB020C5B675C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C062C7BB5394770B2E3E3CE12110CE2"/>
        <w:category>
          <w:name w:val="Allmänt"/>
          <w:gallery w:val="placeholder"/>
        </w:category>
        <w:types>
          <w:type w:val="bbPlcHdr"/>
        </w:types>
        <w:behaviors>
          <w:behavior w:val="content"/>
        </w:behaviors>
        <w:guid w:val="{A554FDDF-1930-4F66-A4C9-5CEAB6204809}"/>
      </w:docPartPr>
      <w:docPartBody>
        <w:p w:rsidR="00050456" w:rsidRDefault="00D40100" w:rsidP="00D40100">
          <w:pPr>
            <w:pStyle w:val="AC062C7BB5394770B2E3E3CE12110CE2"/>
          </w:pPr>
          <w:r>
            <w:t xml:space="preserve"> </w:t>
          </w:r>
          <w:r>
            <w:rPr>
              <w:rStyle w:val="Platshllartext"/>
            </w:rPr>
            <w:t>Välj ett parti.</w:t>
          </w:r>
        </w:p>
      </w:docPartBody>
    </w:docPart>
    <w:docPart>
      <w:docPartPr>
        <w:name w:val="D73535D7F7D74F5F90B638D6F9251D0F"/>
        <w:category>
          <w:name w:val="Allmänt"/>
          <w:gallery w:val="placeholder"/>
        </w:category>
        <w:types>
          <w:type w:val="bbPlcHdr"/>
        </w:types>
        <w:behaviors>
          <w:behavior w:val="content"/>
        </w:behaviors>
        <w:guid w:val="{AEBD71DE-6AB9-47FC-96C6-27B61FF9E744}"/>
      </w:docPartPr>
      <w:docPartBody>
        <w:p w:rsidR="00050456" w:rsidRDefault="00D40100" w:rsidP="00D40100">
          <w:pPr>
            <w:pStyle w:val="D73535D7F7D74F5F90B638D6F9251D0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CCE48E8068C48CCBF6252AD6DC53BFD"/>
        <w:category>
          <w:name w:val="Allmänt"/>
          <w:gallery w:val="placeholder"/>
        </w:category>
        <w:types>
          <w:type w:val="bbPlcHdr"/>
        </w:types>
        <w:behaviors>
          <w:behavior w:val="content"/>
        </w:behaviors>
        <w:guid w:val="{6C941BD6-200B-463C-AE30-30BD81E75F2A}"/>
      </w:docPartPr>
      <w:docPartBody>
        <w:p w:rsidR="00050456" w:rsidRDefault="00D40100" w:rsidP="00D40100">
          <w:pPr>
            <w:pStyle w:val="0CCE48E8068C48CCBF6252AD6DC53BFD"/>
          </w:pPr>
          <w:r>
            <w:rPr>
              <w:rStyle w:val="Platshllartext"/>
            </w:rPr>
            <w:t>Klicka här för att ange datum.</w:t>
          </w:r>
        </w:p>
      </w:docPartBody>
    </w:docPart>
    <w:docPart>
      <w:docPartPr>
        <w:name w:val="AF396FB57CE2427D86D87693C4B4232A"/>
        <w:category>
          <w:name w:val="Allmänt"/>
          <w:gallery w:val="placeholder"/>
        </w:category>
        <w:types>
          <w:type w:val="bbPlcHdr"/>
        </w:types>
        <w:behaviors>
          <w:behavior w:val="content"/>
        </w:behaviors>
        <w:guid w:val="{F9C6F5DB-82E8-4691-9988-FD3AFD122DFE}"/>
      </w:docPartPr>
      <w:docPartBody>
        <w:p w:rsidR="00050456" w:rsidRDefault="00D40100" w:rsidP="00D40100">
          <w:pPr>
            <w:pStyle w:val="AF396FB57CE2427D86D87693C4B4232A"/>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100"/>
    <w:rsid w:val="00050456"/>
    <w:rsid w:val="00443C2A"/>
    <w:rsid w:val="00D401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50803740243432A872F007DA08034E8">
    <w:name w:val="550803740243432A872F007DA08034E8"/>
    <w:rsid w:val="00D40100"/>
  </w:style>
  <w:style w:type="character" w:styleId="Platshllartext">
    <w:name w:val="Placeholder Text"/>
    <w:basedOn w:val="Standardstycketeckensnitt"/>
    <w:uiPriority w:val="99"/>
    <w:semiHidden/>
    <w:rsid w:val="00D40100"/>
    <w:rPr>
      <w:noProof w:val="0"/>
      <w:color w:val="808080"/>
    </w:rPr>
  </w:style>
  <w:style w:type="paragraph" w:customStyle="1" w:styleId="19CACFA970B042009C3730F406789D60">
    <w:name w:val="19CACFA970B042009C3730F406789D60"/>
    <w:rsid w:val="00D40100"/>
  </w:style>
  <w:style w:type="paragraph" w:customStyle="1" w:styleId="333504FB0F3B4562983332C1020C6C18">
    <w:name w:val="333504FB0F3B4562983332C1020C6C18"/>
    <w:rsid w:val="00D40100"/>
  </w:style>
  <w:style w:type="paragraph" w:customStyle="1" w:styleId="AE9F6B74D3C243E8AB67027BE91165A2">
    <w:name w:val="AE9F6B74D3C243E8AB67027BE91165A2"/>
    <w:rsid w:val="00D40100"/>
  </w:style>
  <w:style w:type="paragraph" w:customStyle="1" w:styleId="B185445000E7487AAA3F41B80BA0C7A9">
    <w:name w:val="B185445000E7487AAA3F41B80BA0C7A9"/>
    <w:rsid w:val="00D40100"/>
  </w:style>
  <w:style w:type="paragraph" w:customStyle="1" w:styleId="B6F6D842B597475296163C60A393902E">
    <w:name w:val="B6F6D842B597475296163C60A393902E"/>
    <w:rsid w:val="00D40100"/>
  </w:style>
  <w:style w:type="paragraph" w:customStyle="1" w:styleId="163C6B0189ED4897A3442F83D1A9C1D6">
    <w:name w:val="163C6B0189ED4897A3442F83D1A9C1D6"/>
    <w:rsid w:val="00D40100"/>
  </w:style>
  <w:style w:type="paragraph" w:customStyle="1" w:styleId="2E0F2E02BF334169A15E143C980D1F32">
    <w:name w:val="2E0F2E02BF334169A15E143C980D1F32"/>
    <w:rsid w:val="00D40100"/>
  </w:style>
  <w:style w:type="paragraph" w:customStyle="1" w:styleId="857744C2514B4516934B47E762440618">
    <w:name w:val="857744C2514B4516934B47E762440618"/>
    <w:rsid w:val="00D40100"/>
  </w:style>
  <w:style w:type="paragraph" w:customStyle="1" w:styleId="D7EEDAB9E7D1419881CB90032292B0A2">
    <w:name w:val="D7EEDAB9E7D1419881CB90032292B0A2"/>
    <w:rsid w:val="00D40100"/>
  </w:style>
  <w:style w:type="paragraph" w:customStyle="1" w:styleId="1C2EA2B82988434786EB7B28590D801F">
    <w:name w:val="1C2EA2B82988434786EB7B28590D801F"/>
    <w:rsid w:val="00D40100"/>
  </w:style>
  <w:style w:type="paragraph" w:customStyle="1" w:styleId="B6F6D842B597475296163C60A393902E1">
    <w:name w:val="B6F6D842B597475296163C60A393902E1"/>
    <w:rsid w:val="00D4010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7EEDAB9E7D1419881CB90032292B0A21">
    <w:name w:val="D7EEDAB9E7D1419881CB90032292B0A21"/>
    <w:rsid w:val="00D4010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AE84AADCE1347B7BD3CB020C5B675C6">
    <w:name w:val="1AE84AADCE1347B7BD3CB020C5B675C6"/>
    <w:rsid w:val="00D40100"/>
  </w:style>
  <w:style w:type="paragraph" w:customStyle="1" w:styleId="AC062C7BB5394770B2E3E3CE12110CE2">
    <w:name w:val="AC062C7BB5394770B2E3E3CE12110CE2"/>
    <w:rsid w:val="00D40100"/>
  </w:style>
  <w:style w:type="paragraph" w:customStyle="1" w:styleId="26611478682B4EBDA97BE73E9064251F">
    <w:name w:val="26611478682B4EBDA97BE73E9064251F"/>
    <w:rsid w:val="00D40100"/>
  </w:style>
  <w:style w:type="paragraph" w:customStyle="1" w:styleId="4EC59359FC894B74ADD090D567E7A843">
    <w:name w:val="4EC59359FC894B74ADD090D567E7A843"/>
    <w:rsid w:val="00D40100"/>
  </w:style>
  <w:style w:type="paragraph" w:customStyle="1" w:styleId="D73535D7F7D74F5F90B638D6F9251D0F">
    <w:name w:val="D73535D7F7D74F5F90B638D6F9251D0F"/>
    <w:rsid w:val="00D40100"/>
  </w:style>
  <w:style w:type="paragraph" w:customStyle="1" w:styleId="0CCE48E8068C48CCBF6252AD6DC53BFD">
    <w:name w:val="0CCE48E8068C48CCBF6252AD6DC53BFD"/>
    <w:rsid w:val="00D40100"/>
  </w:style>
  <w:style w:type="paragraph" w:customStyle="1" w:styleId="AF396FB57CE2427D86D87693C4B4232A">
    <w:name w:val="AF396FB57CE2427D86D87693C4B4232A"/>
    <w:rsid w:val="00D401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2021-02-10T00:00:00</HeaderDate>
    <Office/>
    <Dnr>S2021/00863</Dnr>
    <ParagrafNr/>
    <DocumentTitle/>
    <VisitingAddress/>
    <Extra1/>
    <Extra2/>
    <Extra3>Markus Wiechel</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f298c47e-d944-4632-9472-98473a96d91c</RD_Svarsid>
  </documentManagement>
</p:properties>
</file>

<file path=customXml/itemProps1.xml><?xml version="1.0" encoding="utf-8"?>
<ds:datastoreItem xmlns:ds="http://schemas.openxmlformats.org/officeDocument/2006/customXml" ds:itemID="{DFD776EF-E0E9-4E51-A793-9727983FFD03}"/>
</file>

<file path=customXml/itemProps2.xml><?xml version="1.0" encoding="utf-8"?>
<ds:datastoreItem xmlns:ds="http://schemas.openxmlformats.org/officeDocument/2006/customXml" ds:itemID="{225C613E-0C12-44B3-A7B0-BDB81F950579}"/>
</file>

<file path=customXml/itemProps3.xml><?xml version="1.0" encoding="utf-8"?>
<ds:datastoreItem xmlns:ds="http://schemas.openxmlformats.org/officeDocument/2006/customXml" ds:itemID="{7CBB771C-A74F-4D32-89A2-A3A3D74AF354}"/>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9ACCE033-C58B-4B3D-8F66-0566DAB7B9F1}"/>
</file>

<file path=docProps/app.xml><?xml version="1.0" encoding="utf-8"?>
<Properties xmlns="http://schemas.openxmlformats.org/officeDocument/2006/extended-properties" xmlns:vt="http://schemas.openxmlformats.org/officeDocument/2006/docPropsVTypes">
  <Template>RK Basmall</Template>
  <TotalTime>0</TotalTime>
  <Pages>2</Pages>
  <Words>261</Words>
  <Characters>1389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1518 Vilseledande information om bristningar.docx</dc:title>
  <dc:subject/>
  <dc:creator>Lovisa Persson</dc:creator>
  <cp:keywords/>
  <dc:description/>
  <cp:lastModifiedBy>Andrea Larsson</cp:lastModifiedBy>
  <cp:revision>4</cp:revision>
  <dcterms:created xsi:type="dcterms:W3CDTF">2021-02-09T09:20:00Z</dcterms:created>
  <dcterms:modified xsi:type="dcterms:W3CDTF">2021-02-09T14:31:00Z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